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31C" w:rsidRDefault="00D2131C">
      <w:pPr>
        <w:autoSpaceDE w:val="0"/>
        <w:autoSpaceDN w:val="0"/>
        <w:spacing w:after="78" w:line="220" w:lineRule="exact"/>
      </w:pPr>
    </w:p>
    <w:p w:rsidR="00D2131C" w:rsidRPr="00CB11D1" w:rsidRDefault="00C20EC7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D2131C" w:rsidRPr="00CB11D1" w:rsidRDefault="00C20EC7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D2131C" w:rsidRPr="00CB11D1" w:rsidRDefault="00C20EC7">
      <w:pPr>
        <w:autoSpaceDE w:val="0"/>
        <w:autoSpaceDN w:val="0"/>
        <w:spacing w:before="670" w:after="0" w:line="230" w:lineRule="auto"/>
        <w:ind w:right="4038"/>
        <w:jc w:val="right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D2131C" w:rsidRPr="00CB11D1" w:rsidRDefault="00C20EC7">
      <w:pPr>
        <w:autoSpaceDE w:val="0"/>
        <w:autoSpaceDN w:val="0"/>
        <w:spacing w:before="670" w:after="1376" w:line="230" w:lineRule="auto"/>
        <w:ind w:right="3606"/>
        <w:jc w:val="right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ГБОУ СОШ № 9 г. Кинеля</w:t>
      </w:r>
    </w:p>
    <w:p w:rsidR="00D2131C" w:rsidRPr="00DF47BC" w:rsidRDefault="00D2131C">
      <w:pPr>
        <w:autoSpaceDE w:val="0"/>
        <w:autoSpaceDN w:val="0"/>
        <w:spacing w:after="0" w:line="60" w:lineRule="exact"/>
        <w:rPr>
          <w:lang w:val="ru-RU"/>
        </w:rPr>
      </w:pP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9C110D" w:rsidTr="00563A49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9C110D" w:rsidRDefault="009C110D" w:rsidP="00563A4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9C110D" w:rsidRDefault="009C110D" w:rsidP="00563A49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9C110D" w:rsidRDefault="009C110D" w:rsidP="00563A49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9C110D" w:rsidTr="00563A49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9C110D" w:rsidRPr="00794B3E" w:rsidRDefault="009C110D" w:rsidP="00563A49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9C110D" w:rsidRDefault="009C110D" w:rsidP="00563A49">
            <w:pPr>
              <w:autoSpaceDE w:val="0"/>
              <w:autoSpaceDN w:val="0"/>
              <w:spacing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 по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9C110D" w:rsidRDefault="009C110D" w:rsidP="00563A4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9C110D" w:rsidTr="00563A49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9C110D" w:rsidRDefault="009C110D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Мельникова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9C110D" w:rsidRDefault="009C110D" w:rsidP="00563A49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9C110D" w:rsidRDefault="009C110D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Петрова Т.М.</w:t>
            </w:r>
          </w:p>
        </w:tc>
      </w:tr>
      <w:tr w:rsidR="009C110D" w:rsidTr="00563A49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9C110D" w:rsidRDefault="009C110D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9C110D" w:rsidRDefault="009C110D" w:rsidP="00563A49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9C110D" w:rsidRDefault="009C110D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9C110D" w:rsidTr="00563A49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9C110D" w:rsidRPr="00653F51" w:rsidRDefault="009C110D" w:rsidP="00563A49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9C110D" w:rsidRDefault="009C110D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9C110D" w:rsidRDefault="009C110D" w:rsidP="00563A49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9C110D" w:rsidRDefault="009C110D" w:rsidP="00563A49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D2131C" w:rsidRPr="009D4FA1" w:rsidRDefault="00C20EC7">
      <w:pPr>
        <w:autoSpaceDE w:val="0"/>
        <w:autoSpaceDN w:val="0"/>
        <w:spacing w:before="1038" w:after="0" w:line="230" w:lineRule="auto"/>
        <w:ind w:right="3640"/>
        <w:jc w:val="right"/>
        <w:rPr>
          <w:lang w:val="ru-RU"/>
        </w:rPr>
      </w:pPr>
      <w:r w:rsidRPr="009D4FA1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D2131C" w:rsidRPr="009D4FA1" w:rsidRDefault="00C20EC7">
      <w:pPr>
        <w:autoSpaceDE w:val="0"/>
        <w:autoSpaceDN w:val="0"/>
        <w:spacing w:before="70" w:after="0" w:line="230" w:lineRule="auto"/>
        <w:ind w:right="4412"/>
        <w:jc w:val="right"/>
        <w:rPr>
          <w:lang w:val="ru-RU"/>
        </w:rPr>
      </w:pPr>
      <w:r w:rsidRPr="009D4FA1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9D4FA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2066749)</w:t>
      </w:r>
    </w:p>
    <w:p w:rsidR="00D2131C" w:rsidRPr="009D4FA1" w:rsidRDefault="00C20EC7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9D4FA1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D2131C" w:rsidRPr="009D4FA1" w:rsidRDefault="00C20EC7">
      <w:pPr>
        <w:autoSpaceDE w:val="0"/>
        <w:autoSpaceDN w:val="0"/>
        <w:spacing w:before="70" w:after="0" w:line="230" w:lineRule="auto"/>
        <w:ind w:right="4240"/>
        <w:jc w:val="right"/>
        <w:rPr>
          <w:lang w:val="ru-RU"/>
        </w:rPr>
      </w:pPr>
      <w:r w:rsidRPr="009D4FA1">
        <w:rPr>
          <w:rFonts w:ascii="Times New Roman" w:eastAsia="Times New Roman" w:hAnsi="Times New Roman"/>
          <w:color w:val="000000"/>
          <w:sz w:val="24"/>
          <w:lang w:val="ru-RU"/>
        </w:rPr>
        <w:t>«Математика»</w:t>
      </w:r>
    </w:p>
    <w:p w:rsidR="00D2131C" w:rsidRPr="009D4FA1" w:rsidRDefault="00C20EC7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9D4FA1">
        <w:rPr>
          <w:rFonts w:ascii="Times New Roman" w:eastAsia="Times New Roman" w:hAnsi="Times New Roman"/>
          <w:color w:val="000000"/>
          <w:sz w:val="24"/>
          <w:lang w:val="ru-RU"/>
        </w:rPr>
        <w:t>для 1 класса начального общего образования</w:t>
      </w:r>
    </w:p>
    <w:p w:rsidR="00D2131C" w:rsidRPr="009D4FA1" w:rsidRDefault="00147299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C20EC7" w:rsidRPr="009D4FA1">
        <w:rPr>
          <w:rFonts w:ascii="Times New Roman" w:eastAsia="Times New Roman" w:hAnsi="Times New Roman"/>
          <w:color w:val="000000"/>
          <w:sz w:val="24"/>
          <w:lang w:val="ru-RU"/>
        </w:rPr>
        <w:t xml:space="preserve">  учебный год</w:t>
      </w:r>
    </w:p>
    <w:p w:rsidR="00D2131C" w:rsidRPr="009D4FA1" w:rsidRDefault="00C20EC7">
      <w:pPr>
        <w:autoSpaceDE w:val="0"/>
        <w:autoSpaceDN w:val="0"/>
        <w:spacing w:before="2112" w:after="0" w:line="230" w:lineRule="auto"/>
        <w:ind w:right="30"/>
        <w:jc w:val="right"/>
        <w:rPr>
          <w:lang w:val="ru-RU"/>
        </w:rPr>
      </w:pPr>
      <w:r w:rsidRPr="009D4FA1">
        <w:rPr>
          <w:rFonts w:ascii="Times New Roman" w:eastAsia="Times New Roman" w:hAnsi="Times New Roman"/>
          <w:color w:val="000000"/>
          <w:sz w:val="24"/>
          <w:lang w:val="ru-RU"/>
        </w:rPr>
        <w:t>Составитель: Пунток Марина Николаевна</w:t>
      </w:r>
    </w:p>
    <w:p w:rsidR="00D2131C" w:rsidRPr="00CB11D1" w:rsidRDefault="00C20EC7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D2131C" w:rsidRDefault="00D2131C">
      <w:pPr>
        <w:rPr>
          <w:lang w:val="ru-RU"/>
        </w:rPr>
      </w:pPr>
    </w:p>
    <w:p w:rsidR="00D2131C" w:rsidRPr="00CB11D1" w:rsidRDefault="00147299">
      <w:pPr>
        <w:autoSpaceDE w:val="0"/>
        <w:autoSpaceDN w:val="0"/>
        <w:spacing w:after="0" w:line="230" w:lineRule="auto"/>
        <w:ind w:right="3804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Кинель 2024</w:t>
      </w:r>
    </w:p>
    <w:p w:rsidR="00D2131C" w:rsidRPr="00CB11D1" w:rsidRDefault="00D2131C">
      <w:pPr>
        <w:rPr>
          <w:lang w:val="ru-RU"/>
        </w:rPr>
        <w:sectPr w:rsidR="00D2131C" w:rsidRPr="00CB11D1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D2131C" w:rsidRPr="00CB11D1" w:rsidRDefault="00D2131C">
      <w:pPr>
        <w:autoSpaceDE w:val="0"/>
        <w:autoSpaceDN w:val="0"/>
        <w:spacing w:after="78" w:line="220" w:lineRule="exact"/>
        <w:rPr>
          <w:lang w:val="ru-RU"/>
        </w:rPr>
      </w:pPr>
    </w:p>
    <w:p w:rsidR="00D2131C" w:rsidRPr="00CB11D1" w:rsidRDefault="00C20EC7">
      <w:pPr>
        <w:autoSpaceDE w:val="0"/>
        <w:autoSpaceDN w:val="0"/>
        <w:spacing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D2131C" w:rsidRPr="00CB11D1" w:rsidRDefault="00C20EC7" w:rsidP="009C110D">
      <w:pPr>
        <w:autoSpaceDE w:val="0"/>
        <w:autoSpaceDN w:val="0"/>
        <w:spacing w:before="346" w:after="0"/>
        <w:ind w:firstLine="18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D2131C" w:rsidRPr="00CB11D1" w:rsidRDefault="00C20EC7" w:rsidP="009C110D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D2131C" w:rsidRPr="00CB11D1" w:rsidRDefault="00C20EC7" w:rsidP="009C110D">
      <w:pPr>
        <w:autoSpaceDE w:val="0"/>
        <w:autoSpaceDN w:val="0"/>
        <w:spacing w:before="70" w:after="0" w:line="271" w:lineRule="auto"/>
        <w:ind w:right="144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D2131C" w:rsidRPr="00CB11D1" w:rsidRDefault="00C20EC7" w:rsidP="009C110D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jc w:val="both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D2131C" w:rsidRPr="00CB11D1" w:rsidRDefault="00C20EC7" w:rsidP="009C110D">
      <w:pPr>
        <w:autoSpaceDE w:val="0"/>
        <w:autoSpaceDN w:val="0"/>
        <w:spacing w:before="178" w:after="0"/>
        <w:ind w:left="420" w:right="288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D2131C" w:rsidRPr="00CB11D1" w:rsidRDefault="00C20EC7" w:rsidP="009C110D">
      <w:pPr>
        <w:autoSpaceDE w:val="0"/>
        <w:autoSpaceDN w:val="0"/>
        <w:spacing w:before="190" w:after="0" w:line="281" w:lineRule="auto"/>
        <w:ind w:left="420" w:right="144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D2131C" w:rsidRPr="00CB11D1" w:rsidRDefault="00C20EC7" w:rsidP="009C110D">
      <w:pPr>
        <w:autoSpaceDE w:val="0"/>
        <w:autoSpaceDN w:val="0"/>
        <w:spacing w:before="190" w:after="0" w:line="281" w:lineRule="auto"/>
        <w:ind w:left="420" w:right="144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-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D2131C" w:rsidRPr="00CB11D1" w:rsidRDefault="00C20EC7" w:rsidP="009C110D">
      <w:pPr>
        <w:autoSpaceDE w:val="0"/>
        <w:autoSpaceDN w:val="0"/>
        <w:spacing w:before="190" w:after="0" w:line="281" w:lineRule="auto"/>
        <w:ind w:left="420" w:right="144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D2131C" w:rsidRPr="00CB11D1" w:rsidRDefault="00C20EC7" w:rsidP="009C110D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jc w:val="both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D2131C" w:rsidRPr="00CB11D1" w:rsidRDefault="00C20EC7" w:rsidP="009C110D">
      <w:pPr>
        <w:autoSpaceDE w:val="0"/>
        <w:autoSpaceDN w:val="0"/>
        <w:spacing w:before="178" w:after="0"/>
        <w:ind w:left="42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D2131C" w:rsidRPr="00CB11D1" w:rsidRDefault="00C20EC7" w:rsidP="009C110D">
      <w:pPr>
        <w:autoSpaceDE w:val="0"/>
        <w:autoSpaceDN w:val="0"/>
        <w:spacing w:before="190" w:after="0" w:line="271" w:lineRule="auto"/>
        <w:ind w:left="420" w:right="72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D2131C" w:rsidRPr="00CB11D1" w:rsidRDefault="00C20EC7" w:rsidP="009C110D">
      <w:pPr>
        <w:autoSpaceDE w:val="0"/>
        <w:autoSpaceDN w:val="0"/>
        <w:spacing w:before="190" w:after="0" w:line="271" w:lineRule="auto"/>
        <w:ind w:left="42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D2131C" w:rsidRPr="00CB11D1" w:rsidRDefault="00D2131C" w:rsidP="009C110D">
      <w:pPr>
        <w:jc w:val="both"/>
        <w:rPr>
          <w:lang w:val="ru-RU"/>
        </w:rPr>
        <w:sectPr w:rsidR="00D2131C" w:rsidRPr="00CB11D1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D2131C" w:rsidRPr="00CB11D1" w:rsidRDefault="00D2131C" w:rsidP="009C110D">
      <w:pPr>
        <w:autoSpaceDE w:val="0"/>
        <w:autoSpaceDN w:val="0"/>
        <w:spacing w:after="66" w:line="220" w:lineRule="exact"/>
        <w:jc w:val="both"/>
        <w:rPr>
          <w:lang w:val="ru-RU"/>
        </w:rPr>
      </w:pPr>
    </w:p>
    <w:p w:rsidR="00D2131C" w:rsidRPr="00CB11D1" w:rsidRDefault="00C20EC7" w:rsidP="009C110D">
      <w:pPr>
        <w:autoSpaceDE w:val="0"/>
        <w:autoSpaceDN w:val="0"/>
        <w:spacing w:after="0" w:line="230" w:lineRule="auto"/>
        <w:ind w:left="42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D2131C" w:rsidRPr="00CB11D1" w:rsidRDefault="00C20EC7" w:rsidP="009C110D">
      <w:pPr>
        <w:autoSpaceDE w:val="0"/>
        <w:autoSpaceDN w:val="0"/>
        <w:spacing w:before="178" w:after="0" w:line="281" w:lineRule="auto"/>
        <w:ind w:firstLine="18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-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D2131C" w:rsidRPr="00CB11D1" w:rsidRDefault="00C20EC7" w:rsidP="009C110D">
      <w:pPr>
        <w:autoSpaceDE w:val="0"/>
        <w:autoSpaceDN w:val="0"/>
        <w:spacing w:before="70" w:after="0" w:line="286" w:lineRule="auto"/>
        <w:ind w:firstLine="18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D2131C" w:rsidRPr="00CB11D1" w:rsidRDefault="00C20EC7" w:rsidP="009C110D">
      <w:pPr>
        <w:autoSpaceDE w:val="0"/>
        <w:autoSpaceDN w:val="0"/>
        <w:spacing w:before="190" w:after="0" w:line="230" w:lineRule="auto"/>
        <w:ind w:left="18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1 классе отводится 4 часа в неделю, всего 132 часа.</w:t>
      </w:r>
    </w:p>
    <w:p w:rsidR="00D2131C" w:rsidRPr="00CB11D1" w:rsidRDefault="00D2131C" w:rsidP="009C110D">
      <w:pPr>
        <w:jc w:val="both"/>
        <w:rPr>
          <w:lang w:val="ru-RU"/>
        </w:rPr>
        <w:sectPr w:rsidR="00D2131C" w:rsidRPr="00CB11D1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:rsidR="00D2131C" w:rsidRPr="00CB11D1" w:rsidRDefault="00D2131C">
      <w:pPr>
        <w:autoSpaceDE w:val="0"/>
        <w:autoSpaceDN w:val="0"/>
        <w:spacing w:after="78" w:line="220" w:lineRule="exact"/>
        <w:rPr>
          <w:lang w:val="ru-RU"/>
        </w:rPr>
      </w:pPr>
    </w:p>
    <w:p w:rsidR="00D2131C" w:rsidRPr="00CB11D1" w:rsidRDefault="00C20EC7">
      <w:pPr>
        <w:autoSpaceDE w:val="0"/>
        <w:autoSpaceDN w:val="0"/>
        <w:spacing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D2131C" w:rsidRPr="00CB11D1" w:rsidRDefault="00C20EC7" w:rsidP="009C110D">
      <w:pPr>
        <w:autoSpaceDE w:val="0"/>
        <w:autoSpaceDN w:val="0"/>
        <w:spacing w:before="346" w:after="0" w:line="271" w:lineRule="auto"/>
        <w:ind w:right="144" w:firstLine="18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D2131C" w:rsidRPr="00CB11D1" w:rsidRDefault="00C20EC7">
      <w:pPr>
        <w:tabs>
          <w:tab w:val="left" w:pos="180"/>
        </w:tabs>
        <w:autoSpaceDE w:val="0"/>
        <w:autoSpaceDN w:val="0"/>
        <w:spacing w:before="190" w:after="0" w:line="271" w:lineRule="auto"/>
        <w:ind w:right="720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Числа и величины </w:t>
      </w:r>
      <w:r w:rsidRPr="00CB11D1">
        <w:rPr>
          <w:lang w:val="ru-RU"/>
        </w:rPr>
        <w:br/>
      </w: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D2131C" w:rsidRPr="00CB11D1" w:rsidRDefault="00C20EC7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Числа в пределах 20: чтение, запись, сравнение.  Однозначные и двузначные числа. Увеличение (уменьшение) числа на несколько единиц.</w:t>
      </w:r>
    </w:p>
    <w:p w:rsidR="00D2131C" w:rsidRPr="00CB11D1" w:rsidRDefault="00C20EC7">
      <w:pPr>
        <w:tabs>
          <w:tab w:val="left" w:pos="180"/>
        </w:tabs>
        <w:autoSpaceDE w:val="0"/>
        <w:autoSpaceDN w:val="0"/>
        <w:spacing w:before="72" w:after="0" w:line="262" w:lineRule="auto"/>
        <w:ind w:right="432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Длина и её измерение. Единицы длины: сантиметр, дециметр; установление соотношения между ними.</w:t>
      </w:r>
    </w:p>
    <w:p w:rsidR="00D2131C" w:rsidRPr="00CB11D1" w:rsidRDefault="00C20EC7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Арифметические действия </w:t>
      </w:r>
      <w:r w:rsidRPr="00CB11D1">
        <w:rPr>
          <w:lang w:val="ru-RU"/>
        </w:rPr>
        <w:br/>
      </w: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</w:t>
      </w:r>
    </w:p>
    <w:p w:rsidR="00D2131C" w:rsidRPr="00CB11D1" w:rsidRDefault="00C20EC7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Текстовые задачи </w:t>
      </w:r>
      <w:r w:rsidRPr="00CB11D1">
        <w:rPr>
          <w:lang w:val="ru-RU"/>
        </w:rPr>
        <w:br/>
      </w: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D2131C" w:rsidRPr="00CB11D1" w:rsidRDefault="00C20EC7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Пространственные отношения и геометрические фигуры </w:t>
      </w:r>
      <w:r w:rsidRPr="00CB11D1">
        <w:rPr>
          <w:lang w:val="ru-RU"/>
        </w:rPr>
        <w:br/>
      </w: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Расположение предметов и объектов на плоскости, в пространстве: слева/справа, сверху/снизу, между; установление пространственных отношений.</w:t>
      </w:r>
    </w:p>
    <w:p w:rsidR="00D2131C" w:rsidRPr="00CB11D1" w:rsidRDefault="00C20EC7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9C110D" w:rsidRDefault="00C20EC7">
      <w:pPr>
        <w:tabs>
          <w:tab w:val="left" w:pos="180"/>
        </w:tabs>
        <w:autoSpaceDE w:val="0"/>
        <w:autoSpaceDN w:val="0"/>
        <w:spacing w:before="190" w:after="0" w:line="271" w:lineRule="auto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Математическая информация </w:t>
      </w:r>
    </w:p>
    <w:p w:rsidR="00D2131C" w:rsidRPr="00CB11D1" w:rsidRDefault="00C20EC7" w:rsidP="009C110D">
      <w:pPr>
        <w:tabs>
          <w:tab w:val="left" w:pos="180"/>
        </w:tabs>
        <w:autoSpaceDE w:val="0"/>
        <w:autoSpaceDN w:val="0"/>
        <w:spacing w:before="190" w:after="0" w:line="271" w:lineRule="auto"/>
        <w:jc w:val="both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D2131C" w:rsidRPr="00CB11D1" w:rsidRDefault="00C20EC7" w:rsidP="009C110D">
      <w:pPr>
        <w:autoSpaceDE w:val="0"/>
        <w:autoSpaceDN w:val="0"/>
        <w:spacing w:before="70" w:after="0" w:line="230" w:lineRule="auto"/>
        <w:ind w:left="18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Закономерность в ряду заданных объектов: её обнаружение, продолжение ряда.</w:t>
      </w:r>
    </w:p>
    <w:p w:rsidR="00D2131C" w:rsidRPr="00CB11D1" w:rsidRDefault="00C20EC7" w:rsidP="009C110D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jc w:val="both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D2131C" w:rsidRPr="00CB11D1" w:rsidRDefault="00C20EC7" w:rsidP="009C110D">
      <w:pPr>
        <w:autoSpaceDE w:val="0"/>
        <w:autoSpaceDN w:val="0"/>
        <w:spacing w:before="72" w:after="0" w:line="271" w:lineRule="auto"/>
        <w:ind w:right="144" w:firstLine="180"/>
        <w:jc w:val="both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</w:t>
      </w:r>
    </w:p>
    <w:p w:rsidR="00D2131C" w:rsidRPr="00CB11D1" w:rsidRDefault="00C20EC7" w:rsidP="009C110D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jc w:val="both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Двух-трёхшаговые инструкции, связанные с вычислением, измерением длины, изображением геометрической фигуры.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 (пропедевтический уровень)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11D1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D2131C" w:rsidRPr="00CB11D1" w:rsidRDefault="00C20EC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математические объекты (числа, величины) в окружающем мире; 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обнаруживать общее и различное в записи арифметических действий; 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назначение и необходимость использования величин в жизни; 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наблюдать действие измерительных приборов; 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объекта, два числа; распределять объекты на группы по заданному</w:t>
      </w:r>
    </w:p>
    <w:p w:rsidR="00D2131C" w:rsidRPr="00CB11D1" w:rsidRDefault="00D2131C">
      <w:pPr>
        <w:rPr>
          <w:lang w:val="ru-RU"/>
        </w:rPr>
        <w:sectPr w:rsidR="00D2131C" w:rsidRPr="00CB11D1">
          <w:pgSz w:w="11900" w:h="16840"/>
          <w:pgMar w:top="298" w:right="650" w:bottom="4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Pr="00CB11D1" w:rsidRDefault="00D2131C">
      <w:pPr>
        <w:autoSpaceDE w:val="0"/>
        <w:autoSpaceDN w:val="0"/>
        <w:spacing w:after="66" w:line="220" w:lineRule="exact"/>
        <w:rPr>
          <w:lang w:val="ru-RU"/>
        </w:rPr>
      </w:pPr>
    </w:p>
    <w:p w:rsidR="00D2131C" w:rsidRPr="00CB11D1" w:rsidRDefault="00C20EC7">
      <w:pPr>
        <w:autoSpaceDE w:val="0"/>
        <w:autoSpaceDN w:val="0"/>
        <w:spacing w:after="0" w:line="329" w:lineRule="auto"/>
        <w:ind w:left="240" w:right="7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основанию;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копировать изученные фигуры, рисовать от руки по собственному замыслу; приводить примеры чисел, геометрических фигур;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вести порядковый и количественный счет (соблюдать последовательность).</w:t>
      </w:r>
    </w:p>
    <w:p w:rsidR="00D2131C" w:rsidRPr="00CB11D1" w:rsidRDefault="00C20EC7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B11D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понимать, что математические явления могут быть представлены с помощью разных средств: текст, числовая запись, таблица, рисунок, схема;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читать таблицу, извлекать информацию, представленную в табличной форме.</w:t>
      </w:r>
    </w:p>
    <w:p w:rsidR="00D2131C" w:rsidRPr="00CB11D1" w:rsidRDefault="00C20EC7">
      <w:pPr>
        <w:autoSpaceDE w:val="0"/>
        <w:autoSpaceDN w:val="0"/>
        <w:spacing w:before="180" w:after="0" w:line="336" w:lineRule="auto"/>
        <w:ind w:left="240" w:right="288" w:hanging="240"/>
        <w:rPr>
          <w:lang w:val="ru-RU"/>
        </w:rPr>
      </w:pPr>
      <w:r w:rsidRPr="00CB11D1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характеризовать (описывать) число, геометрическую фигуру, последовательность из нескольких чисел, записанных по порядку;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комментировать ход сравнения двух объектов; описывать своими словами сюжетную ситуацию и математическое отношение, представленное в задаче;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описывать положение предмета в пространстве различать и использовать математические знаки;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строить предложения относительно заданного набора объектов.</w:t>
      </w:r>
    </w:p>
    <w:p w:rsidR="00D2131C" w:rsidRPr="00CB11D1" w:rsidRDefault="00C20EC7">
      <w:pPr>
        <w:autoSpaceDE w:val="0"/>
        <w:autoSpaceDN w:val="0"/>
        <w:spacing w:before="178" w:after="0" w:line="350" w:lineRule="auto"/>
        <w:ind w:left="240" w:right="576" w:hanging="240"/>
        <w:rPr>
          <w:lang w:val="ru-RU"/>
        </w:rPr>
      </w:pPr>
      <w:r w:rsidRPr="00CB11D1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принимать учебную задачу, удерживать её в процессе деятельности;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действовать в соответствии с предложенным образцом, инструкцией;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интерес к проверке результатов решения учебной задачи, с помощью учителя устанавливать причину возникшей ошибки и трудности;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проверять правильность вычисления с помощью другого приёма выполнения действия.</w:t>
      </w:r>
    </w:p>
    <w:p w:rsidR="00D2131C" w:rsidRPr="00CB11D1" w:rsidRDefault="00C20EC7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CB11D1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парной работе с математическим материалом;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D2131C" w:rsidRPr="00CB11D1" w:rsidRDefault="00D2131C">
      <w:pPr>
        <w:rPr>
          <w:lang w:val="ru-RU"/>
        </w:rPr>
        <w:sectPr w:rsidR="00D2131C" w:rsidRPr="00CB11D1">
          <w:pgSz w:w="11900" w:h="16840"/>
          <w:pgMar w:top="286" w:right="786" w:bottom="1440" w:left="846" w:header="720" w:footer="720" w:gutter="0"/>
          <w:cols w:space="720" w:equalWidth="0">
            <w:col w:w="10268" w:space="0"/>
          </w:cols>
          <w:docGrid w:linePitch="360"/>
        </w:sectPr>
      </w:pPr>
    </w:p>
    <w:p w:rsidR="00D2131C" w:rsidRPr="00CB11D1" w:rsidRDefault="00D2131C">
      <w:pPr>
        <w:autoSpaceDE w:val="0"/>
        <w:autoSpaceDN w:val="0"/>
        <w:spacing w:after="78" w:line="220" w:lineRule="exact"/>
        <w:rPr>
          <w:lang w:val="ru-RU"/>
        </w:rPr>
      </w:pPr>
    </w:p>
    <w:p w:rsidR="00D2131C" w:rsidRPr="00CB11D1" w:rsidRDefault="00C20EC7">
      <w:pPr>
        <w:autoSpaceDE w:val="0"/>
        <w:autoSpaceDN w:val="0"/>
        <w:spacing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D2131C" w:rsidRPr="00CB11D1" w:rsidRDefault="00C20EC7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1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2131C" w:rsidRPr="00CB11D1" w:rsidRDefault="00C20EC7">
      <w:pPr>
        <w:autoSpaceDE w:val="0"/>
        <w:autoSpaceDN w:val="0"/>
        <w:spacing w:before="262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D2131C" w:rsidRPr="00CB11D1" w:rsidRDefault="00C20EC7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CB11D1">
        <w:rPr>
          <w:lang w:val="ru-RU"/>
        </w:rPr>
        <w:tab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D2131C" w:rsidRPr="00CB11D1" w:rsidRDefault="00C20EC7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D2131C" w:rsidRPr="00CB11D1" w:rsidRDefault="00C20EC7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D2131C" w:rsidRPr="00CB11D1" w:rsidRDefault="00C20EC7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D2131C" w:rsidRPr="00CB11D1" w:rsidRDefault="00C20EC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D2131C" w:rsidRPr="00CB11D1" w:rsidRDefault="00C20EC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D2131C" w:rsidRPr="00CB11D1" w:rsidRDefault="00C20EC7">
      <w:pPr>
        <w:autoSpaceDE w:val="0"/>
        <w:autoSpaceDN w:val="0"/>
        <w:spacing w:before="324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D2131C" w:rsidRPr="00CB11D1" w:rsidRDefault="00C20EC7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D2131C" w:rsidRPr="00CB11D1" w:rsidRDefault="00C20EC7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CB11D1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D2131C" w:rsidRPr="00CB11D1" w:rsidRDefault="00C20EC7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D2131C" w:rsidRPr="00CB11D1" w:rsidRDefault="00C20EC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B11D1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D2131C" w:rsidRPr="00CB11D1" w:rsidRDefault="00D2131C">
      <w:pPr>
        <w:rPr>
          <w:lang w:val="ru-RU"/>
        </w:rPr>
        <w:sectPr w:rsidR="00D2131C" w:rsidRPr="00CB11D1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Pr="00CB11D1" w:rsidRDefault="00D2131C">
      <w:pPr>
        <w:autoSpaceDE w:val="0"/>
        <w:autoSpaceDN w:val="0"/>
        <w:spacing w:after="132" w:line="220" w:lineRule="exact"/>
        <w:rPr>
          <w:lang w:val="ru-RU"/>
        </w:rPr>
      </w:pPr>
    </w:p>
    <w:p w:rsidR="00D2131C" w:rsidRPr="00CB11D1" w:rsidRDefault="00C20EC7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D2131C" w:rsidRPr="00CB11D1" w:rsidRDefault="00C20EC7">
      <w:pPr>
        <w:autoSpaceDE w:val="0"/>
        <w:autoSpaceDN w:val="0"/>
        <w:spacing w:before="178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3)  Работа с информацией:</w:t>
      </w:r>
    </w:p>
    <w:p w:rsidR="00D2131C" w:rsidRPr="00CB11D1" w:rsidRDefault="00C20EC7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D2131C" w:rsidRPr="00CB11D1" w:rsidRDefault="00C20EC7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D2131C" w:rsidRPr="00CB11D1" w:rsidRDefault="00C20EC7">
      <w:pPr>
        <w:autoSpaceDE w:val="0"/>
        <w:autoSpaceDN w:val="0"/>
        <w:spacing w:before="178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D2131C" w:rsidRPr="00CB11D1" w:rsidRDefault="00C20EC7">
      <w:pPr>
        <w:autoSpaceDE w:val="0"/>
        <w:autoSpaceDN w:val="0"/>
        <w:spacing w:before="298" w:after="0" w:line="230" w:lineRule="auto"/>
        <w:ind w:left="2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</w:t>
      </w:r>
    </w:p>
    <w:p w:rsidR="00D2131C" w:rsidRPr="00CB11D1" w:rsidRDefault="00C20EC7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строить логическое рассуждение;</w:t>
      </w:r>
    </w:p>
    <w:p w:rsidR="00D2131C" w:rsidRPr="00CB11D1" w:rsidRDefault="00C20EC7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D2131C" w:rsidRPr="00CB11D1" w:rsidRDefault="00C20EC7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D2131C" w:rsidRPr="00CB11D1" w:rsidRDefault="00C20EC7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D2131C" w:rsidRPr="00CB11D1" w:rsidRDefault="00C20EC7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D2131C" w:rsidRPr="00CB11D1" w:rsidRDefault="00C20EC7">
      <w:pPr>
        <w:autoSpaceDE w:val="0"/>
        <w:autoSpaceDN w:val="0"/>
        <w:spacing w:before="240" w:after="0" w:line="271" w:lineRule="auto"/>
        <w:ind w:left="2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D2131C" w:rsidRPr="00CB11D1" w:rsidRDefault="00C20EC7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D2131C" w:rsidRPr="00CB11D1" w:rsidRDefault="00C20EC7">
      <w:pPr>
        <w:autoSpaceDE w:val="0"/>
        <w:autoSpaceDN w:val="0"/>
        <w:spacing w:before="238" w:after="0" w:line="262" w:lineRule="auto"/>
        <w:ind w:left="240" w:right="14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 . самостоятельно составлять тексты заданий, аналогичные типовым изученным.</w:t>
      </w:r>
    </w:p>
    <w:p w:rsidR="00D2131C" w:rsidRPr="00CB11D1" w:rsidRDefault="00C20EC7">
      <w:pPr>
        <w:autoSpaceDE w:val="0"/>
        <w:autoSpaceDN w:val="0"/>
        <w:spacing w:before="178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D2131C" w:rsidRPr="00CB11D1" w:rsidRDefault="00C20EC7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D2131C" w:rsidRPr="00CB11D1" w:rsidRDefault="00C20EC7">
      <w:pPr>
        <w:autoSpaceDE w:val="0"/>
        <w:autoSpaceDN w:val="0"/>
        <w:spacing w:before="178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D2131C" w:rsidRPr="00CB11D1" w:rsidRDefault="00C20EC7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D2131C" w:rsidRPr="00CB11D1" w:rsidRDefault="00D2131C">
      <w:pPr>
        <w:rPr>
          <w:lang w:val="ru-RU"/>
        </w:rPr>
        <w:sectPr w:rsidR="00D2131C" w:rsidRPr="00CB11D1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D2131C" w:rsidRPr="00CB11D1" w:rsidRDefault="00D2131C">
      <w:pPr>
        <w:autoSpaceDE w:val="0"/>
        <w:autoSpaceDN w:val="0"/>
        <w:spacing w:after="144" w:line="220" w:lineRule="exact"/>
        <w:rPr>
          <w:lang w:val="ru-RU"/>
        </w:rPr>
      </w:pPr>
    </w:p>
    <w:p w:rsidR="00D2131C" w:rsidRPr="00CB11D1" w:rsidRDefault="00C20EC7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D2131C" w:rsidRPr="00CB11D1" w:rsidRDefault="00C20EC7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CB11D1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D2131C" w:rsidRPr="00CB11D1" w:rsidRDefault="00C20EC7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D2131C" w:rsidRPr="00CB11D1" w:rsidRDefault="00C20EC7">
      <w:pPr>
        <w:autoSpaceDE w:val="0"/>
        <w:autoSpaceDN w:val="0"/>
        <w:spacing w:before="180" w:after="0" w:line="230" w:lineRule="auto"/>
        <w:ind w:left="180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D2131C" w:rsidRPr="00CB11D1" w:rsidRDefault="00C20EC7">
      <w:pPr>
        <w:autoSpaceDE w:val="0"/>
        <w:autoSpaceDN w:val="0"/>
        <w:spacing w:before="180" w:after="0" w:line="271" w:lineRule="auto"/>
        <w:ind w:left="420" w:right="576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D2131C" w:rsidRPr="00CB11D1" w:rsidRDefault="00C20EC7">
      <w:pPr>
        <w:autoSpaceDE w:val="0"/>
        <w:autoSpaceDN w:val="0"/>
        <w:spacing w:before="322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D2131C" w:rsidRPr="00CB11D1" w:rsidRDefault="00C20EC7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1 классе обучающийся научится:</w:t>
      </w:r>
    </w:p>
    <w:p w:rsidR="00D2131C" w:rsidRPr="00CB11D1" w:rsidRDefault="00C20EC7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 упорядочивать  числа  от  0 до 20; 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пересчитывать различные объекты, устанавливать порядковый номер объекта; </w:t>
      </w:r>
    </w:p>
    <w:p w:rsidR="00D2131C" w:rsidRPr="00CB11D1" w:rsidRDefault="00C20EC7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числа, большие/меньшие данного числа на заданное число; </w:t>
      </w:r>
    </w:p>
    <w:p w:rsidR="00D2131C" w:rsidRPr="00CB11D1" w:rsidRDefault="00C20EC7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текстовые задачи в одно действие на сложение и вычитание: выделять условие и требование (вопрос); </w:t>
      </w:r>
    </w:p>
    <w:p w:rsidR="00D2131C" w:rsidRPr="00CB11D1" w:rsidRDefault="00C20EC7">
      <w:pPr>
        <w:autoSpaceDE w:val="0"/>
        <w:autoSpaceDN w:val="0"/>
        <w:spacing w:before="192" w:after="0" w:line="262" w:lineRule="auto"/>
        <w:ind w:left="420" w:right="7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объекты по длине, устанавливая между ними соотношение длиннее/короче (выше/ниже, шире/уже);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единицу длины — сантиметр; измерять длину отрезка, чертить отрезок заданной длины (в см);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 w:right="1008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число и цифру; распознавать геометрические фигуры: круг, треугольник, прямоугольник (квадрат), отрезок;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между объектами соотношения: слева/справа, дальше/ближе, между, перед/за, над/под;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относительно заданного набора объектов/предметов;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группировать объекты по заданному признаку; находить и называть закономерности в ряду объектов повседневной жизни; </w:t>
      </w:r>
    </w:p>
    <w:p w:rsidR="00D2131C" w:rsidRPr="00CB11D1" w:rsidRDefault="00D2131C">
      <w:pPr>
        <w:rPr>
          <w:lang w:val="ru-RU"/>
        </w:rPr>
        <w:sectPr w:rsidR="00D2131C" w:rsidRPr="00CB11D1">
          <w:pgSz w:w="11900" w:h="16840"/>
          <w:pgMar w:top="364" w:right="790" w:bottom="422" w:left="666" w:header="720" w:footer="720" w:gutter="0"/>
          <w:cols w:space="720" w:equalWidth="0">
            <w:col w:w="10444" w:space="0"/>
          </w:cols>
          <w:docGrid w:linePitch="360"/>
        </w:sectPr>
      </w:pPr>
    </w:p>
    <w:p w:rsidR="00D2131C" w:rsidRPr="00CB11D1" w:rsidRDefault="00D2131C">
      <w:pPr>
        <w:autoSpaceDE w:val="0"/>
        <w:autoSpaceDN w:val="0"/>
        <w:spacing w:after="108" w:line="220" w:lineRule="exact"/>
        <w:rPr>
          <w:lang w:val="ru-RU"/>
        </w:rPr>
      </w:pPr>
    </w:p>
    <w:p w:rsidR="00D2131C" w:rsidRPr="00CB11D1" w:rsidRDefault="00C20EC7">
      <w:pPr>
        <w:autoSpaceDE w:val="0"/>
        <w:autoSpaceDN w:val="0"/>
        <w:spacing w:after="0" w:line="262" w:lineRule="auto"/>
        <w:ind w:right="14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строки и столбцы таблицы, вносить данное в таблицу, извлекать данное/данные из таблицы; </w:t>
      </w:r>
    </w:p>
    <w:p w:rsidR="00D2131C" w:rsidRPr="00CB11D1" w:rsidRDefault="00C20EC7">
      <w:pPr>
        <w:autoSpaceDE w:val="0"/>
        <w:autoSpaceDN w:val="0"/>
        <w:spacing w:before="190" w:after="0" w:line="262" w:lineRule="auto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—  сравнивать два объекта (числа, геометрические фигуры); распределять объекты на две группы по заданному основанию.</w:t>
      </w:r>
    </w:p>
    <w:p w:rsidR="00D2131C" w:rsidRPr="00CB11D1" w:rsidRDefault="00D2131C">
      <w:pPr>
        <w:rPr>
          <w:lang w:val="ru-RU"/>
        </w:rPr>
        <w:sectPr w:rsidR="00D2131C" w:rsidRPr="00CB11D1">
          <w:pgSz w:w="11900" w:h="16840"/>
          <w:pgMar w:top="328" w:right="730" w:bottom="1440" w:left="1086" w:header="720" w:footer="720" w:gutter="0"/>
          <w:cols w:space="720" w:equalWidth="0">
            <w:col w:w="10084" w:space="0"/>
          </w:cols>
          <w:docGrid w:linePitch="360"/>
        </w:sectPr>
      </w:pPr>
    </w:p>
    <w:p w:rsidR="00D2131C" w:rsidRPr="00CB11D1" w:rsidRDefault="00D2131C">
      <w:pPr>
        <w:autoSpaceDE w:val="0"/>
        <w:autoSpaceDN w:val="0"/>
        <w:spacing w:after="64" w:line="220" w:lineRule="exact"/>
        <w:rPr>
          <w:lang w:val="ru-RU"/>
        </w:rPr>
      </w:pPr>
    </w:p>
    <w:p w:rsidR="00D2131C" w:rsidRDefault="00C20EC7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54"/>
        <w:gridCol w:w="528"/>
        <w:gridCol w:w="1106"/>
        <w:gridCol w:w="1140"/>
        <w:gridCol w:w="864"/>
        <w:gridCol w:w="4984"/>
        <w:gridCol w:w="1080"/>
        <w:gridCol w:w="1850"/>
      </w:tblGrid>
      <w:tr w:rsidR="00D2131C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3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D2131C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131C" w:rsidRDefault="00D2131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131C" w:rsidRDefault="00D2131C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131C" w:rsidRDefault="00D2131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131C" w:rsidRDefault="00D2131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131C" w:rsidRDefault="00D2131C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D2131C" w:rsidRDefault="00D2131C"/>
        </w:tc>
      </w:tr>
      <w:tr w:rsidR="00D2131C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D2131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64" w:after="0" w:line="233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от 1 до 9: различение, чтение, запись.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9C110D" w:rsidP="009C110D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</w:t>
            </w:r>
            <w:r w:rsidR="00C20E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DF47B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 w:rsidR="00DF47BC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</w:t>
            </w:r>
            <w:r w:rsidR="00C20E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9.09.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Единица счёта.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F47B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C20E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0.09.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Счёт предметов, запись результата цифрами.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F47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C20E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1.09.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</w:t>
            </w:r>
          </w:p>
        </w:tc>
      </w:tr>
      <w:tr w:rsidR="00D2131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66" w:after="0" w:line="245" w:lineRule="auto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Порядковый номер объекта при заданном порядке счёта.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F47B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  <w:r w:rsidR="00C20E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D2131C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66" w:after="0" w:line="245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чисел, сравнение групп предметов по количеству: больше, меньше, столько же.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27.09.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D2131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 и цифра 0 при измерении, вычислении.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28.09.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D2131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45" w:lineRule="auto"/>
              <w:ind w:left="72" w:right="86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20: чтение, запись, сравнение</w:t>
            </w: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29.09.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D2131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1.8.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Однозначные и двузначные числа.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Словесное описание группы предметов, ряда чисел;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D2131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1.9.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 (уменьшение) числа на несколько 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04.10.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DF47B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 группах. Формулирование ответов на вопросы: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«Сколько?», «Который по счёту?», «На сколько больше?», «На сколько меньше?», «Что получится, если увеличить/уменьшить количество на 1, на 2?» — по образцу и самостоятельно;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https://uchi.ru/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https://education.yandex.ru</w:t>
            </w:r>
          </w:p>
        </w:tc>
      </w:tr>
      <w:tr w:rsidR="00D2131C">
        <w:trPr>
          <w:trHeight w:hRule="exact" w:val="350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2131C"/>
        </w:tc>
      </w:tr>
      <w:tr w:rsidR="00D2131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  <w:tr w:rsidR="00D2131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и её измерение с помощью заданной мерки</w:t>
            </w: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F47B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</w:t>
            </w:r>
            <w:r w:rsidR="00C20E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C20E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10.10.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Коллективная работа по различению и сравнению величин;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7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64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Сравнение без измерения: выше — ниже, шире— уже, длиннее — короче, старше — моложе, тяжелее — легче.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11.10.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45" w:lineRule="auto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Понимание назначения и необходимости использования величин в жизни;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6840" w:h="11900"/>
          <w:pgMar w:top="282" w:right="640" w:bottom="4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54"/>
        <w:gridCol w:w="528"/>
        <w:gridCol w:w="1106"/>
        <w:gridCol w:w="1140"/>
        <w:gridCol w:w="864"/>
        <w:gridCol w:w="4984"/>
        <w:gridCol w:w="1080"/>
        <w:gridCol w:w="1850"/>
      </w:tblGrid>
      <w:tr w:rsidR="00D2131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5" w:lineRule="auto"/>
              <w:ind w:right="576"/>
              <w:jc w:val="center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F47B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  <w:r w:rsidR="00C20E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 w:rsidR="00C20EC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18.10.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Линейка как простейший инструмент измерения длины;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2131C"/>
        </w:tc>
      </w:tr>
      <w:tr w:rsidR="00D2131C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  <w:tr w:rsidR="00D2131C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в пределах 20.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19.10.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05.12.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7" w:lineRule="auto"/>
              <w:ind w:left="72" w:right="720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Названия компонентов действий, результатов действий сложения, вычитания. Знаки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сложения и вычитания, названия компонентов действия. Таблица сложения.</w:t>
            </w:r>
          </w:p>
          <w:p w:rsidR="00D2131C" w:rsidRPr="00CB11D1" w:rsidRDefault="00C20EC7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Переместительное свойство сложения.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06.12.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14.12.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Практическая работа;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Проверочная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Вычитание как действие, обратное сложению.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15.12.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Неизвестное слагаемое.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92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одинаковых слагаемых. Счёт по 2, по  3, по 5.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21.12.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парах/группах: проверка правильности вычисления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раздаточного материала, линейки, модели действия, по образцу; обнаружение общего и различного в записи арифметических действий, одного и того же действия с разными числами;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Прибавление и вычитание нуля.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Сложение и вычитание чисел без перехода и с переходом через десяток.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09.01.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разных способов подсчёта суммы и разности,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 переместительного свойства при нахождении суммы; Самрстоятельное применение знаний на практике;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суммы, разности трёх чисел.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10.01.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Дидактические игры и упражнения, связанные с выбором,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составлением сумм, разностей с заданным результатом действия; сравнением значений числовых выражений (без вычислений), по результату действия;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40</w:t>
            </w:r>
          </w:p>
        </w:tc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2131C"/>
        </w:tc>
      </w:tr>
      <w:tr w:rsidR="00D2131C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  <w:tr w:rsidR="00D2131C">
        <w:trPr>
          <w:trHeight w:hRule="exact" w:val="9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4" w:after="0" w:line="245" w:lineRule="auto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задача: структурные элементы, составление текстовой задачи по  образцу.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12.01.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4" w:after="0" w:line="250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52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6840" w:h="11900"/>
          <w:pgMar w:top="284" w:right="640" w:bottom="55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54"/>
        <w:gridCol w:w="528"/>
        <w:gridCol w:w="1106"/>
        <w:gridCol w:w="1140"/>
        <w:gridCol w:w="864"/>
        <w:gridCol w:w="4984"/>
        <w:gridCol w:w="1080"/>
        <w:gridCol w:w="1850"/>
      </w:tblGrid>
      <w:tr w:rsidR="00D2131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Выбор и запись арифметического действия для получения ответа на вопрос.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17.01.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50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Обобщение представлений о текстовых задачах, решаемых с помощью действий сложения и вычитания («на сколько больше/меньше»,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«сколько всего», «сколь-ко осталось»).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Различение текста и текстовой задачи, представленного в текстовой задаче;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14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Текстовая сюжетная задача в одно действие: запись решения, ответа задачи.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06.02.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Моделирование: описание словами и с помощью предметной модели сюжетной ситуации и математическогоотношения. Иллюстрация практической ситуации с использованием счётного материала. Решение текстовой задачи с помощью раздаточного материала. Объяснение выбора арифметического действия для решения, иллюстрация хода решения, выполнения действия на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Обнаружение недостающего элемента задачи, дополнение текста задачи числовыми данными (по  иллюстрации, смыслу задачи, её решению).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07.02.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Соотнесение текста задачи и её модели;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</w:t>
            </w:r>
          </w:p>
        </w:tc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2131C"/>
        </w:tc>
      </w:tr>
      <w:tr w:rsidR="00D2131C" w:rsidRPr="00DE1311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D2131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50" w:lineRule="auto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Расположение предметов и  объектов на плоскости, в  пространстве: слева/справа, сверху/снизу, между; установление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пространственных отношений.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14.02.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Распознавание и называние известных геометрических фигур,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обнаружение в окружающем мире их моделей;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5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Распознавание объекта и его отражения.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Распознавание и называние известных геометрических фигур, обнаружение в окружающем мире их моделей;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54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Геометрические фигуры: распознавание круга, треугольника, прямоугольника, отрезка.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01.03.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Игровые упражнения: «Угадай фигуру по описанию», «Расположи фигуры в заданном порядке», «Найди модели фигур в классе» и т. п.;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Построение отрезка, квадрата, треугольника с помощью линейки; измерение длины отрезка в сантиметрах.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02.03.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20.03.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поставленного вопроса;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стороны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21.03.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Изображение прямоугольника, квадрата, треугольника.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2131C"/>
        </w:tc>
      </w:tr>
      <w:tr w:rsidR="00D2131C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  <w:tr w:rsidR="00D2131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Сбор данных об объекте по  образцу.</w:t>
            </w:r>
          </w:p>
          <w:p w:rsidR="00D2131C" w:rsidRPr="00CB11D1" w:rsidRDefault="00C20EC7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Характеристики объекта, группы объектов (количество, форма, размер); выбор предметов по образцу (по  заданным признакам).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05.04.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90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33" w:lineRule="auto"/>
              <w:jc w:val="center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Группировка объектов по  заданному признаку.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10.04.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6840" w:h="11900"/>
          <w:pgMar w:top="284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3554"/>
        <w:gridCol w:w="528"/>
        <w:gridCol w:w="1106"/>
        <w:gridCol w:w="1140"/>
        <w:gridCol w:w="864"/>
        <w:gridCol w:w="4984"/>
        <w:gridCol w:w="1080"/>
        <w:gridCol w:w="1850"/>
      </w:tblGrid>
      <w:tr w:rsidR="00D2131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Закономерность в ряду заданных объектов: её обнаружение, продолжение ряда.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11.04.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парах/группах: поиск общих свойств групп предметов (цвет, форма, величина, количество, назначение и др.). Таблица как способ представления информации, полученной из повседневной жизни (расписания, чеки, меню и т.д.);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7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Верные (истинные) и  неверные (ложные) предложения, составленные относительно заданного набора математических объектов.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12.04.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Знакомство с логической конструкцией «Если … , то …».Верно или неверно: формулирование и проверка предложения;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924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355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4" w:after="0" w:line="25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Чтение таблицы (содержащей не более четырёх данных); извлечение данного из  строки,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столбца; внесение одного-двух данных в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таблицу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18.04.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4" w:after="0" w:line="245" w:lineRule="auto"/>
              <w:ind w:left="72" w:right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числами в окружающем мире, описание словами наблюдаемых фактов, закономерностей;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45" w:lineRule="auto"/>
              <w:ind w:right="432"/>
              <w:jc w:val="center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Чтение рисунка, схемы 1—2 числовыми данными (значениями данных величин).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Выполнение 1—3-шаговых инструкций, связанных с вычислениями, измерением длины, построением геометрических фигур.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20.04.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25.04.</w:t>
            </w:r>
            <w:r w:rsidR="009C110D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www.resh.ru</w:t>
            </w:r>
          </w:p>
        </w:tc>
      </w:tr>
      <w:tr w:rsidR="00D2131C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2131C"/>
        </w:tc>
      </w:tr>
      <w:tr w:rsidR="00D2131C">
        <w:trPr>
          <w:trHeight w:hRule="exact" w:val="348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</w:t>
            </w:r>
          </w:p>
        </w:tc>
        <w:tc>
          <w:tcPr>
            <w:tcW w:w="110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2131C"/>
        </w:tc>
      </w:tr>
      <w:tr w:rsidR="00D2131C">
        <w:trPr>
          <w:trHeight w:hRule="exact" w:val="330"/>
        </w:trPr>
        <w:tc>
          <w:tcPr>
            <w:tcW w:w="3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94</w:t>
            </w:r>
          </w:p>
        </w:tc>
        <w:tc>
          <w:tcPr>
            <w:tcW w:w="87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2131C"/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78" w:line="220" w:lineRule="exact"/>
      </w:pPr>
    </w:p>
    <w:p w:rsidR="00D2131C" w:rsidRDefault="00C20EC7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D2131C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1C" w:rsidRDefault="00D2131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1C" w:rsidRDefault="00D2131C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1C" w:rsidRDefault="00D2131C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1C" w:rsidRDefault="00D2131C"/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9: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различение, чтение,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E13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C20EC7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9: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различение, чтение,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9: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различение, чтение,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9: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различение, чтение,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9: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различение, чтение,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9: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различение, чтение,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9: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различение, чтение,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4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9: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различение, чтение,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E131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C20EC7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 w:rsidR="00C20EC7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9: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различение, чтение,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запись.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Число и цифра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E13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C20EC7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/>
              <w:ind w:left="72" w:right="720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от 1 до 9: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различение, чтение, запись.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D2131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Единица счёта.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D2131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Счёт предметов, запись результата цифрами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98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Порядковый номер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объекта при заданном порядке счёта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DE131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bookmarkStart w:id="0" w:name="_GoBack"/>
            <w:bookmarkEnd w:id="0"/>
            <w:r w:rsidR="00C20EC7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right="576"/>
              <w:jc w:val="center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чисел по количеству: больше, меньше, столько же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Сравнение сравнение групп предметов по количеству: больше, меньше, столько же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Число и цифра 0 при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измерении, вычислении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в пределах 20: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чтение, запись,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29.09.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86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Однозначные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двузначные числа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 числа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Уменьшение числа на несколько 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Длина и её измерение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помощью заданной мерки. Длиннее. Короче.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Одинаковые по длине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72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Длина и её измерение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помощью заданной мерки.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838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Сравнение без измерения: выше — ниже, шире —уже, длиннее — короче, старше — моложе,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тяжелее — легче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Единицы длины: дециметр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Единицы длины: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сантиметр, дециметр;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ними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31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Единицы длины: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сантиметр, дециметр;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соотношения между ними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Default="00C20EC7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+ 1, □–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Default="00C20EC7">
            <w:pPr>
              <w:autoSpaceDE w:val="0"/>
              <w:autoSpaceDN w:val="0"/>
              <w:spacing w:before="72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+ 2, □–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Default="00C20EC7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+ 3, □–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Default="00C20EC7">
            <w:pPr>
              <w:autoSpaceDE w:val="0"/>
              <w:autoSpaceDN w:val="0"/>
              <w:spacing w:before="70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Вычисления вида □ + 4, □–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Default="00C20EC7">
            <w:pPr>
              <w:autoSpaceDE w:val="0"/>
              <w:autoSpaceDN w:val="0"/>
              <w:spacing w:before="70" w:after="0" w:line="271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и вычитание вида □ + 5, □ + 6, □ + 7, □+ 8, □ + 9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 w:rsidRPr="00DE131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</w:t>
            </w:r>
            <w:r w:rsidRPr="00CB11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6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27.10.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</w:t>
            </w:r>
            <w:r w:rsidRPr="00CB11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7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</w:t>
            </w:r>
            <w:r w:rsidRPr="00CB11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8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20. </w:t>
            </w:r>
            <w:r w:rsidRPr="00CB11D1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9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131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Default="00C20EC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 вида 10 –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однозначных чисел с переходом через десяток вида □ + 3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действия.Сложение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 через десяток вида □ + 4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131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 через десяток вида □ + 5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 w:rsidRPr="00DE1311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 через десяток вида □ + 6, □ + 7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131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Сложение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20.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Сложение однозначных чисел с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переходом через десяток вида □ + 8, □ + 9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Сложение и вычитание чисел в пределах 20.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11 -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12 -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13 -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131C" w:rsidRPr="00DE1311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Pr="00CB11D1" w:rsidRDefault="00C20EC7">
            <w:pPr>
              <w:autoSpaceDE w:val="0"/>
              <w:autoSpaceDN w:val="0"/>
              <w:spacing w:before="72" w:after="0" w:line="262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14 -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8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131C" w:rsidRPr="00DE131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15 -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131C" w:rsidRPr="00DE1311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16 -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131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 чисел в пределах 20.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 вида 17 - □, 18 - 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компонентов действий, результатов действия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компонентов действий, результатов действия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Названия компонентов действий, результатов действий сложения и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сложения.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сложения чисел в пределах 10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работа;</w:t>
            </w:r>
          </w:p>
        </w:tc>
      </w:tr>
      <w:tr w:rsidR="00D2131C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сложения.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Таблица сложения чисел в пределах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Письменный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right="720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Переместительное свойство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131C">
        <w:trPr>
          <w:trHeight w:hRule="exact" w:val="49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Неизвестное слагаемое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 одинаковых слагаемых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Счёт по 2, по 3, по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Прибавление и вычитание нуля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чисел без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перехода через десяток.</w:t>
            </w:r>
          </w:p>
          <w:p w:rsidR="00D2131C" w:rsidRDefault="00C20EC7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без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перехода через десяток.</w:t>
            </w:r>
          </w:p>
          <w:p w:rsidR="00D2131C" w:rsidRDefault="00C20EC7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чисел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 Общий приём сложения с переходом через десяток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Сложение чисел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</w:t>
            </w:r>
          </w:p>
          <w:p w:rsidR="00D2131C" w:rsidRDefault="00C20EC7">
            <w:pPr>
              <w:autoSpaceDE w:val="0"/>
              <w:autoSpaceDN w:val="0"/>
              <w:spacing w:before="7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Обобщение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систематизация знаний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131C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289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100" w:after="0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переходом через десяток. Общий приём вычитания с переходом через десяток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right="576"/>
              <w:jc w:val="center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Вычисление суммы, разности трёх чисел.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задача: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структурные элементы, составление текстовой задачи по образцу.</w:t>
            </w:r>
          </w:p>
          <w:p w:rsidR="00D2131C" w:rsidRPr="00CB11D1" w:rsidRDefault="00C20EC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по рисунку, по схематическому рисунку, по записи решения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задача: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структурные элементы, составление текстовой задачи по образцу.</w:t>
            </w:r>
          </w:p>
          <w:p w:rsidR="00D2131C" w:rsidRPr="00CB11D1" w:rsidRDefault="00C20EC7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Составление задач на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по рисунку, по схематическому рисунку, по записи решения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Зависимость между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данными и искомой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величиной в текстовой задаче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Выбор и запись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арифметического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 для получения ответа на вопрос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суммы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остатка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3" w:lineRule="auto"/>
              <w:ind w:left="72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увеличение (уменьшение) числа на несколько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69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Текстовая сюжетная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Задачи на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увеличение числа на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несколько единиц (с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двумя множествами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6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Задачи на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уменьшение числа на несколько единиц (с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двумя множествами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разностное сравнение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неизвестного первого слагаемого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D2131C" w:rsidRDefault="00C20EC7">
            <w:pPr>
              <w:autoSpaceDE w:val="0"/>
              <w:autoSpaceDN w:val="0"/>
              <w:spacing w:before="72" w:after="0" w:line="281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неизвестного второго слагаемого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</w:t>
            </w:r>
          </w:p>
          <w:p w:rsidR="00D2131C" w:rsidRDefault="00C20EC7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неизвестного уменьшаемого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неизвестного вычитаемого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Текстовая сюжетная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задача в одно действие: запись решения, ответа задачи.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Проверочная работа;</w:t>
            </w:r>
          </w:p>
        </w:tc>
      </w:tr>
      <w:tr w:rsidR="00D2131C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3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Обнаружение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недостающего элемента задачи, дополнение текста задачи числовыми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данными (по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иллюстрации, смыслу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задачи, её решению)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Расположение предметов и объектов на плоскости, в пространстве: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слева/справа,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сверху/снизу, между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3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Расположение предметов и объектов на плоскости, в пространстве: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6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Расположение предметов и объектов на плоскости, в пространстве: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слева/справа,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сверху/снизу, между;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41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Расположение предметов и объектов на плоскости, в пространстве: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слева/справа,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сверху/снизу, между;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установление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пространственных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Внутри. Вне.</w:t>
            </w:r>
          </w:p>
          <w:p w:rsidR="00D2131C" w:rsidRDefault="00C20EC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Между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 Распознавание объекта и его отражения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3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Геометрические фигуры: распознавание круга,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куба, шара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14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419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Геометрические фигуры: распознавание круга,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геометрических фигур: круга, треугольника,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(квадрата)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геометрические фигуры. Геометрические фигуры: распознавание круга,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прямоугольника, отрезка.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Распознавание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фигур: прямой, отрезка, точки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 "от руки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383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многоугольника,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7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35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D2131C" w:rsidRPr="00CB11D1" w:rsidRDefault="00C20EC7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(квадрата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100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D2131C" w:rsidRPr="00CB11D1" w:rsidRDefault="00C20EC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 линейки геометрических фигур: прямой, отрезка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484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86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Изображение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 линейки геометрических фигур: многоугольника,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треугольника,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(квадрата), прямой,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отрезка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452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квадрата, треугольника с помощью линейки;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Прямоугольник. Квадрат.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8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(квадрата) на клетчатой бумаге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измерение длины отрезка в сантиметрах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 в сантиметрах. Измерение длины в дециметрах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сантиметрах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Default="00C20EC7">
            <w:pPr>
              <w:autoSpaceDE w:val="0"/>
              <w:autoSpaceDN w:val="0"/>
              <w:spacing w:before="72" w:after="0"/>
              <w:ind w:left="72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 в сантиметрах.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82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8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измерение длины отрезка в сантиметрах. Сложение и вычитание длин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отрезков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6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Длина стороны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Pr="00CB11D1" w:rsidRDefault="00C20EC7">
            <w:pPr>
              <w:autoSpaceDE w:val="0"/>
              <w:autoSpaceDN w:val="0"/>
              <w:spacing w:before="72" w:after="0" w:line="271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Построение отрезка,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квадрата, треугольника с помощью линейки.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геометрических задач на построение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576" w:right="432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Сбор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данных об объекте по образцу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Математическая </w:t>
            </w:r>
            <w:r w:rsidRPr="00CB11D1">
              <w:rPr>
                <w:lang w:val="ru-RU"/>
              </w:rPr>
              <w:tab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D2131C" w:rsidRPr="00CB11D1" w:rsidRDefault="00C20EC7">
            <w:pPr>
              <w:autoSpaceDE w:val="0"/>
              <w:autoSpaceDN w:val="0"/>
              <w:spacing w:before="70" w:after="0"/>
              <w:ind w:left="72"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(количество, форма,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размер)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 w:rsidRPr="00DE1311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Математическая </w:t>
            </w:r>
            <w:r w:rsidRPr="00CB11D1">
              <w:rPr>
                <w:lang w:val="ru-RU"/>
              </w:rPr>
              <w:tab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D2131C" w:rsidRDefault="00C20EC7">
            <w:pPr>
              <w:autoSpaceDE w:val="0"/>
              <w:autoSpaceDN w:val="0"/>
              <w:spacing w:before="70" w:after="0" w:line="281" w:lineRule="auto"/>
              <w:ind w:left="72" w:right="144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(количество, форма,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размер).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Сравнение двух или более предметов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107.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Выбор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по образцу (по заданным признакам)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Группировка объектов по заданному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признаку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103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81" w:lineRule="auto"/>
              <w:ind w:left="576" w:hanging="576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Группировка объектов по заданному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признаку.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Группировка по самостоятельно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установленному признаку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100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Математическая </w:t>
            </w:r>
            <w:r w:rsidRPr="00CB11D1">
              <w:rPr>
                <w:lang w:val="ru-RU"/>
              </w:rPr>
              <w:tab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78" w:lineRule="auto"/>
              <w:ind w:left="72" w:right="43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Закономерность в ряду заданных объектов: её обнаружение,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продолжение ряда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6" w:lineRule="auto"/>
              <w:ind w:left="576" w:right="288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Верные (истинные) и неверные (ложные) предложения, составленные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относительно заданного набора математических объектов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112.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Чтение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таблицы (содержащей не более четырёх данных)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576" w:right="144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113.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Извлечение данного из строки,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столбца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114.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8" w:lineRule="auto"/>
              <w:ind w:left="576" w:right="432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114.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Внесение одного-двух данных в таблицу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1" w:lineRule="auto"/>
              <w:ind w:left="576" w:right="576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115.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информация. Чтение рисунка, схемы 1—2 числовыми данными (значениями данных величин)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Практическая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работа;</w:t>
            </w:r>
          </w:p>
        </w:tc>
      </w:tr>
      <w:tr w:rsidR="00D2131C" w:rsidRPr="00DE1311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116.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Выполнение 1—3-шаговых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инструкций, связанных с вычислениями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:rsidR="00D2131C" w:rsidRPr="00CB11D1" w:rsidRDefault="00D2131C">
      <w:pPr>
        <w:autoSpaceDE w:val="0"/>
        <w:autoSpaceDN w:val="0"/>
        <w:spacing w:after="0" w:line="14" w:lineRule="exact"/>
        <w:rPr>
          <w:lang w:val="ru-RU"/>
        </w:rPr>
      </w:pPr>
    </w:p>
    <w:p w:rsidR="00D2131C" w:rsidRPr="00CB11D1" w:rsidRDefault="00D2131C">
      <w:pPr>
        <w:rPr>
          <w:lang w:val="ru-RU"/>
        </w:rPr>
        <w:sectPr w:rsidR="00D2131C" w:rsidRPr="00CB11D1">
          <w:pgSz w:w="11900" w:h="16840"/>
          <w:pgMar w:top="284" w:right="650" w:bottom="280" w:left="666" w:header="720" w:footer="720" w:gutter="0"/>
          <w:cols w:space="720" w:equalWidth="0">
            <w:col w:w="10584" w:space="0"/>
          </w:cols>
          <w:docGrid w:linePitch="360"/>
        </w:sect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 w:rsidRPr="00DE1311">
        <w:trPr>
          <w:trHeight w:hRule="exact" w:val="1842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D2131C">
            <w:pPr>
              <w:rPr>
                <w:lang w:val="ru-RU"/>
              </w:rPr>
            </w:pPr>
          </w:p>
        </w:tc>
        <w:tc>
          <w:tcPr>
            <w:tcW w:w="2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D2131C">
            <w:pPr>
              <w:rPr>
                <w:lang w:val="ru-RU"/>
              </w:rPr>
            </w:pPr>
          </w:p>
        </w:tc>
        <w:tc>
          <w:tcPr>
            <w:tcW w:w="7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D2131C">
            <w:pPr>
              <w:rPr>
                <w:lang w:val="ru-RU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D2131C">
            <w:pPr>
              <w:rPr>
                <w:lang w:val="ru-RU"/>
              </w:rPr>
            </w:pP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D2131C">
            <w:pPr>
              <w:rPr>
                <w:lang w:val="ru-RU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D2131C">
            <w:pPr>
              <w:rPr>
                <w:lang w:val="ru-RU"/>
              </w:rPr>
            </w:pPr>
          </w:p>
        </w:tc>
        <w:tc>
          <w:tcPr>
            <w:tcW w:w="18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D2131C">
            <w:pPr>
              <w:rPr>
                <w:lang w:val="ru-RU"/>
              </w:rPr>
            </w:pPr>
          </w:p>
        </w:tc>
      </w:tr>
    </w:tbl>
    <w:p w:rsidR="00D2131C" w:rsidRPr="00CB11D1" w:rsidRDefault="00D2131C">
      <w:pPr>
        <w:autoSpaceDE w:val="0"/>
        <w:autoSpaceDN w:val="0"/>
        <w:spacing w:after="0" w:line="1828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117.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Выполнение 1—3-шаговых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инструкций, связанных с измерением длины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D2131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118.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Выполнение 1—3-шаговых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инструкций, связанных с построением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  Контрольная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Контрольная работа;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right="100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 Числа от 1 до 10.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62" w:lineRule="auto"/>
              <w:ind w:right="864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121. Числа от 11 до 20.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720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122. Величины. Единица </w:t>
            </w:r>
            <w:r w:rsidRPr="00CB11D1">
              <w:rPr>
                <w:lang w:val="ru-RU"/>
              </w:rPr>
              <w:tab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длины: сантиметр.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123.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576" w:right="432" w:hanging="576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123.  Величины. Единицы длины: сантиметр,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дециметр.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124.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71" w:lineRule="auto"/>
              <w:ind w:left="576" w:hanging="576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124. Арифметические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Числа от 1 до 10.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Сложение.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125.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125. Арифметические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Числа от 1 до 10.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Вычитание.</w:t>
            </w:r>
          </w:p>
          <w:p w:rsidR="00D2131C" w:rsidRDefault="00C20EC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126.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126. Арифметические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20. Сложение с переходом через десяток.</w:t>
            </w:r>
          </w:p>
          <w:p w:rsidR="00D2131C" w:rsidRDefault="00C20EC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0" w:right="650" w:bottom="5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894"/>
        <w:gridCol w:w="732"/>
        <w:gridCol w:w="1620"/>
        <w:gridCol w:w="1668"/>
        <w:gridCol w:w="1236"/>
        <w:gridCol w:w="1826"/>
      </w:tblGrid>
      <w:tr w:rsidR="00D2131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127.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tabs>
                <w:tab w:val="left" w:pos="156"/>
              </w:tabs>
              <w:autoSpaceDE w:val="0"/>
              <w:autoSpaceDN w:val="0"/>
              <w:spacing w:before="98" w:after="0" w:line="262" w:lineRule="auto"/>
              <w:ind w:right="144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рифметические действия. </w:t>
            </w:r>
            <w:r w:rsidRPr="00CB11D1">
              <w:rPr>
                <w:lang w:val="ru-RU"/>
              </w:rPr>
              <w:tab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 от 1 до 20.</w:t>
            </w:r>
          </w:p>
          <w:p w:rsidR="00D2131C" w:rsidRPr="00CB11D1" w:rsidRDefault="00C20EC7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Вычитание с переходом через десяток.</w:t>
            </w:r>
          </w:p>
          <w:p w:rsidR="00D2131C" w:rsidRDefault="00C20EC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71" w:lineRule="auto"/>
              <w:ind w:left="156" w:right="144" w:hanging="156"/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Текстовые задачи. Задачи на нахождение суммы и остатка.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8" w:lineRule="auto"/>
              <w:ind w:left="156" w:hanging="15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Текстовые задачи. Задачи на нахождение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увеличение (уменьшение) числа на несколько раз.</w:t>
            </w:r>
          </w:p>
          <w:p w:rsidR="00D2131C" w:rsidRDefault="00C20EC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Итоговая контрольная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71" w:lineRule="auto"/>
              <w:ind w:left="576" w:right="144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Пространственные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геометрические фигуры.</w:t>
            </w:r>
          </w:p>
          <w:p w:rsidR="00D2131C" w:rsidRDefault="00C20EC7">
            <w:pPr>
              <w:autoSpaceDE w:val="0"/>
              <w:autoSpaceDN w:val="0"/>
              <w:spacing w:before="70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Пространственные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представления. Пвторение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132.</w:t>
            </w:r>
          </w:p>
        </w:tc>
        <w:tc>
          <w:tcPr>
            <w:tcW w:w="2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Математическая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информация. Сравнение, группировка,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закономерности, </w:t>
            </w:r>
            <w:r w:rsidRPr="00CB11D1">
              <w:rPr>
                <w:lang w:val="ru-RU"/>
              </w:rPr>
              <w:br/>
            </w: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высказывания.</w:t>
            </w:r>
          </w:p>
          <w:p w:rsidR="00D2131C" w:rsidRDefault="00C20EC7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</w:t>
            </w:r>
            <w:r w:rsidR="009C110D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D2131C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Pr="00CB11D1" w:rsidRDefault="00C20EC7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CB11D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D2131C" w:rsidRDefault="00C20EC7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</w:t>
            </w:r>
          </w:p>
        </w:tc>
      </w:tr>
    </w:tbl>
    <w:p w:rsidR="00D2131C" w:rsidRDefault="00D2131C">
      <w:pPr>
        <w:autoSpaceDE w:val="0"/>
        <w:autoSpaceDN w:val="0"/>
        <w:spacing w:after="0" w:line="14" w:lineRule="exact"/>
      </w:pPr>
    </w:p>
    <w:p w:rsidR="00D2131C" w:rsidRDefault="00D2131C">
      <w:pPr>
        <w:sectPr w:rsidR="00D2131C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Default="00D2131C">
      <w:pPr>
        <w:autoSpaceDE w:val="0"/>
        <w:autoSpaceDN w:val="0"/>
        <w:spacing w:after="78" w:line="220" w:lineRule="exact"/>
      </w:pPr>
    </w:p>
    <w:p w:rsidR="00D2131C" w:rsidRDefault="00C20EC7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D2131C" w:rsidRDefault="00C20EC7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D2131C" w:rsidRPr="00CB11D1" w:rsidRDefault="00C20EC7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1 класс /Моро М.И., Волкова С.И., Степанова С.В., Акционерное общество«Издательство «Просвещение»;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D2131C" w:rsidRPr="00CB11D1" w:rsidRDefault="00C20EC7">
      <w:pPr>
        <w:autoSpaceDE w:val="0"/>
        <w:autoSpaceDN w:val="0"/>
        <w:spacing w:before="262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D2131C" w:rsidRPr="00CB11D1" w:rsidRDefault="00C20EC7">
      <w:pPr>
        <w:autoSpaceDE w:val="0"/>
        <w:autoSpaceDN w:val="0"/>
        <w:spacing w:before="166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Т.Н.Ситникова, И.Ф. Яценко "Поурочные разработки по математике", Москва.Вако, 2020</w:t>
      </w:r>
    </w:p>
    <w:p w:rsidR="00D2131C" w:rsidRPr="00CB11D1" w:rsidRDefault="00C20EC7">
      <w:pPr>
        <w:autoSpaceDE w:val="0"/>
        <w:autoSpaceDN w:val="0"/>
        <w:spacing w:before="264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D2131C" w:rsidRPr="00CB11D1" w:rsidRDefault="00C20EC7">
      <w:pPr>
        <w:autoSpaceDE w:val="0"/>
        <w:autoSpaceDN w:val="0"/>
        <w:spacing w:before="168" w:after="0" w:line="262" w:lineRule="auto"/>
        <w:ind w:right="8064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uchi</w:t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CB11D1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education</w:t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yandex</w:t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</w:t>
      </w:r>
    </w:p>
    <w:p w:rsidR="00D2131C" w:rsidRPr="00CB11D1" w:rsidRDefault="00C20EC7">
      <w:pPr>
        <w:autoSpaceDE w:val="0"/>
        <w:autoSpaceDN w:val="0"/>
        <w:spacing w:before="40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www</w:t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</w:p>
    <w:p w:rsidR="00D2131C" w:rsidRPr="00CB11D1" w:rsidRDefault="00D2131C">
      <w:pPr>
        <w:rPr>
          <w:lang w:val="ru-RU"/>
        </w:rPr>
        <w:sectPr w:rsidR="00D2131C" w:rsidRPr="00CB11D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2131C" w:rsidRPr="00CB11D1" w:rsidRDefault="00D2131C">
      <w:pPr>
        <w:autoSpaceDE w:val="0"/>
        <w:autoSpaceDN w:val="0"/>
        <w:spacing w:after="78" w:line="220" w:lineRule="exact"/>
        <w:rPr>
          <w:lang w:val="ru-RU"/>
        </w:rPr>
      </w:pPr>
    </w:p>
    <w:p w:rsidR="00D2131C" w:rsidRPr="00CB11D1" w:rsidRDefault="00C20EC7">
      <w:pPr>
        <w:autoSpaceDE w:val="0"/>
        <w:autoSpaceDN w:val="0"/>
        <w:spacing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:rsidR="00D2131C" w:rsidRPr="00CB11D1" w:rsidRDefault="00C20EC7">
      <w:pPr>
        <w:autoSpaceDE w:val="0"/>
        <w:autoSpaceDN w:val="0"/>
        <w:spacing w:before="346" w:after="0" w:line="298" w:lineRule="auto"/>
        <w:ind w:right="7200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Таблицы по математике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 xml:space="preserve">Мультимедийный компьютер </w:t>
      </w:r>
      <w:r w:rsidRPr="00CB11D1">
        <w:rPr>
          <w:lang w:val="ru-RU"/>
        </w:rPr>
        <w:br/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Демонстрационные карточки</w:t>
      </w:r>
    </w:p>
    <w:p w:rsidR="00D2131C" w:rsidRPr="00CB11D1" w:rsidRDefault="00C20EC7">
      <w:pPr>
        <w:autoSpaceDE w:val="0"/>
        <w:autoSpaceDN w:val="0"/>
        <w:spacing w:before="262" w:after="0" w:line="302" w:lineRule="auto"/>
        <w:ind w:right="720"/>
        <w:rPr>
          <w:lang w:val="ru-RU"/>
        </w:rPr>
      </w:pPr>
      <w:r w:rsidRPr="00CB11D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 И ПРАКТИЧЕСКИХ РАБОТ </w:t>
      </w: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1. Классная магнитная доска.</w:t>
      </w:r>
    </w:p>
    <w:p w:rsidR="00D2131C" w:rsidRPr="00CB11D1" w:rsidRDefault="00C20EC7">
      <w:pPr>
        <w:autoSpaceDE w:val="0"/>
        <w:autoSpaceDN w:val="0"/>
        <w:spacing w:before="408" w:after="0" w:line="230" w:lineRule="auto"/>
        <w:rPr>
          <w:lang w:val="ru-RU"/>
        </w:rPr>
      </w:pPr>
      <w:r w:rsidRPr="00CB11D1">
        <w:rPr>
          <w:rFonts w:ascii="Times New Roman" w:eastAsia="Times New Roman" w:hAnsi="Times New Roman"/>
          <w:color w:val="000000"/>
          <w:sz w:val="24"/>
          <w:lang w:val="ru-RU"/>
        </w:rPr>
        <w:t>2. Настенная доска с приспособлением для крепления картинок.</w:t>
      </w:r>
    </w:p>
    <w:p w:rsidR="00D2131C" w:rsidRDefault="00C20EC7">
      <w:pPr>
        <w:autoSpaceDE w:val="0"/>
        <w:autoSpaceDN w:val="0"/>
        <w:spacing w:before="408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3. Раздаточный геометрический материал</w:t>
      </w:r>
    </w:p>
    <w:p w:rsidR="00D2131C" w:rsidRDefault="00D2131C">
      <w:pPr>
        <w:sectPr w:rsidR="00D2131C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20EC7" w:rsidRDefault="00C20EC7"/>
    <w:sectPr w:rsidR="00C20EC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47299"/>
    <w:rsid w:val="0015074B"/>
    <w:rsid w:val="0029639D"/>
    <w:rsid w:val="00326F90"/>
    <w:rsid w:val="009C110D"/>
    <w:rsid w:val="009D4FA1"/>
    <w:rsid w:val="00AA1D8D"/>
    <w:rsid w:val="00B47730"/>
    <w:rsid w:val="00C20EC7"/>
    <w:rsid w:val="00CB0664"/>
    <w:rsid w:val="00CB11D1"/>
    <w:rsid w:val="00D2131C"/>
    <w:rsid w:val="00DD6510"/>
    <w:rsid w:val="00DE1311"/>
    <w:rsid w:val="00DF47B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7D3D0F"/>
  <w14:defaultImageDpi w14:val="300"/>
  <w15:docId w15:val="{87D0B0F8-9BA7-4533-B218-98F5D0884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E419C-3624-4970-9C93-D743226AF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34</Pages>
  <Words>7064</Words>
  <Characters>40269</Characters>
  <Application>Microsoft Office Word</Application>
  <DocSecurity>0</DocSecurity>
  <Lines>335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47239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9</cp:revision>
  <dcterms:created xsi:type="dcterms:W3CDTF">2013-12-23T23:15:00Z</dcterms:created>
  <dcterms:modified xsi:type="dcterms:W3CDTF">2024-10-11T08:45:00Z</dcterms:modified>
  <cp:category/>
</cp:coreProperties>
</file>