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3F" w:rsidRDefault="0062463F" w:rsidP="00CC56BC">
      <w:pPr>
        <w:autoSpaceDE w:val="0"/>
        <w:autoSpaceDN w:val="0"/>
        <w:spacing w:after="78" w:line="220" w:lineRule="exact"/>
        <w:jc w:val="center"/>
      </w:pPr>
    </w:p>
    <w:p w:rsidR="0062463F" w:rsidRPr="006F2A9E" w:rsidRDefault="00ED4843" w:rsidP="00794B3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2463F" w:rsidRPr="006F2A9E" w:rsidRDefault="00ED4843" w:rsidP="00794B3E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62463F" w:rsidRPr="006F2A9E" w:rsidRDefault="00ED4843" w:rsidP="00794B3E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62463F" w:rsidRPr="006F2A9E" w:rsidRDefault="00ED4843" w:rsidP="00794B3E">
      <w:pPr>
        <w:autoSpaceDE w:val="0"/>
        <w:autoSpaceDN w:val="0"/>
        <w:spacing w:before="670" w:after="1376" w:line="230" w:lineRule="auto"/>
        <w:ind w:right="-52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62463F" w:rsidTr="00EA04FE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62463F" w:rsidRDefault="00ED4843" w:rsidP="00EA04FE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2463F" w:rsidTr="00EA04FE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62463F" w:rsidRPr="00794B3E" w:rsidRDefault="00ED4843" w:rsidP="00EA04FE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</w:t>
            </w:r>
            <w:r w:rsidR="00794B3E"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62463F" w:rsidRDefault="00ED4843" w:rsidP="00EA04FE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62463F" w:rsidRDefault="00ED4843" w:rsidP="00EA04FE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794B3E" w:rsidTr="00EA04FE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94B3E" w:rsidRDefault="00EA04F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94B3E" w:rsidRDefault="00EA04FE" w:rsidP="00EA04FE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</w:t>
            </w:r>
            <w:proofErr w:type="spellStart"/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 w:rsidR="00794B3E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94B3E" w:rsidRDefault="00EA04F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794B3E" w:rsidTr="00EA04FE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94B3E" w:rsidRDefault="00794B3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94B3E" w:rsidRDefault="00794B3E" w:rsidP="00EA04FE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94B3E" w:rsidRDefault="00EA04F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794B3E" w:rsidTr="00EA04FE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94B3E" w:rsidRPr="00653F51" w:rsidRDefault="00794B3E" w:rsidP="00EA04FE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794B3E" w:rsidRDefault="00794B3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94B3E" w:rsidRDefault="00794B3E" w:rsidP="00EA04FE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94B3E" w:rsidRDefault="00EA04FE" w:rsidP="00EA04FE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62463F" w:rsidRDefault="0062463F">
      <w:pPr>
        <w:autoSpaceDE w:val="0"/>
        <w:autoSpaceDN w:val="0"/>
        <w:spacing w:after="0" w:line="60" w:lineRule="exact"/>
      </w:pPr>
    </w:p>
    <w:p w:rsidR="0062463F" w:rsidRPr="00653F51" w:rsidRDefault="00ED4843" w:rsidP="00794B3E">
      <w:pPr>
        <w:autoSpaceDE w:val="0"/>
        <w:autoSpaceDN w:val="0"/>
        <w:spacing w:before="1038" w:after="0" w:line="230" w:lineRule="auto"/>
        <w:ind w:right="-52"/>
        <w:jc w:val="center"/>
        <w:rPr>
          <w:lang w:val="ru-RU"/>
        </w:rPr>
      </w:pPr>
      <w:r w:rsidRPr="00653F5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62463F" w:rsidRPr="00653F51" w:rsidRDefault="00ED4843" w:rsidP="00794B3E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653F5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53F5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2081027)</w:t>
      </w:r>
    </w:p>
    <w:p w:rsidR="0062463F" w:rsidRPr="00653F51" w:rsidRDefault="00ED4843" w:rsidP="00794B3E">
      <w:pPr>
        <w:autoSpaceDE w:val="0"/>
        <w:autoSpaceDN w:val="0"/>
        <w:spacing w:before="166" w:after="0" w:line="230" w:lineRule="auto"/>
        <w:ind w:right="-52"/>
        <w:jc w:val="center"/>
        <w:rPr>
          <w:lang w:val="ru-RU"/>
        </w:rPr>
      </w:pPr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62463F" w:rsidRPr="00653F51" w:rsidRDefault="00ED4843" w:rsidP="00794B3E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62463F" w:rsidRPr="00653F51" w:rsidRDefault="00ED4843" w:rsidP="00794B3E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62463F" w:rsidRPr="00653F51" w:rsidRDefault="006005E3" w:rsidP="00794B3E">
      <w:pPr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2025</w:t>
      </w:r>
      <w:r w:rsidR="00ED4843" w:rsidRPr="00653F5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</w:t>
      </w:r>
      <w:proofErr w:type="gramEnd"/>
      <w:r w:rsidR="00ED4843" w:rsidRPr="00653F51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62463F" w:rsidRPr="00653F51" w:rsidRDefault="00ED4843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>Пунток</w:t>
      </w:r>
      <w:proofErr w:type="spellEnd"/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Николаевна</w:t>
      </w:r>
    </w:p>
    <w:p w:rsidR="0062463F" w:rsidRPr="00653F51" w:rsidRDefault="00ED484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653F51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62463F" w:rsidRDefault="0062463F">
      <w:pPr>
        <w:rPr>
          <w:lang w:val="ru-RU"/>
        </w:rPr>
      </w:pPr>
    </w:p>
    <w:p w:rsidR="0062463F" w:rsidRPr="00653F51" w:rsidRDefault="0062463F">
      <w:pPr>
        <w:autoSpaceDE w:val="0"/>
        <w:autoSpaceDN w:val="0"/>
        <w:spacing w:after="228" w:line="220" w:lineRule="exact"/>
        <w:rPr>
          <w:lang w:val="ru-RU"/>
        </w:rPr>
      </w:pPr>
    </w:p>
    <w:p w:rsidR="0062463F" w:rsidRPr="006F2A9E" w:rsidRDefault="006005E3">
      <w:pPr>
        <w:autoSpaceDE w:val="0"/>
        <w:autoSpaceDN w:val="0"/>
        <w:spacing w:after="0" w:line="230" w:lineRule="auto"/>
        <w:ind w:right="380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Кинель 2024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 w:rsidP="006F2A9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2463F" w:rsidRPr="006F2A9E" w:rsidRDefault="00ED484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62463F" w:rsidRPr="006F2A9E" w:rsidRDefault="00ED484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2463F" w:rsidRPr="006F2A9E" w:rsidRDefault="00ED484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раскрывает  содержательные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первый год обучения в начальной школе. </w:t>
      </w: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62463F" w:rsidRPr="006F2A9E" w:rsidRDefault="00ED4843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культурного  стандарта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2463F" w:rsidRPr="006F2A9E" w:rsidRDefault="00ED4843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62463F" w:rsidRPr="006F2A9E" w:rsidRDefault="00ED484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2463F" w:rsidRPr="006F2A9E" w:rsidRDefault="00ED4843">
      <w:pPr>
        <w:autoSpaceDE w:val="0"/>
        <w:autoSpaceDN w:val="0"/>
        <w:spacing w:before="190" w:after="0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умений  и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66" w:line="220" w:lineRule="exact"/>
        <w:rPr>
          <w:lang w:val="ru-RU"/>
        </w:rPr>
      </w:pPr>
    </w:p>
    <w:p w:rsidR="0062463F" w:rsidRPr="006F2A9E" w:rsidRDefault="00ED4843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62463F" w:rsidRPr="006F2A9E" w:rsidRDefault="00ED4843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людям,  уважительного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 отношения  к их взглядам, мнению и индивидуальности</w:t>
      </w:r>
    </w:p>
    <w:p w:rsidR="0062463F" w:rsidRPr="006F2A9E" w:rsidRDefault="00ED4843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 w:rsidP="006F2A9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6F2A9E">
        <w:rPr>
          <w:lang w:val="ru-RU"/>
        </w:rPr>
        <w:br/>
      </w: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62463F" w:rsidRPr="006F2A9E" w:rsidRDefault="00ED4843">
      <w:pPr>
        <w:autoSpaceDE w:val="0"/>
        <w:autoSpaceDN w:val="0"/>
        <w:spacing w:before="72" w:after="0"/>
        <w:ind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рукотворного  мира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.    Правила поведения в социуме.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6F2A9E">
        <w:rPr>
          <w:lang w:val="ru-RU"/>
        </w:rPr>
        <w:br/>
      </w:r>
      <w:r w:rsidRPr="006F2A9E">
        <w:rPr>
          <w:lang w:val="ru-RU"/>
        </w:rPr>
        <w:tab/>
      </w:r>
      <w:proofErr w:type="spell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62463F" w:rsidRPr="006F2A9E" w:rsidRDefault="00ED484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Мир животных Разные группы животных (звери, насекомые, птицы, рыбы и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62463F" w:rsidRPr="006F2A9E" w:rsidRDefault="00ED4843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62463F" w:rsidRPr="006F2A9E" w:rsidRDefault="00ED4843">
      <w:pPr>
        <w:autoSpaceDE w:val="0"/>
        <w:autoSpaceDN w:val="0"/>
        <w:spacing w:before="70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108" w:line="220" w:lineRule="exact"/>
        <w:rPr>
          <w:lang w:val="ru-RU"/>
        </w:rPr>
      </w:pPr>
    </w:p>
    <w:p w:rsidR="0062463F" w:rsidRPr="006F2A9E" w:rsidRDefault="00ED484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соотносить  предметы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  декоративно-прикладного   искусства с принадлежностью народу РФ, описывать предмет по предложенному плану;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62463F" w:rsidRPr="006F2A9E" w:rsidRDefault="00ED484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 w:rsidP="006F2A9E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2463F" w:rsidRPr="006F2A9E" w:rsidRDefault="00ED4843" w:rsidP="006F2A9E">
      <w:pPr>
        <w:autoSpaceDE w:val="0"/>
        <w:autoSpaceDN w:val="0"/>
        <w:spacing w:before="226" w:after="0" w:line="230" w:lineRule="auto"/>
        <w:jc w:val="center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2463F" w:rsidRPr="006F2A9E" w:rsidRDefault="00ED484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6F2A9E">
        <w:rPr>
          <w:lang w:val="ru-RU"/>
        </w:rPr>
        <w:br/>
      </w:r>
      <w:r w:rsidRPr="006F2A9E">
        <w:rPr>
          <w:lang w:val="ru-RU"/>
        </w:rPr>
        <w:tab/>
      </w: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62463F" w:rsidRPr="006F2A9E" w:rsidRDefault="00ED4843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2463F" w:rsidRPr="006F2A9E" w:rsidRDefault="00ED484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2463F" w:rsidRPr="006F2A9E" w:rsidRDefault="00ED4843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62463F" w:rsidRPr="006F2A9E" w:rsidRDefault="00ED4843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2463F" w:rsidRPr="006F2A9E" w:rsidRDefault="00ED4843">
      <w:pPr>
        <w:autoSpaceDE w:val="0"/>
        <w:autoSpaceDN w:val="0"/>
        <w:spacing w:before="286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2463F" w:rsidRPr="006F2A9E" w:rsidRDefault="00ED4843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62463F" w:rsidRPr="006F2A9E" w:rsidRDefault="00ED484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2463F" w:rsidRPr="006F2A9E" w:rsidRDefault="00ED484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66" w:line="220" w:lineRule="exact"/>
        <w:rPr>
          <w:lang w:val="ru-RU"/>
        </w:rPr>
      </w:pPr>
    </w:p>
    <w:p w:rsidR="0062463F" w:rsidRPr="006F2A9E" w:rsidRDefault="00ED484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62463F" w:rsidRPr="006F2A9E" w:rsidRDefault="00ED4843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62463F" w:rsidRPr="006F2A9E" w:rsidRDefault="00ED4843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2463F" w:rsidRPr="006F2A9E" w:rsidRDefault="00ED4843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463F" w:rsidRPr="006F2A9E" w:rsidRDefault="00ED484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463F" w:rsidRPr="006F2A9E" w:rsidRDefault="00ED484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 w:rsidP="00794B3E">
      <w:pPr>
        <w:autoSpaceDE w:val="0"/>
        <w:autoSpaceDN w:val="0"/>
        <w:spacing w:after="0" w:line="262" w:lineRule="auto"/>
        <w:ind w:left="180" w:right="4896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62463F" w:rsidRPr="006F2A9E" w:rsidRDefault="00ED4843" w:rsidP="00794B3E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62463F" w:rsidRPr="006F2A9E" w:rsidRDefault="00ED4843" w:rsidP="00794B3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2463F" w:rsidRPr="006F2A9E" w:rsidRDefault="00ED4843" w:rsidP="00794B3E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62463F" w:rsidRPr="006F2A9E" w:rsidRDefault="00ED4843" w:rsidP="00794B3E">
      <w:pPr>
        <w:autoSpaceDE w:val="0"/>
        <w:autoSpaceDN w:val="0"/>
        <w:spacing w:before="192" w:after="0" w:line="262" w:lineRule="auto"/>
        <w:ind w:left="420" w:right="144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2463F" w:rsidRPr="006F2A9E" w:rsidRDefault="00ED4843" w:rsidP="00794B3E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2463F" w:rsidRPr="006F2A9E" w:rsidRDefault="00ED4843" w:rsidP="00794B3E">
      <w:pPr>
        <w:autoSpaceDE w:val="0"/>
        <w:autoSpaceDN w:val="0"/>
        <w:spacing w:before="178" w:after="0" w:line="262" w:lineRule="auto"/>
        <w:ind w:left="420" w:right="432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left="420" w:right="144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62463F" w:rsidRPr="006F2A9E" w:rsidRDefault="00ED48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2463F" w:rsidRPr="006F2A9E" w:rsidRDefault="00ED4843" w:rsidP="00794B3E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left="420" w:right="1584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62463F" w:rsidRPr="006F2A9E" w:rsidRDefault="00ED4843" w:rsidP="00794B3E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62463F" w:rsidRPr="006F2A9E" w:rsidRDefault="00ED4843" w:rsidP="00794B3E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62463F" w:rsidRPr="006F2A9E" w:rsidRDefault="00ED4843">
      <w:pPr>
        <w:autoSpaceDE w:val="0"/>
        <w:autoSpaceDN w:val="0"/>
        <w:spacing w:before="288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2463F" w:rsidRPr="006F2A9E" w:rsidRDefault="00ED4843" w:rsidP="00794B3E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2463F" w:rsidRPr="006F2A9E" w:rsidRDefault="00ED4843" w:rsidP="00794B3E">
      <w:pPr>
        <w:autoSpaceDE w:val="0"/>
        <w:autoSpaceDN w:val="0"/>
        <w:spacing w:before="178" w:after="0" w:line="271" w:lineRule="auto"/>
        <w:ind w:left="420" w:right="288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2463F" w:rsidRPr="006F2A9E" w:rsidRDefault="00ED4843" w:rsidP="00794B3E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животных</w:t>
      </w:r>
      <w:r w:rsidR="00794B3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(насекомые, рыбы, птицы, звери); </w:t>
      </w:r>
    </w:p>
    <w:p w:rsidR="0062463F" w:rsidRPr="006F2A9E" w:rsidRDefault="0062463F" w:rsidP="00794B3E">
      <w:pPr>
        <w:jc w:val="both"/>
        <w:rPr>
          <w:lang w:val="ru-RU"/>
        </w:rPr>
        <w:sectPr w:rsidR="0062463F" w:rsidRPr="006F2A9E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Pr="006F2A9E" w:rsidRDefault="0062463F" w:rsidP="00794B3E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62463F" w:rsidRPr="006F2A9E" w:rsidRDefault="00ED4843" w:rsidP="00794B3E">
      <w:pPr>
        <w:autoSpaceDE w:val="0"/>
        <w:autoSpaceDN w:val="0"/>
        <w:spacing w:after="0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62463F" w:rsidRPr="006F2A9E" w:rsidRDefault="00ED4843" w:rsidP="00794B3E">
      <w:pPr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2463F" w:rsidRPr="006F2A9E" w:rsidRDefault="00ED4843" w:rsidP="00794B3E">
      <w:pPr>
        <w:autoSpaceDE w:val="0"/>
        <w:autoSpaceDN w:val="0"/>
        <w:spacing w:before="192" w:after="0" w:line="230" w:lineRule="auto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62463F" w:rsidRPr="006F2A9E" w:rsidRDefault="00ED4843" w:rsidP="00794B3E">
      <w:pPr>
        <w:autoSpaceDE w:val="0"/>
        <w:autoSpaceDN w:val="0"/>
        <w:spacing w:before="192" w:after="0" w:line="262" w:lineRule="auto"/>
        <w:ind w:right="432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right="576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62463F" w:rsidRPr="006F2A9E" w:rsidRDefault="00ED4843" w:rsidP="00794B3E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62463F" w:rsidRPr="006F2A9E" w:rsidRDefault="00ED4843" w:rsidP="00794B3E">
      <w:pPr>
        <w:autoSpaceDE w:val="0"/>
        <w:autoSpaceDN w:val="0"/>
        <w:spacing w:before="190" w:after="0" w:line="262" w:lineRule="auto"/>
        <w:ind w:right="1008"/>
        <w:jc w:val="both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64" w:line="220" w:lineRule="exact"/>
        <w:rPr>
          <w:lang w:val="ru-RU"/>
        </w:rPr>
      </w:pPr>
    </w:p>
    <w:p w:rsidR="0062463F" w:rsidRDefault="00ED484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58"/>
        <w:gridCol w:w="530"/>
        <w:gridCol w:w="1104"/>
        <w:gridCol w:w="1140"/>
        <w:gridCol w:w="864"/>
        <w:gridCol w:w="4684"/>
        <w:gridCol w:w="1272"/>
        <w:gridCol w:w="1382"/>
      </w:tblGrid>
      <w:tr w:rsidR="0062463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62463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</w:tr>
      <w:tr w:rsidR="006246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62463F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ED484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ED484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</w:t>
            </w:r>
            <w:proofErr w:type="spellStart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России»,«Экскурсия</w:t>
            </w:r>
            <w:proofErr w:type="spellEnd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Москве»;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ED484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04.10.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Экскурсии, целевые прогулки, просмотр иллюстраций, видеофрагментов и других материалов о родном крае, труде людей;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F2A9E">
              <w:rPr>
                <w:lang w:val="ru-RU"/>
              </w:rPr>
              <w:br/>
            </w:r>
            <w:proofErr w:type="spellStart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социуме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6F2A9E">
              <w:rPr>
                <w:lang w:val="ru-RU"/>
              </w:rPr>
              <w:br/>
            </w:r>
            <w:proofErr w:type="spellStart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EF77B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Взаимоотношения и взаимопомощь в семье.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Написание домашнего адреса на конверте;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350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  <w:tr w:rsidR="006246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62463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Природа и предметы, созданные человеком.</w:t>
            </w:r>
          </w:p>
          <w:p w:rsidR="0062463F" w:rsidRPr="006F2A9E" w:rsidRDefault="00ED4843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Природные материалы. Бережное отношение к пред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7.11</w:t>
            </w:r>
            <w:r w:rsidR="00ED484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ED484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6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Неживая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22.11.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6840" w:h="11900"/>
          <w:pgMar w:top="282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058"/>
        <w:gridCol w:w="530"/>
        <w:gridCol w:w="1104"/>
        <w:gridCol w:w="1140"/>
        <w:gridCol w:w="864"/>
        <w:gridCol w:w="4684"/>
        <w:gridCol w:w="1272"/>
        <w:gridCol w:w="1382"/>
      </w:tblGrid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«Почему люди должны оберегать и охранять природу»;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66" w:after="0" w:line="252" w:lineRule="auto"/>
              <w:ind w:left="72" w:right="720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внешнего вида деревьев, кустарников, трав;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иллюстративным материалом: деление растений на две группы — дикорастущие и культурные;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8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50" w:lineRule="auto"/>
              <w:ind w:left="72" w:right="170"/>
              <w:jc w:val="both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«Найдите у растений их части»;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02.02.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07.03.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по теме «Кто больше назовёт насекомых (птиц, зверей…)»;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Логическая задача: найди ошибку в иллюстрациях — какое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животное попало в эту группу неправильно;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16.03.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питомцах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23.03.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  <w:tr w:rsidR="0062463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«Что такое режим дня»: обсуждение режима дня первоклассника;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</w:t>
            </w:r>
            <w:proofErr w:type="spellEnd"/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приборами,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кабинете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дорожными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0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</w:t>
            </w:r>
            <w:r w:rsidR="00794B3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кабинете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62463F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  <w:tr w:rsidR="0062463F">
        <w:trPr>
          <w:trHeight w:hRule="exact" w:val="34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  <w:tr w:rsidR="0062463F">
        <w:trPr>
          <w:trHeight w:hRule="exact" w:val="328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2463F" w:rsidRDefault="0062463F">
      <w:pPr>
        <w:sectPr w:rsidR="0062463F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78" w:line="220" w:lineRule="exact"/>
      </w:pPr>
    </w:p>
    <w:p w:rsidR="0062463F" w:rsidRDefault="00ED484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2463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6246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3F" w:rsidRDefault="0062463F"/>
        </w:tc>
      </w:tr>
      <w:tr w:rsidR="006246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Школа. Школьные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праздники. Адрес школы. Классный, школьный коллектив.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Друзья, взаимоотношения между ними; ценность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дружбы, согласия,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взаимной помощи.</w:t>
            </w:r>
          </w:p>
          <w:p w:rsidR="0062463F" w:rsidRPr="006F2A9E" w:rsidRDefault="00ED4843">
            <w:pPr>
              <w:autoSpaceDE w:val="0"/>
              <w:autoSpaceDN w:val="0"/>
              <w:spacing w:before="70" w:after="0" w:line="271" w:lineRule="auto"/>
              <w:ind w:left="72" w:right="80"/>
              <w:jc w:val="both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— учёба, игры, отдых.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учебных материалов 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учебного оборудования;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поза; освещение рабочего места. Правила безопасной работы на учебном месте. Режим труда и отдыха.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— наша Родина. Москва — столица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Символы России (герб, флаг, гимн).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Первоначальные сведения о родном крае. Название своего населённого пункта (города, села), региона.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 w:rsidRPr="00EF77B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2A9E">
              <w:rPr>
                <w:lang w:val="ru-RU"/>
              </w:rPr>
              <w:br/>
            </w:r>
            <w:proofErr w:type="spellStart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246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proofErr w:type="gramStart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рукотворного  мира</w:t>
            </w:r>
            <w:proofErr w:type="gramEnd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2463F" w:rsidRPr="00EF77B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F2A9E">
              <w:rPr>
                <w:lang w:val="ru-RU"/>
              </w:rPr>
              <w:br/>
            </w:r>
            <w:proofErr w:type="spellStart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Семья.  Моя семья в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и фамилии членов семьи, их профессии.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Взаимоотношения 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взаимопомощь в семье.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Совместный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F77B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</w:t>
            </w:r>
            <w:bookmarkStart w:id="0" w:name="_GoBack"/>
            <w:bookmarkEnd w:id="0"/>
            <w:r w:rsidR="00ED4843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предметы, созданные человеком.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ними.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за погодой своего края.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термометр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температуры воздуха (воды) по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термометру.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и природой.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 и природой.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окружения (узнавание, называние, краткое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Редкие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исчезающие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корень, стебель, лист,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цветок, плод, семя.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корень, стебель, лист,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цветок, плод, семя.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животных. Разные группы животных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</w:t>
            </w:r>
            <w:proofErr w:type="gramStart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</w:t>
            </w:r>
            <w:proofErr w:type="gramStart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живёт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соблюдения режима дня.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необходимости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соблюдения  личной гигиены.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бытовыми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электроприборами,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газовыми плитами.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Дорога от дома до школы.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81" w:lineRule="auto"/>
              <w:ind w:left="72" w:right="576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пешехода (дорожные знаки,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дорожная разметка, дорожные сигналы).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ресурсы школы) в </w:t>
            </w:r>
            <w:r w:rsidRPr="006F2A9E">
              <w:rPr>
                <w:lang w:val="ru-RU"/>
              </w:rPr>
              <w:br/>
            </w: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794B3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63F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Pr="006F2A9E" w:rsidRDefault="00ED48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F2A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ED48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463F" w:rsidRDefault="0062463F"/>
        </w:tc>
      </w:tr>
    </w:tbl>
    <w:p w:rsidR="0062463F" w:rsidRDefault="0062463F">
      <w:pPr>
        <w:autoSpaceDE w:val="0"/>
        <w:autoSpaceDN w:val="0"/>
        <w:spacing w:after="0" w:line="14" w:lineRule="exact"/>
      </w:pPr>
    </w:p>
    <w:p w:rsidR="0062463F" w:rsidRDefault="0062463F">
      <w:pPr>
        <w:sectPr w:rsidR="0062463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Default="0062463F">
      <w:pPr>
        <w:autoSpaceDE w:val="0"/>
        <w:autoSpaceDN w:val="0"/>
        <w:spacing w:after="78" w:line="220" w:lineRule="exact"/>
      </w:pPr>
    </w:p>
    <w:p w:rsidR="0062463F" w:rsidRDefault="00ED484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2463F" w:rsidRDefault="00ED484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2463F" w:rsidRPr="006F2A9E" w:rsidRDefault="00ED4843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частях);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1 класс/ Плешаков А.А.;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Крючкова Е.А. Издательство "Просвещение";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2019 год;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тетрадь по окружающему миру (2 части)/Соколова Н.А./ Издательство "Экзамен", </w:t>
      </w:r>
      <w:r w:rsidR="00794B3E"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62463F" w:rsidRPr="006F2A9E" w:rsidRDefault="00ED4843">
      <w:pPr>
        <w:autoSpaceDE w:val="0"/>
        <w:autoSpaceDN w:val="0"/>
        <w:spacing w:before="262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2463F" w:rsidRPr="006F2A9E" w:rsidRDefault="00ED4843">
      <w:pPr>
        <w:autoSpaceDE w:val="0"/>
        <w:autoSpaceDN w:val="0"/>
        <w:spacing w:before="168" w:after="0" w:line="262" w:lineRule="auto"/>
        <w:ind w:right="1008"/>
        <w:rPr>
          <w:lang w:val="ru-RU"/>
        </w:rPr>
      </w:pP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</w:t>
      </w:r>
      <w:proofErr w:type="spellStart"/>
      <w:proofErr w:type="gramStart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мир.Методические</w:t>
      </w:r>
      <w:proofErr w:type="spellEnd"/>
      <w:proofErr w:type="gram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 xml:space="preserve"> рекомендации./Плешаков А.А., Ионова М.А./Издательство "Просвещение", 2018 год</w:t>
      </w:r>
    </w:p>
    <w:p w:rsidR="0062463F" w:rsidRPr="006F2A9E" w:rsidRDefault="00ED4843">
      <w:pPr>
        <w:autoSpaceDE w:val="0"/>
        <w:autoSpaceDN w:val="0"/>
        <w:spacing w:before="262"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2463F" w:rsidRPr="006F2A9E" w:rsidRDefault="00ED4843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2463F" w:rsidRPr="006F2A9E" w:rsidRDefault="0062463F">
      <w:pPr>
        <w:autoSpaceDE w:val="0"/>
        <w:autoSpaceDN w:val="0"/>
        <w:spacing w:after="78" w:line="220" w:lineRule="exact"/>
        <w:rPr>
          <w:lang w:val="ru-RU"/>
        </w:rPr>
      </w:pPr>
    </w:p>
    <w:p w:rsidR="0062463F" w:rsidRPr="006F2A9E" w:rsidRDefault="00ED4843">
      <w:pPr>
        <w:autoSpaceDE w:val="0"/>
        <w:autoSpaceDN w:val="0"/>
        <w:spacing w:after="0" w:line="230" w:lineRule="auto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2463F" w:rsidRPr="006F2A9E" w:rsidRDefault="00ED4843">
      <w:pPr>
        <w:autoSpaceDE w:val="0"/>
        <w:autoSpaceDN w:val="0"/>
        <w:spacing w:before="346" w:after="0" w:line="302" w:lineRule="auto"/>
        <w:ind w:right="4176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Таблицы по окружающему миру. Мультимедийный проектор</w:t>
      </w:r>
    </w:p>
    <w:p w:rsidR="0062463F" w:rsidRPr="006F2A9E" w:rsidRDefault="00ED484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F2A9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6F2A9E">
        <w:rPr>
          <w:lang w:val="ru-RU"/>
        </w:rPr>
        <w:br/>
      </w:r>
      <w:r w:rsidRPr="006F2A9E">
        <w:rPr>
          <w:rFonts w:ascii="Times New Roman" w:eastAsia="Times New Roman" w:hAnsi="Times New Roman"/>
          <w:color w:val="000000"/>
          <w:sz w:val="24"/>
          <w:lang w:val="ru-RU"/>
        </w:rPr>
        <w:t>Термометр, коллекция полезных ископаемых, гербарий растений, раздаточный материал</w:t>
      </w:r>
    </w:p>
    <w:p w:rsidR="0062463F" w:rsidRPr="006F2A9E" w:rsidRDefault="0062463F">
      <w:pPr>
        <w:rPr>
          <w:lang w:val="ru-RU"/>
        </w:rPr>
        <w:sectPr w:rsidR="0062463F" w:rsidRPr="006F2A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D4843" w:rsidRPr="006F2A9E" w:rsidRDefault="00ED4843">
      <w:pPr>
        <w:rPr>
          <w:lang w:val="ru-RU"/>
        </w:rPr>
      </w:pPr>
    </w:p>
    <w:sectPr w:rsidR="00ED4843" w:rsidRPr="006F2A9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05E3"/>
    <w:rsid w:val="0062463F"/>
    <w:rsid w:val="00653F51"/>
    <w:rsid w:val="006A6FA7"/>
    <w:rsid w:val="006F2A9E"/>
    <w:rsid w:val="00794B3E"/>
    <w:rsid w:val="007D7538"/>
    <w:rsid w:val="00AA1D8D"/>
    <w:rsid w:val="00B47730"/>
    <w:rsid w:val="00B553FE"/>
    <w:rsid w:val="00C77528"/>
    <w:rsid w:val="00CB0664"/>
    <w:rsid w:val="00CC56BC"/>
    <w:rsid w:val="00DD4E3E"/>
    <w:rsid w:val="00EA04FE"/>
    <w:rsid w:val="00ED4843"/>
    <w:rsid w:val="00EF77B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7C5AC"/>
  <w14:defaultImageDpi w14:val="300"/>
  <w15:docId w15:val="{AD63A7A3-8964-41DB-B458-DC0A017E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B33A07-91EC-4D13-BEDB-EAA189AA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5008</Words>
  <Characters>28552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12</cp:revision>
  <dcterms:created xsi:type="dcterms:W3CDTF">2013-12-23T23:15:00Z</dcterms:created>
  <dcterms:modified xsi:type="dcterms:W3CDTF">2024-10-11T08:41:00Z</dcterms:modified>
  <cp:category/>
</cp:coreProperties>
</file>