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068" w:rsidRDefault="00D92068">
      <w:pPr>
        <w:autoSpaceDE w:val="0"/>
        <w:autoSpaceDN w:val="0"/>
        <w:spacing w:after="78" w:line="220" w:lineRule="exact"/>
      </w:pPr>
    </w:p>
    <w:p w:rsidR="00D92068" w:rsidRPr="005144DA" w:rsidRDefault="00713F31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5144DA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D92068" w:rsidRPr="005144DA" w:rsidRDefault="00713F31">
      <w:pPr>
        <w:autoSpaceDE w:val="0"/>
        <w:autoSpaceDN w:val="0"/>
        <w:spacing w:before="670" w:after="0" w:line="230" w:lineRule="auto"/>
        <w:ind w:left="2448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Самарской области</w:t>
      </w:r>
    </w:p>
    <w:p w:rsidR="00D92068" w:rsidRPr="005144DA" w:rsidRDefault="00713F31">
      <w:pPr>
        <w:autoSpaceDE w:val="0"/>
        <w:autoSpaceDN w:val="0"/>
        <w:spacing w:before="670" w:after="0" w:line="230" w:lineRule="auto"/>
        <w:ind w:right="4038"/>
        <w:jc w:val="right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Самарская область</w:t>
      </w:r>
    </w:p>
    <w:p w:rsidR="00D92068" w:rsidRPr="005144DA" w:rsidRDefault="00713F31">
      <w:pPr>
        <w:autoSpaceDE w:val="0"/>
        <w:autoSpaceDN w:val="0"/>
        <w:spacing w:before="670" w:after="1376" w:line="230" w:lineRule="auto"/>
        <w:ind w:right="3606"/>
        <w:jc w:val="right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ГБОУ СОШ № 9 г. </w:t>
      </w:r>
      <w:proofErr w:type="spellStart"/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Кинеля</w:t>
      </w:r>
      <w:proofErr w:type="spellEnd"/>
    </w:p>
    <w:tbl>
      <w:tblPr>
        <w:tblW w:w="9956" w:type="dxa"/>
        <w:tblLayout w:type="fixed"/>
        <w:tblLook w:val="04A0" w:firstRow="1" w:lastRow="0" w:firstColumn="1" w:lastColumn="0" w:noHBand="0" w:noVBand="1"/>
      </w:tblPr>
      <w:tblGrid>
        <w:gridCol w:w="3377"/>
        <w:gridCol w:w="3247"/>
        <w:gridCol w:w="3332"/>
      </w:tblGrid>
      <w:tr w:rsidR="0019233C" w:rsidTr="00570791">
        <w:trPr>
          <w:trHeight w:hRule="exact" w:val="292"/>
        </w:trPr>
        <w:tc>
          <w:tcPr>
            <w:tcW w:w="3377" w:type="dxa"/>
            <w:tcMar>
              <w:left w:w="0" w:type="dxa"/>
              <w:right w:w="0" w:type="dxa"/>
            </w:tcMar>
          </w:tcPr>
          <w:p w:rsidR="0019233C" w:rsidRDefault="0019233C" w:rsidP="00570791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</w:tcPr>
          <w:p w:rsidR="0019233C" w:rsidRDefault="0019233C" w:rsidP="00570791">
            <w:pPr>
              <w:autoSpaceDE w:val="0"/>
              <w:autoSpaceDN w:val="0"/>
              <w:spacing w:before="48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</w:tcPr>
          <w:p w:rsidR="0019233C" w:rsidRDefault="0019233C" w:rsidP="00570791">
            <w:pPr>
              <w:autoSpaceDE w:val="0"/>
              <w:autoSpaceDN w:val="0"/>
              <w:spacing w:before="48" w:after="0" w:line="230" w:lineRule="auto"/>
              <w:ind w:right="9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19233C" w:rsidTr="00570791">
        <w:trPr>
          <w:trHeight w:hRule="exact" w:val="488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19233C" w:rsidRPr="00794B3E" w:rsidRDefault="0019233C" w:rsidP="00570791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794B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МО учителей начальных классов руководитель МО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19233C" w:rsidRDefault="0019233C" w:rsidP="00570791">
            <w:pPr>
              <w:autoSpaceDE w:val="0"/>
              <w:autoSpaceDN w:val="0"/>
              <w:spacing w:after="0" w:line="230" w:lineRule="auto"/>
              <w:ind w:left="3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19233C" w:rsidRDefault="0019233C" w:rsidP="00570791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  <w:tr w:rsidR="0019233C" w:rsidTr="00570791">
        <w:trPr>
          <w:trHeight w:hRule="exact" w:val="294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19233C" w:rsidRDefault="0019233C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Мельникова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Т.А.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19233C" w:rsidRDefault="0019233C" w:rsidP="00570791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 С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урова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19233C" w:rsidRDefault="0019233C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Петрова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Т.М.</w:t>
            </w:r>
          </w:p>
        </w:tc>
      </w:tr>
      <w:tr w:rsidR="0019233C" w:rsidTr="00570791">
        <w:trPr>
          <w:trHeight w:hRule="exact" w:val="294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19233C" w:rsidRDefault="0019233C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19233C" w:rsidRDefault="0019233C" w:rsidP="00570791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19233C" w:rsidRDefault="0019233C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330 - ОД</w:t>
            </w:r>
          </w:p>
        </w:tc>
      </w:tr>
      <w:tr w:rsidR="0019233C" w:rsidTr="00570791">
        <w:trPr>
          <w:trHeight w:hRule="exact" w:val="382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19233C" w:rsidRPr="00653F51" w:rsidRDefault="0019233C" w:rsidP="00570791">
            <w:pPr>
              <w:autoSpaceDE w:val="0"/>
              <w:autoSpaceDN w:val="0"/>
              <w:spacing w:before="122" w:after="0" w:line="230" w:lineRule="auto"/>
              <w:rPr>
                <w:lang w:val="ru-RU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  <w:p w:rsidR="0019233C" w:rsidRDefault="0019233C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19233C" w:rsidRDefault="0019233C" w:rsidP="00570791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19233C" w:rsidRDefault="0019233C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</w:tc>
      </w:tr>
    </w:tbl>
    <w:p w:rsidR="00514FEE" w:rsidRPr="0019233C" w:rsidRDefault="00514FEE" w:rsidP="00514FEE">
      <w:pPr>
        <w:autoSpaceDE w:val="0"/>
        <w:autoSpaceDN w:val="0"/>
        <w:spacing w:before="122" w:after="0" w:line="228" w:lineRule="auto"/>
      </w:pPr>
    </w:p>
    <w:p w:rsidR="00D92068" w:rsidRPr="0019233C" w:rsidRDefault="00713F31">
      <w:pPr>
        <w:autoSpaceDE w:val="0"/>
        <w:autoSpaceDN w:val="0"/>
        <w:spacing w:before="1038" w:after="0" w:line="230" w:lineRule="auto"/>
        <w:ind w:right="3640"/>
        <w:jc w:val="right"/>
        <w:rPr>
          <w:lang w:val="ru-RU"/>
        </w:rPr>
      </w:pPr>
      <w:r w:rsidRPr="0019233C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D92068" w:rsidRPr="005144DA" w:rsidRDefault="00713F31">
      <w:pPr>
        <w:autoSpaceDE w:val="0"/>
        <w:autoSpaceDN w:val="0"/>
        <w:spacing w:before="70" w:after="0" w:line="230" w:lineRule="auto"/>
        <w:ind w:right="4412"/>
        <w:jc w:val="right"/>
        <w:rPr>
          <w:lang w:val="ru-RU"/>
        </w:rPr>
      </w:pPr>
      <w:r w:rsidRPr="005144DA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5144D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2066394)</w:t>
      </w:r>
    </w:p>
    <w:p w:rsidR="00D92068" w:rsidRPr="005144DA" w:rsidRDefault="00713F31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D92068" w:rsidRPr="005144DA" w:rsidRDefault="00713F31">
      <w:pPr>
        <w:autoSpaceDE w:val="0"/>
        <w:autoSpaceDN w:val="0"/>
        <w:spacing w:before="70" w:after="0" w:line="230" w:lineRule="auto"/>
        <w:ind w:right="4240"/>
        <w:jc w:val="right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«Математика»</w:t>
      </w:r>
    </w:p>
    <w:p w:rsidR="00D92068" w:rsidRPr="005144DA" w:rsidRDefault="00713F31">
      <w:pPr>
        <w:autoSpaceDE w:val="0"/>
        <w:autoSpaceDN w:val="0"/>
        <w:spacing w:before="670" w:after="0" w:line="230" w:lineRule="auto"/>
        <w:ind w:right="2672"/>
        <w:jc w:val="right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для 2 класса начального общего образования</w:t>
      </w:r>
    </w:p>
    <w:p w:rsidR="00D92068" w:rsidRPr="005144DA" w:rsidRDefault="00514FEE">
      <w:pPr>
        <w:autoSpaceDE w:val="0"/>
        <w:autoSpaceDN w:val="0"/>
        <w:spacing w:before="70" w:after="0" w:line="230" w:lineRule="auto"/>
        <w:ind w:right="361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2024-2025</w:t>
      </w:r>
      <w:r w:rsidR="00713F31"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D92068" w:rsidRPr="005144DA" w:rsidRDefault="00713F31" w:rsidP="005144DA">
      <w:pPr>
        <w:autoSpaceDE w:val="0"/>
        <w:autoSpaceDN w:val="0"/>
        <w:spacing w:before="1800" w:after="0" w:line="230" w:lineRule="auto"/>
        <w:ind w:right="23"/>
        <w:jc w:val="right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Составитель: Чумаченко Анастасия Александровна</w:t>
      </w:r>
    </w:p>
    <w:p w:rsidR="00D92068" w:rsidRDefault="005144DA" w:rsidP="005144DA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5144DA" w:rsidRDefault="005144DA" w:rsidP="005144DA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5144DA" w:rsidRDefault="005144DA" w:rsidP="005144DA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5144DA" w:rsidRDefault="005144DA" w:rsidP="005144DA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5144DA" w:rsidRDefault="005144DA" w:rsidP="005144DA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5144DA" w:rsidRDefault="00514FEE" w:rsidP="005144DA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Кинель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2024</w:t>
      </w:r>
    </w:p>
    <w:p w:rsidR="005144DA" w:rsidRPr="005144DA" w:rsidRDefault="005144DA" w:rsidP="005144DA">
      <w:pPr>
        <w:autoSpaceDE w:val="0"/>
        <w:autoSpaceDN w:val="0"/>
        <w:spacing w:before="70" w:after="0" w:line="230" w:lineRule="auto"/>
        <w:ind w:right="20"/>
        <w:rPr>
          <w:lang w:val="ru-RU"/>
        </w:rPr>
        <w:sectPr w:rsidR="005144DA" w:rsidRPr="005144DA">
          <w:pgSz w:w="11900" w:h="16840"/>
          <w:pgMar w:top="298" w:right="880" w:bottom="1440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D92068" w:rsidRPr="005144DA" w:rsidRDefault="00D92068">
      <w:pPr>
        <w:autoSpaceDE w:val="0"/>
        <w:autoSpaceDN w:val="0"/>
        <w:spacing w:after="78" w:line="220" w:lineRule="exact"/>
        <w:rPr>
          <w:lang w:val="ru-RU"/>
        </w:rPr>
      </w:pPr>
    </w:p>
    <w:p w:rsidR="00D92068" w:rsidRPr="005144DA" w:rsidRDefault="00713F31" w:rsidP="005144DA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5144DA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D92068" w:rsidRPr="005144DA" w:rsidRDefault="00713F31">
      <w:pPr>
        <w:autoSpaceDE w:val="0"/>
        <w:autoSpaceDN w:val="0"/>
        <w:spacing w:before="346" w:after="0"/>
        <w:ind w:firstLine="18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2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D92068" w:rsidRPr="005144DA" w:rsidRDefault="00713F3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D92068" w:rsidRPr="005144DA" w:rsidRDefault="00713F31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5144DA">
        <w:rPr>
          <w:lang w:val="ru-RU"/>
        </w:rPr>
        <w:br/>
      </w: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D92068" w:rsidRPr="005144DA" w:rsidRDefault="00713F31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5144DA">
        <w:rPr>
          <w:lang w:val="ru-RU"/>
        </w:rPr>
        <w:tab/>
      </w: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D92068" w:rsidRPr="005144DA" w:rsidRDefault="00713F31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D92068" w:rsidRPr="005144DA" w:rsidRDefault="00713F31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</w:t>
      </w:r>
      <w:proofErr w:type="spellStart"/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целое»,«больше</w:t>
      </w:r>
      <w:proofErr w:type="spellEnd"/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-меньше», «равно-неравно», «порядок»), смысла арифметических действий, </w:t>
      </w:r>
      <w:r w:rsidRPr="005144DA">
        <w:rPr>
          <w:lang w:val="ru-RU"/>
        </w:rPr>
        <w:br/>
      </w: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D92068" w:rsidRPr="005144DA" w:rsidRDefault="00713F31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</w:t>
      </w:r>
      <w:proofErr w:type="gramStart"/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аргументацию,  различать</w:t>
      </w:r>
      <w:proofErr w:type="gramEnd"/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D92068" w:rsidRPr="005144DA" w:rsidRDefault="00713F31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5144DA">
        <w:rPr>
          <w:lang w:val="ru-RU"/>
        </w:rPr>
        <w:br/>
      </w: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5144DA">
        <w:rPr>
          <w:lang w:val="ru-RU"/>
        </w:rPr>
        <w:br/>
      </w: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D92068" w:rsidRPr="005144DA" w:rsidRDefault="00713F31">
      <w:pPr>
        <w:tabs>
          <w:tab w:val="left" w:pos="180"/>
        </w:tabs>
        <w:autoSpaceDE w:val="0"/>
        <w:autoSpaceDN w:val="0"/>
        <w:spacing w:before="180" w:after="0" w:line="262" w:lineRule="auto"/>
        <w:ind w:right="720"/>
        <w:rPr>
          <w:lang w:val="ru-RU"/>
        </w:rPr>
      </w:pPr>
      <w:r w:rsidRPr="005144DA">
        <w:rPr>
          <w:lang w:val="ru-RU"/>
        </w:rPr>
        <w:tab/>
      </w: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D92068" w:rsidRPr="005144DA" w:rsidRDefault="00713F31">
      <w:pPr>
        <w:autoSpaceDE w:val="0"/>
        <w:autoSpaceDN w:val="0"/>
        <w:spacing w:before="178" w:after="0"/>
        <w:ind w:left="42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D92068" w:rsidRPr="005144DA" w:rsidRDefault="00713F31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D92068" w:rsidRPr="005144DA" w:rsidRDefault="00713F31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</w:p>
    <w:p w:rsidR="00D92068" w:rsidRPr="005144DA" w:rsidRDefault="00D92068">
      <w:pPr>
        <w:rPr>
          <w:lang w:val="ru-RU"/>
        </w:rPr>
        <w:sectPr w:rsidR="00D92068" w:rsidRPr="005144DA">
          <w:pgSz w:w="11900" w:h="16840"/>
          <w:pgMar w:top="298" w:right="634" w:bottom="38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D92068" w:rsidRPr="005144DA" w:rsidRDefault="00D92068">
      <w:pPr>
        <w:autoSpaceDE w:val="0"/>
        <w:autoSpaceDN w:val="0"/>
        <w:spacing w:after="66" w:line="220" w:lineRule="exact"/>
        <w:rPr>
          <w:lang w:val="ru-RU"/>
        </w:rPr>
      </w:pPr>
    </w:p>
    <w:p w:rsidR="00D92068" w:rsidRPr="005144DA" w:rsidRDefault="00713F31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D92068" w:rsidRPr="005144DA" w:rsidRDefault="00713F31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5144DA">
        <w:rPr>
          <w:lang w:val="ru-RU"/>
        </w:rPr>
        <w:br/>
      </w: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D92068" w:rsidRPr="005144DA" w:rsidRDefault="00713F31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D92068" w:rsidRPr="005144DA" w:rsidRDefault="00713F3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2 классе отводится 4 часа в неделю, всего 136 часов.</w:t>
      </w:r>
    </w:p>
    <w:p w:rsidR="00D92068" w:rsidRPr="005144DA" w:rsidRDefault="00D92068">
      <w:pPr>
        <w:rPr>
          <w:lang w:val="ru-RU"/>
        </w:rPr>
        <w:sectPr w:rsidR="00D92068" w:rsidRPr="005144DA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:rsidR="00D92068" w:rsidRPr="005144DA" w:rsidRDefault="00D92068">
      <w:pPr>
        <w:autoSpaceDE w:val="0"/>
        <w:autoSpaceDN w:val="0"/>
        <w:spacing w:after="78" w:line="220" w:lineRule="exact"/>
        <w:rPr>
          <w:lang w:val="ru-RU"/>
        </w:rPr>
      </w:pPr>
    </w:p>
    <w:p w:rsidR="00D92068" w:rsidRPr="005144DA" w:rsidRDefault="00713F31">
      <w:pPr>
        <w:autoSpaceDE w:val="0"/>
        <w:autoSpaceDN w:val="0"/>
        <w:spacing w:after="0" w:line="230" w:lineRule="auto"/>
        <w:rPr>
          <w:lang w:val="ru-RU"/>
        </w:rPr>
      </w:pPr>
      <w:r w:rsidRPr="005144D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D92068" w:rsidRPr="005144DA" w:rsidRDefault="00713F31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обучения в программе представлено разделами: «Числа и </w:t>
      </w:r>
      <w:proofErr w:type="spellStart"/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величины</w:t>
      </w:r>
      <w:proofErr w:type="gramStart"/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Арифметические</w:t>
      </w:r>
      <w:proofErr w:type="spellEnd"/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действия», «Текстовые задачи», «Пространственные отношения и геометрические фигуры», «Математическая информация».</w:t>
      </w:r>
    </w:p>
    <w:p w:rsidR="00D92068" w:rsidRPr="005144DA" w:rsidRDefault="00713F31">
      <w:pPr>
        <w:autoSpaceDE w:val="0"/>
        <w:autoSpaceDN w:val="0"/>
        <w:spacing w:before="262" w:after="0" w:line="230" w:lineRule="auto"/>
        <w:rPr>
          <w:lang w:val="ru-RU"/>
        </w:rPr>
      </w:pPr>
      <w:r w:rsidRPr="005144DA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величины</w:t>
      </w:r>
    </w:p>
    <w:p w:rsidR="00D92068" w:rsidRPr="005144DA" w:rsidRDefault="00713F31">
      <w:pPr>
        <w:tabs>
          <w:tab w:val="left" w:pos="180"/>
        </w:tabs>
        <w:autoSpaceDE w:val="0"/>
        <w:autoSpaceDN w:val="0"/>
        <w:spacing w:before="118" w:after="0" w:line="262" w:lineRule="auto"/>
        <w:ind w:right="144"/>
        <w:rPr>
          <w:lang w:val="ru-RU"/>
        </w:rPr>
      </w:pPr>
      <w:r w:rsidRPr="005144DA">
        <w:rPr>
          <w:lang w:val="ru-RU"/>
        </w:rPr>
        <w:tab/>
      </w: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D92068" w:rsidRPr="005144DA" w:rsidRDefault="00713F31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Величины: сравнение по массе (единица массы — </w:t>
      </w:r>
      <w:proofErr w:type="gramStart"/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кило- грамм</w:t>
      </w:r>
      <w:proofErr w:type="gramEnd"/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); измерение длины (единицы длины—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</w:r>
    </w:p>
    <w:p w:rsidR="00D92068" w:rsidRPr="005144DA" w:rsidRDefault="00713F31">
      <w:pPr>
        <w:autoSpaceDE w:val="0"/>
        <w:autoSpaceDN w:val="0"/>
        <w:spacing w:before="264" w:after="0" w:line="230" w:lineRule="auto"/>
        <w:rPr>
          <w:lang w:val="ru-RU"/>
        </w:rPr>
      </w:pPr>
      <w:r w:rsidRPr="005144DA">
        <w:rPr>
          <w:rFonts w:ascii="Times New Roman" w:eastAsia="Times New Roman" w:hAnsi="Times New Roman"/>
          <w:b/>
          <w:color w:val="000000"/>
          <w:sz w:val="24"/>
          <w:lang w:val="ru-RU"/>
        </w:rPr>
        <w:t>Арифметические действия</w:t>
      </w:r>
    </w:p>
    <w:p w:rsidR="00D92068" w:rsidRPr="005144DA" w:rsidRDefault="00713F31">
      <w:pPr>
        <w:tabs>
          <w:tab w:val="left" w:pos="180"/>
        </w:tabs>
        <w:autoSpaceDE w:val="0"/>
        <w:autoSpaceDN w:val="0"/>
        <w:spacing w:before="118" w:after="0" w:line="281" w:lineRule="auto"/>
        <w:rPr>
          <w:lang w:val="ru-RU"/>
        </w:rPr>
      </w:pPr>
      <w:r w:rsidRPr="005144DA">
        <w:rPr>
          <w:lang w:val="ru-RU"/>
        </w:rPr>
        <w:tab/>
      </w: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 </w:t>
      </w:r>
      <w:r w:rsidRPr="005144DA">
        <w:rPr>
          <w:lang w:val="ru-RU"/>
        </w:rPr>
        <w:tab/>
      </w: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D92068" w:rsidRPr="005144DA" w:rsidRDefault="00713F31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D92068" w:rsidRPr="005144DA" w:rsidRDefault="00713F3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Неизвестный компонент действия сложения, действия вычитания; его нахождение.</w:t>
      </w:r>
    </w:p>
    <w:p w:rsidR="00D92068" w:rsidRPr="005144DA" w:rsidRDefault="00713F31">
      <w:pPr>
        <w:autoSpaceDE w:val="0"/>
        <w:autoSpaceDN w:val="0"/>
        <w:spacing w:before="70" w:after="0"/>
        <w:ind w:firstLine="18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D92068" w:rsidRPr="005144DA" w:rsidRDefault="00713F31">
      <w:pPr>
        <w:autoSpaceDE w:val="0"/>
        <w:autoSpaceDN w:val="0"/>
        <w:spacing w:before="262" w:after="0" w:line="230" w:lineRule="auto"/>
        <w:rPr>
          <w:lang w:val="ru-RU"/>
        </w:rPr>
      </w:pPr>
      <w:r w:rsidRPr="005144DA">
        <w:rPr>
          <w:rFonts w:ascii="Times New Roman" w:eastAsia="Times New Roman" w:hAnsi="Times New Roman"/>
          <w:b/>
          <w:color w:val="000000"/>
          <w:sz w:val="24"/>
          <w:lang w:val="ru-RU"/>
        </w:rPr>
        <w:t>Текстовые задачи</w:t>
      </w:r>
    </w:p>
    <w:p w:rsidR="00D92068" w:rsidRPr="005144DA" w:rsidRDefault="00713F31">
      <w:pPr>
        <w:autoSpaceDE w:val="0"/>
        <w:autoSpaceDN w:val="0"/>
        <w:spacing w:before="118" w:after="0" w:line="283" w:lineRule="auto"/>
        <w:ind w:firstLine="18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Чтение, представление текста задачи в виде рисунка, схемы или другой модели. 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</w:t>
      </w:r>
      <w:r w:rsidRPr="005144DA">
        <w:rPr>
          <w:lang w:val="ru-RU"/>
        </w:rPr>
        <w:br/>
      </w: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D92068" w:rsidRPr="005144DA" w:rsidRDefault="00713F31">
      <w:pPr>
        <w:autoSpaceDE w:val="0"/>
        <w:autoSpaceDN w:val="0"/>
        <w:spacing w:before="262" w:after="0" w:line="230" w:lineRule="auto"/>
        <w:rPr>
          <w:lang w:val="ru-RU"/>
        </w:rPr>
      </w:pPr>
      <w:r w:rsidRPr="005144DA">
        <w:rPr>
          <w:rFonts w:ascii="Times New Roman" w:eastAsia="Times New Roman" w:hAnsi="Times New Roman"/>
          <w:b/>
          <w:color w:val="000000"/>
          <w:sz w:val="24"/>
          <w:lang w:val="ru-RU"/>
        </w:rPr>
        <w:t>Пространственные отношения и геометрические фигуры</w:t>
      </w:r>
    </w:p>
    <w:p w:rsidR="00D92068" w:rsidRPr="005144DA" w:rsidRDefault="00713F31">
      <w:pPr>
        <w:autoSpaceDE w:val="0"/>
        <w:autoSpaceDN w:val="0"/>
        <w:spacing w:before="118" w:after="0" w:line="281" w:lineRule="auto"/>
        <w:ind w:firstLine="18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 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:rsidR="00D92068" w:rsidRPr="005144DA" w:rsidRDefault="00713F31">
      <w:pPr>
        <w:autoSpaceDE w:val="0"/>
        <w:autoSpaceDN w:val="0"/>
        <w:spacing w:before="262" w:after="0" w:line="230" w:lineRule="auto"/>
        <w:rPr>
          <w:lang w:val="ru-RU"/>
        </w:rPr>
      </w:pPr>
      <w:r w:rsidRPr="005144DA">
        <w:rPr>
          <w:rFonts w:ascii="Times New Roman" w:eastAsia="Times New Roman" w:hAnsi="Times New Roman"/>
          <w:b/>
          <w:color w:val="000000"/>
          <w:sz w:val="24"/>
          <w:lang w:val="ru-RU"/>
        </w:rPr>
        <w:t>Математическая информация</w:t>
      </w:r>
    </w:p>
    <w:p w:rsidR="00D92068" w:rsidRPr="005144DA" w:rsidRDefault="00713F31">
      <w:pPr>
        <w:autoSpaceDE w:val="0"/>
        <w:autoSpaceDN w:val="0"/>
        <w:spacing w:before="118" w:after="0" w:line="271" w:lineRule="auto"/>
        <w:ind w:right="144" w:firstLine="18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Нахождение, формулирование одного-двух общих 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  признаку.     Закономерность в ряду чисел, геометрических фигур, объектов</w:t>
      </w:r>
    </w:p>
    <w:p w:rsidR="00D92068" w:rsidRPr="005144DA" w:rsidRDefault="00D92068">
      <w:pPr>
        <w:rPr>
          <w:lang w:val="ru-RU"/>
        </w:rPr>
        <w:sectPr w:rsidR="00D92068" w:rsidRPr="005144DA">
          <w:pgSz w:w="11900" w:h="16840"/>
          <w:pgMar w:top="298" w:right="650" w:bottom="3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2068" w:rsidRPr="005144DA" w:rsidRDefault="00D92068">
      <w:pPr>
        <w:autoSpaceDE w:val="0"/>
        <w:autoSpaceDN w:val="0"/>
        <w:spacing w:after="66" w:line="220" w:lineRule="exact"/>
        <w:rPr>
          <w:lang w:val="ru-RU"/>
        </w:rPr>
      </w:pPr>
    </w:p>
    <w:p w:rsidR="00D92068" w:rsidRPr="005144DA" w:rsidRDefault="00713F31">
      <w:pPr>
        <w:autoSpaceDE w:val="0"/>
        <w:autoSpaceDN w:val="0"/>
        <w:spacing w:after="0" w:line="286" w:lineRule="auto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повседневной  жизни. Верные (истинные) и неверные (ложные) утверждения, со- держащие </w:t>
      </w:r>
      <w:r w:rsidRPr="005144DA">
        <w:rPr>
          <w:lang w:val="ru-RU"/>
        </w:rPr>
        <w:br/>
      </w: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количественные, пространственные отношения,  зависимости между числами/величинами </w:t>
      </w:r>
      <w:r w:rsidRPr="005144DA">
        <w:rPr>
          <w:lang w:val="ru-RU"/>
        </w:rPr>
        <w:br/>
      </w: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D92068" w:rsidRPr="005144DA" w:rsidRDefault="00713F31">
      <w:pPr>
        <w:autoSpaceDE w:val="0"/>
        <w:autoSpaceDN w:val="0"/>
        <w:spacing w:before="264" w:after="0" w:line="230" w:lineRule="auto"/>
        <w:rPr>
          <w:lang w:val="ru-RU"/>
        </w:rPr>
      </w:pPr>
      <w:r w:rsidRPr="005144DA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D92068" w:rsidRPr="005144DA" w:rsidRDefault="00713F31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5144DA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D92068" w:rsidRPr="005144DA" w:rsidRDefault="00713F3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математические отношения (часть-целое, больше-меньше) в окружающем мире; </w:t>
      </w:r>
    </w:p>
    <w:p w:rsidR="00D92068" w:rsidRPr="005144DA" w:rsidRDefault="00713F31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назначение и использовать простейшие измерительные приборы (сантиметровая лента, весы); </w:t>
      </w:r>
    </w:p>
    <w:p w:rsidR="00D92068" w:rsidRPr="005144DA" w:rsidRDefault="00713F31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группы объектов (чисел, величин, геометрических фигур) по самостоятельно выбранному основанию; </w:t>
      </w:r>
    </w:p>
    <w:p w:rsidR="00D92068" w:rsidRPr="005144DA" w:rsidRDefault="00713F31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—  распределять (классифицировать) объекты (</w:t>
      </w:r>
      <w:proofErr w:type="gramStart"/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числа,  величины</w:t>
      </w:r>
      <w:proofErr w:type="gramEnd"/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, геометрические фигуры, текстовые задачи в одно действие) на группы; </w:t>
      </w:r>
    </w:p>
    <w:p w:rsidR="00D92068" w:rsidRPr="005144DA" w:rsidRDefault="00713F31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модели геометрических фигур в окружающем мире; вести поиск различных решений задачи (расчётной, с геометрическим содержанием); </w:t>
      </w:r>
    </w:p>
    <w:p w:rsidR="00D92068" w:rsidRPr="005144DA" w:rsidRDefault="00713F31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порядок выполнения действий в числовом выражении, содержащем действия  сложения  и  вычитания (со скобками/без скобок); </w:t>
      </w:r>
    </w:p>
    <w:p w:rsidR="00D92068" w:rsidRPr="005144DA" w:rsidRDefault="00713F3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соответствие между математическим выражением и его текстовым описанием; </w:t>
      </w:r>
    </w:p>
    <w:p w:rsidR="00D92068" w:rsidRPr="005144DA" w:rsidRDefault="00713F3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—  подбирать примеры, подтверждающие суждение, вывод, ответ.</w:t>
      </w:r>
    </w:p>
    <w:p w:rsidR="00D92068" w:rsidRPr="005144DA" w:rsidRDefault="00713F3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5144DA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D92068" w:rsidRPr="005144DA" w:rsidRDefault="00713F31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извлекать и использовать информацию, представленную в текстовой, графической (рисунок, схема, таблица) форме, заполнять таблицы; </w:t>
      </w:r>
    </w:p>
    <w:p w:rsidR="00D92068" w:rsidRPr="005144DA" w:rsidRDefault="00713F31">
      <w:pPr>
        <w:autoSpaceDE w:val="0"/>
        <w:autoSpaceDN w:val="0"/>
        <w:spacing w:before="192" w:after="0" w:line="230" w:lineRule="auto"/>
        <w:jc w:val="center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логику перебора вариантов для решения простейших комбинаторных задач; </w:t>
      </w:r>
    </w:p>
    <w:p w:rsidR="00D92068" w:rsidRPr="005144DA" w:rsidRDefault="00713F31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—  дополнять модели (схемы, изображения) готовыми числовыми данными.</w:t>
      </w:r>
    </w:p>
    <w:p w:rsidR="00D92068" w:rsidRPr="005144DA" w:rsidRDefault="00713F3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5144DA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</w:p>
    <w:p w:rsidR="00D92068" w:rsidRPr="005144DA" w:rsidRDefault="00713F31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ход вычислений; объяснять выбор величины, соответствующей ситуации измерения; </w:t>
      </w:r>
    </w:p>
    <w:p w:rsidR="00D92068" w:rsidRPr="005144DA" w:rsidRDefault="00713F3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текстовую задачу с заданным отношением (готовым решением) по образцу; </w:t>
      </w:r>
    </w:p>
    <w:p w:rsidR="00D92068" w:rsidRPr="005144DA" w:rsidRDefault="00713F3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математические знаки и терминологию для описания сюжетной ситуации; </w:t>
      </w:r>
    </w:p>
    <w:p w:rsidR="00D92068" w:rsidRPr="005144DA" w:rsidRDefault="00713F3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конструирования утверждений, выводов относительно данных объектов, отношения; </w:t>
      </w:r>
    </w:p>
    <w:p w:rsidR="00D92068" w:rsidRPr="005144DA" w:rsidRDefault="00713F3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числа, величины, геометрические фигуры, обладающие заданным свойством; </w:t>
      </w:r>
    </w:p>
    <w:p w:rsidR="00D92068" w:rsidRPr="005144DA" w:rsidRDefault="00713F3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записывать, читать число, числовое выражение; </w:t>
      </w:r>
    </w:p>
    <w:p w:rsidR="00D92068" w:rsidRPr="005144DA" w:rsidRDefault="00713F3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примеры, иллюстрирующие смысл арифметического действия; </w:t>
      </w:r>
    </w:p>
    <w:p w:rsidR="00D92068" w:rsidRPr="005144DA" w:rsidRDefault="00D92068">
      <w:pPr>
        <w:rPr>
          <w:lang w:val="ru-RU"/>
        </w:rPr>
        <w:sectPr w:rsidR="00D92068" w:rsidRPr="005144DA">
          <w:pgSz w:w="11900" w:h="16840"/>
          <w:pgMar w:top="286" w:right="688" w:bottom="4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D92068" w:rsidRPr="005144DA" w:rsidRDefault="00D92068">
      <w:pPr>
        <w:autoSpaceDE w:val="0"/>
        <w:autoSpaceDN w:val="0"/>
        <w:spacing w:after="108" w:line="220" w:lineRule="exact"/>
        <w:rPr>
          <w:lang w:val="ru-RU"/>
        </w:rPr>
      </w:pPr>
    </w:p>
    <w:p w:rsidR="00D92068" w:rsidRPr="005144DA" w:rsidRDefault="00713F31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 с использованием слов «каждый», «все».</w:t>
      </w:r>
    </w:p>
    <w:p w:rsidR="00D92068" w:rsidRPr="005144DA" w:rsidRDefault="00713F31">
      <w:pPr>
        <w:autoSpaceDE w:val="0"/>
        <w:autoSpaceDN w:val="0"/>
        <w:spacing w:before="178" w:after="0" w:line="230" w:lineRule="auto"/>
        <w:rPr>
          <w:lang w:val="ru-RU"/>
        </w:rPr>
      </w:pPr>
      <w:r w:rsidRPr="005144DA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</w:p>
    <w:p w:rsidR="00D92068" w:rsidRPr="005144DA" w:rsidRDefault="00713F31">
      <w:pPr>
        <w:autoSpaceDE w:val="0"/>
        <w:autoSpaceDN w:val="0"/>
        <w:spacing w:before="178" w:after="0" w:line="262" w:lineRule="auto"/>
        <w:ind w:left="240" w:right="1296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следовать установленному правилу, по которому составлен ряд чисел, величин, геометрических фигур; </w:t>
      </w:r>
    </w:p>
    <w:p w:rsidR="00D92068" w:rsidRPr="005144DA" w:rsidRDefault="00713F31">
      <w:pPr>
        <w:autoSpaceDE w:val="0"/>
        <w:autoSpaceDN w:val="0"/>
        <w:spacing w:before="190" w:after="0" w:line="262" w:lineRule="auto"/>
        <w:ind w:left="240" w:right="1296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организовывать, участвовать, контролировать ход и результат парной работы с математическим материалом; </w:t>
      </w:r>
    </w:p>
    <w:p w:rsidR="00D92068" w:rsidRPr="005144DA" w:rsidRDefault="00713F31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проверять правильность вычисления с помощью другого приёма выполнения действия, обратного действия; </w:t>
      </w:r>
    </w:p>
    <w:p w:rsidR="00D92068" w:rsidRPr="005144DA" w:rsidRDefault="00713F31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—  находить с помощью учителя причину возникшей ошибки и трудности.</w:t>
      </w:r>
    </w:p>
    <w:p w:rsidR="00D92068" w:rsidRPr="005144DA" w:rsidRDefault="00713F31">
      <w:pPr>
        <w:autoSpaceDE w:val="0"/>
        <w:autoSpaceDN w:val="0"/>
        <w:spacing w:before="180" w:after="0" w:line="230" w:lineRule="auto"/>
        <w:rPr>
          <w:lang w:val="ru-RU"/>
        </w:rPr>
      </w:pPr>
      <w:r w:rsidRPr="005144DA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D92068" w:rsidRPr="005144DA" w:rsidRDefault="00713F31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правила совместной деятельности при работе в парах, группах, составленных учителем или самостоятельно; </w:t>
      </w:r>
    </w:p>
    <w:p w:rsidR="00D92068" w:rsidRPr="005144DA" w:rsidRDefault="00713F31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 </w:t>
      </w:r>
    </w:p>
    <w:p w:rsidR="00D92068" w:rsidRPr="005144DA" w:rsidRDefault="00713F31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</w:t>
      </w:r>
    </w:p>
    <w:p w:rsidR="00D92068" w:rsidRPr="005144DA" w:rsidRDefault="00713F31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прикидку и оценку результата действий, измерений); </w:t>
      </w:r>
    </w:p>
    <w:p w:rsidR="00D92068" w:rsidRPr="005144DA" w:rsidRDefault="00713F31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—  совместно с учителем оценивать результаты выполнения общей работы.</w:t>
      </w:r>
    </w:p>
    <w:p w:rsidR="00D92068" w:rsidRPr="005144DA" w:rsidRDefault="00D92068">
      <w:pPr>
        <w:rPr>
          <w:lang w:val="ru-RU"/>
        </w:rPr>
        <w:sectPr w:rsidR="00D92068" w:rsidRPr="005144DA">
          <w:pgSz w:w="11900" w:h="16840"/>
          <w:pgMar w:top="328" w:right="888" w:bottom="1440" w:left="846" w:header="720" w:footer="720" w:gutter="0"/>
          <w:cols w:space="720" w:equalWidth="0">
            <w:col w:w="10166" w:space="0"/>
          </w:cols>
          <w:docGrid w:linePitch="360"/>
        </w:sectPr>
      </w:pPr>
    </w:p>
    <w:p w:rsidR="00D92068" w:rsidRPr="005144DA" w:rsidRDefault="00D92068">
      <w:pPr>
        <w:autoSpaceDE w:val="0"/>
        <w:autoSpaceDN w:val="0"/>
        <w:spacing w:after="78" w:line="220" w:lineRule="exact"/>
        <w:rPr>
          <w:lang w:val="ru-RU"/>
        </w:rPr>
      </w:pPr>
    </w:p>
    <w:p w:rsidR="00D92068" w:rsidRPr="005144DA" w:rsidRDefault="00713F31">
      <w:pPr>
        <w:autoSpaceDE w:val="0"/>
        <w:autoSpaceDN w:val="0"/>
        <w:spacing w:after="0" w:line="230" w:lineRule="auto"/>
        <w:rPr>
          <w:lang w:val="ru-RU"/>
        </w:rPr>
      </w:pPr>
      <w:r w:rsidRPr="005144D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D92068" w:rsidRPr="005144DA" w:rsidRDefault="00713F31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5144DA">
        <w:rPr>
          <w:lang w:val="ru-RU"/>
        </w:rPr>
        <w:tab/>
      </w: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математики в 2 классе направлено на достижение обучающимися личностных, </w:t>
      </w:r>
      <w:proofErr w:type="spellStart"/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D92068" w:rsidRPr="005144DA" w:rsidRDefault="00713F31">
      <w:pPr>
        <w:autoSpaceDE w:val="0"/>
        <w:autoSpaceDN w:val="0"/>
        <w:spacing w:before="262" w:after="0" w:line="230" w:lineRule="auto"/>
        <w:rPr>
          <w:lang w:val="ru-RU"/>
        </w:rPr>
      </w:pPr>
      <w:r w:rsidRPr="005144D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92068" w:rsidRPr="005144DA" w:rsidRDefault="00713F31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5144DA">
        <w:rPr>
          <w:lang w:val="ru-RU"/>
        </w:rPr>
        <w:tab/>
      </w: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D92068" w:rsidRPr="005144DA" w:rsidRDefault="00713F31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D92068" w:rsidRPr="005144DA" w:rsidRDefault="00713F31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D92068" w:rsidRPr="005144DA" w:rsidRDefault="00713F31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92068" w:rsidRPr="005144DA" w:rsidRDefault="00713F3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D92068" w:rsidRPr="005144DA" w:rsidRDefault="00713F31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D92068" w:rsidRPr="005144DA" w:rsidRDefault="00713F31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D92068" w:rsidRPr="005144DA" w:rsidRDefault="00713F31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D92068" w:rsidRPr="005144DA" w:rsidRDefault="00713F3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D92068" w:rsidRPr="005144DA" w:rsidRDefault="00713F31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92068" w:rsidRPr="005144DA" w:rsidRDefault="00713F31">
      <w:pPr>
        <w:autoSpaceDE w:val="0"/>
        <w:autoSpaceDN w:val="0"/>
        <w:spacing w:before="324" w:after="0" w:line="230" w:lineRule="auto"/>
        <w:rPr>
          <w:lang w:val="ru-RU"/>
        </w:rPr>
      </w:pPr>
      <w:r w:rsidRPr="005144D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92068" w:rsidRPr="005144DA" w:rsidRDefault="00713F31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D92068" w:rsidRPr="005144DA" w:rsidRDefault="00713F31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5144DA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D92068" w:rsidRPr="005144DA" w:rsidRDefault="00713F3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5144DA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D92068" w:rsidRPr="005144DA" w:rsidRDefault="00713F31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D92068" w:rsidRPr="005144DA" w:rsidRDefault="00713F31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D92068" w:rsidRPr="005144DA" w:rsidRDefault="00713F31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D92068" w:rsidRPr="005144DA" w:rsidRDefault="00713F31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92068" w:rsidRPr="005144DA" w:rsidRDefault="00713F3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5144DA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D92068" w:rsidRPr="005144DA" w:rsidRDefault="00D92068">
      <w:pPr>
        <w:rPr>
          <w:lang w:val="ru-RU"/>
        </w:rPr>
        <w:sectPr w:rsidR="00D92068" w:rsidRPr="005144DA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2068" w:rsidRPr="005144DA" w:rsidRDefault="00D92068">
      <w:pPr>
        <w:autoSpaceDE w:val="0"/>
        <w:autoSpaceDN w:val="0"/>
        <w:spacing w:after="132" w:line="220" w:lineRule="exact"/>
        <w:rPr>
          <w:lang w:val="ru-RU"/>
        </w:rPr>
      </w:pPr>
    </w:p>
    <w:p w:rsidR="00D92068" w:rsidRPr="005144DA" w:rsidRDefault="00713F31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D92068" w:rsidRPr="005144DA" w:rsidRDefault="00713F31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D92068" w:rsidRPr="005144DA" w:rsidRDefault="00713F31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D92068" w:rsidRPr="005144DA" w:rsidRDefault="00713F31">
      <w:pPr>
        <w:autoSpaceDE w:val="0"/>
        <w:autoSpaceDN w:val="0"/>
        <w:spacing w:before="178" w:after="0" w:line="230" w:lineRule="auto"/>
        <w:rPr>
          <w:lang w:val="ru-RU"/>
        </w:rPr>
      </w:pPr>
      <w:r w:rsidRPr="005144DA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D92068" w:rsidRPr="005144DA" w:rsidRDefault="00713F31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D92068" w:rsidRPr="005144DA" w:rsidRDefault="00713F31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D92068" w:rsidRPr="005144DA" w:rsidRDefault="00713F31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D92068" w:rsidRPr="005144DA" w:rsidRDefault="00713F31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D92068" w:rsidRPr="005144DA" w:rsidRDefault="00713F31">
      <w:pPr>
        <w:autoSpaceDE w:val="0"/>
        <w:autoSpaceDN w:val="0"/>
        <w:spacing w:before="178" w:after="0" w:line="230" w:lineRule="auto"/>
        <w:rPr>
          <w:lang w:val="ru-RU"/>
        </w:rPr>
      </w:pPr>
      <w:r w:rsidRPr="005144DA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D92068" w:rsidRPr="005144DA" w:rsidRDefault="00713F31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</w:t>
      </w:r>
    </w:p>
    <w:p w:rsidR="00D92068" w:rsidRPr="005144DA" w:rsidRDefault="00713F31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—  строить логическое рассуждение;</w:t>
      </w:r>
    </w:p>
    <w:p w:rsidR="00D92068" w:rsidRPr="005144DA" w:rsidRDefault="00713F31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D92068" w:rsidRPr="005144DA" w:rsidRDefault="00713F31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D92068" w:rsidRPr="005144DA" w:rsidRDefault="00713F31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D92068" w:rsidRPr="005144DA" w:rsidRDefault="00713F31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92068" w:rsidRPr="005144DA" w:rsidRDefault="00713F31">
      <w:pPr>
        <w:autoSpaceDE w:val="0"/>
        <w:autoSpaceDN w:val="0"/>
        <w:spacing w:before="238" w:after="0" w:line="274" w:lineRule="auto"/>
        <w:ind w:left="24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92068" w:rsidRPr="005144DA" w:rsidRDefault="00713F31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алгоритмах: воспроизводить, дополнять, исправлять деформированные;</w:t>
      </w:r>
    </w:p>
    <w:p w:rsidR="00D92068" w:rsidRPr="005144DA" w:rsidRDefault="00713F31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</w:t>
      </w:r>
      <w:proofErr w:type="gramStart"/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; .</w:t>
      </w:r>
      <w:proofErr w:type="gramEnd"/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составлять тексты заданий, аналогичные типовым изученным.</w:t>
      </w:r>
    </w:p>
    <w:p w:rsidR="00D92068" w:rsidRPr="005144DA" w:rsidRDefault="00713F31">
      <w:pPr>
        <w:autoSpaceDE w:val="0"/>
        <w:autoSpaceDN w:val="0"/>
        <w:spacing w:before="298" w:after="0" w:line="230" w:lineRule="auto"/>
        <w:rPr>
          <w:lang w:val="ru-RU"/>
        </w:rPr>
      </w:pPr>
      <w:r w:rsidRPr="005144DA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D92068" w:rsidRPr="005144DA" w:rsidRDefault="00713F31">
      <w:pPr>
        <w:autoSpaceDE w:val="0"/>
        <w:autoSpaceDN w:val="0"/>
        <w:spacing w:before="190" w:after="0" w:line="230" w:lineRule="auto"/>
        <w:rPr>
          <w:lang w:val="ru-RU"/>
        </w:rPr>
      </w:pPr>
      <w:r w:rsidRPr="005144DA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D92068" w:rsidRPr="005144DA" w:rsidRDefault="00713F31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D92068" w:rsidRPr="005144DA" w:rsidRDefault="00713F31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D92068" w:rsidRPr="005144DA" w:rsidRDefault="00713F31">
      <w:pPr>
        <w:autoSpaceDE w:val="0"/>
        <w:autoSpaceDN w:val="0"/>
        <w:spacing w:before="178" w:after="0" w:line="230" w:lineRule="auto"/>
        <w:rPr>
          <w:lang w:val="ru-RU"/>
        </w:rPr>
      </w:pPr>
      <w:r w:rsidRPr="005144DA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D92068" w:rsidRPr="005144DA" w:rsidRDefault="00713F31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D92068" w:rsidRPr="005144DA" w:rsidRDefault="00D92068">
      <w:pPr>
        <w:rPr>
          <w:lang w:val="ru-RU"/>
        </w:rPr>
        <w:sectPr w:rsidR="00D92068" w:rsidRPr="005144DA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D92068" w:rsidRPr="005144DA" w:rsidRDefault="00D92068">
      <w:pPr>
        <w:autoSpaceDE w:val="0"/>
        <w:autoSpaceDN w:val="0"/>
        <w:spacing w:after="144" w:line="220" w:lineRule="exact"/>
        <w:rPr>
          <w:lang w:val="ru-RU"/>
        </w:rPr>
      </w:pPr>
    </w:p>
    <w:p w:rsidR="00D92068" w:rsidRPr="005144DA" w:rsidRDefault="00713F31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D92068" w:rsidRPr="005144DA" w:rsidRDefault="00713F31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D92068" w:rsidRPr="005144DA" w:rsidRDefault="00713F3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5144DA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D92068" w:rsidRPr="005144DA" w:rsidRDefault="00713F31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D92068" w:rsidRPr="005144DA" w:rsidRDefault="00713F3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D92068" w:rsidRPr="005144DA" w:rsidRDefault="00713F31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5144DA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D92068" w:rsidRPr="005144DA" w:rsidRDefault="00713F31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контрпримеров</w:t>
      </w:r>
      <w:proofErr w:type="spellEnd"/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D92068" w:rsidRPr="005144DA" w:rsidRDefault="00713F31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D92068" w:rsidRPr="005144DA" w:rsidRDefault="00713F31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92068" w:rsidRPr="005144DA" w:rsidRDefault="00713F31">
      <w:pPr>
        <w:autoSpaceDE w:val="0"/>
        <w:autoSpaceDN w:val="0"/>
        <w:spacing w:before="322" w:after="0" w:line="230" w:lineRule="auto"/>
        <w:rPr>
          <w:lang w:val="ru-RU"/>
        </w:rPr>
      </w:pPr>
      <w:r w:rsidRPr="005144D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92068" w:rsidRPr="005144DA" w:rsidRDefault="00713F31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во 2</w:t>
      </w:r>
      <w:proofErr w:type="gramStart"/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классе  обучающийся</w:t>
      </w:r>
      <w:proofErr w:type="gramEnd"/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D92068" w:rsidRPr="005144DA" w:rsidRDefault="00713F3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упорядочивать числа в пределах 100; </w:t>
      </w:r>
    </w:p>
    <w:p w:rsidR="00D92068" w:rsidRPr="005144DA" w:rsidRDefault="00713F31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число большее/меньшее данного числа на заданное число (в пределах 100); большее данного числа в заданное число раз (в пределах 20); </w:t>
      </w:r>
    </w:p>
    <w:p w:rsidR="00D92068" w:rsidRPr="005144DA" w:rsidRDefault="00713F31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 </w:t>
      </w:r>
    </w:p>
    <w:p w:rsidR="00D92068" w:rsidRPr="005144DA" w:rsidRDefault="00713F31">
      <w:pPr>
        <w:autoSpaceDE w:val="0"/>
        <w:autoSpaceDN w:val="0"/>
        <w:spacing w:before="190" w:after="0" w:line="262" w:lineRule="auto"/>
        <w:ind w:left="288" w:right="864"/>
        <w:jc w:val="center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действия: сложение и вычитание, в пределах 100 устно и письменно; умножение и деление в пределах 50 с использованием таблицы умножения; </w:t>
      </w:r>
    </w:p>
    <w:p w:rsidR="00D92068" w:rsidRPr="005144DA" w:rsidRDefault="00713F31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и различать компоненты действий умножения (множители, произведение); деления (делимое, делитель, частное); </w:t>
      </w:r>
    </w:p>
    <w:p w:rsidR="00D92068" w:rsidRPr="005144DA" w:rsidRDefault="00713F31">
      <w:pPr>
        <w:autoSpaceDE w:val="0"/>
        <w:autoSpaceDN w:val="0"/>
        <w:spacing w:before="192" w:after="0"/>
        <w:ind w:left="42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</w:t>
      </w:r>
      <w:proofErr w:type="gramStart"/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величин  в</w:t>
      </w:r>
      <w:proofErr w:type="gramEnd"/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 другие; </w:t>
      </w:r>
    </w:p>
    <w:p w:rsidR="00D92068" w:rsidRPr="005144DA" w:rsidRDefault="00713F31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 </w:t>
      </w:r>
    </w:p>
    <w:p w:rsidR="00D92068" w:rsidRPr="005144DA" w:rsidRDefault="00713F31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текстовые задачи в одно-два действия: представлять задачу (краткая запись, рисунок, таблица или другая модель); </w:t>
      </w:r>
    </w:p>
    <w:p w:rsidR="00D92068" w:rsidRPr="005144DA" w:rsidRDefault="00713F31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ход решения текстовой задачи в два действия, оформлять его в виде арифметического действия/действий, записывать ответ; </w:t>
      </w:r>
    </w:p>
    <w:p w:rsidR="00D92068" w:rsidRPr="005144DA" w:rsidRDefault="00713F3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геометрические фигуры: прямой угол; ломаную, многоугольник; </w:t>
      </w:r>
    </w:p>
    <w:p w:rsidR="00D92068" w:rsidRPr="005144DA" w:rsidRDefault="00D92068">
      <w:pPr>
        <w:rPr>
          <w:lang w:val="ru-RU"/>
        </w:rPr>
        <w:sectPr w:rsidR="00D92068" w:rsidRPr="005144DA">
          <w:pgSz w:w="11900" w:h="16840"/>
          <w:pgMar w:top="364" w:right="760" w:bottom="312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D92068" w:rsidRPr="005144DA" w:rsidRDefault="00D92068">
      <w:pPr>
        <w:autoSpaceDE w:val="0"/>
        <w:autoSpaceDN w:val="0"/>
        <w:spacing w:after="132" w:line="220" w:lineRule="exact"/>
        <w:rPr>
          <w:lang w:val="ru-RU"/>
        </w:rPr>
      </w:pPr>
    </w:p>
    <w:p w:rsidR="00D92068" w:rsidRPr="005144DA" w:rsidRDefault="00713F31">
      <w:pPr>
        <w:autoSpaceDE w:val="0"/>
        <w:autoSpaceDN w:val="0"/>
        <w:spacing w:after="0" w:line="353" w:lineRule="auto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выделять среди четырехугольников прямоугольники, квадраты; </w:t>
      </w:r>
      <w:r w:rsidRPr="005144DA">
        <w:rPr>
          <w:lang w:val="ru-RU"/>
        </w:rPr>
        <w:br/>
      </w: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бумаге в клетку изображать ломаную, многоугольник; чертить прямой угол, </w:t>
      </w:r>
      <w:r w:rsidRPr="005144DA">
        <w:rPr>
          <w:lang w:val="ru-RU"/>
        </w:rPr>
        <w:br/>
      </w: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прямоугольник с заданными длинами сторон; </w:t>
      </w:r>
      <w:r w:rsidRPr="005144DA">
        <w:rPr>
          <w:lang w:val="ru-RU"/>
        </w:rPr>
        <w:br/>
      </w: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выполнения построений линейку, угольник; </w:t>
      </w:r>
      <w:r w:rsidRPr="005144DA">
        <w:rPr>
          <w:lang w:val="ru-RU"/>
        </w:rPr>
        <w:br/>
      </w: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 </w:t>
      </w:r>
      <w:r w:rsidRPr="005144DA">
        <w:rPr>
          <w:lang w:val="ru-RU"/>
        </w:rPr>
        <w:br/>
      </w: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верные (истинные) и неверные (ложные) утверждения со словами «</w:t>
      </w:r>
      <w:proofErr w:type="spellStart"/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все»,«каждый</w:t>
      </w:r>
      <w:proofErr w:type="spellEnd"/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5144DA">
        <w:rPr>
          <w:lang w:val="ru-RU"/>
        </w:rPr>
        <w:br/>
      </w: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—  проводить одно-</w:t>
      </w:r>
      <w:proofErr w:type="spellStart"/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двухшаговые</w:t>
      </w:r>
      <w:proofErr w:type="spellEnd"/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 логические рассуждения и делать выводы; </w:t>
      </w:r>
      <w:r w:rsidRPr="005144DA">
        <w:rPr>
          <w:lang w:val="ru-RU"/>
        </w:rPr>
        <w:br/>
      </w: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общий признак группы математических объектов (чисел, величин, геометрических фигур); </w:t>
      </w:r>
      <w:r w:rsidRPr="005144DA">
        <w:rPr>
          <w:lang w:val="ru-RU"/>
        </w:rPr>
        <w:br/>
      </w: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закономерность в ряду объектов (чисел, геометрических фигур); </w:t>
      </w:r>
      <w:r w:rsidRPr="005144DA">
        <w:rPr>
          <w:lang w:val="ru-RU"/>
        </w:rPr>
        <w:br/>
      </w: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 </w:t>
      </w:r>
      <w:r w:rsidRPr="005144DA">
        <w:rPr>
          <w:lang w:val="ru-RU"/>
        </w:rPr>
        <w:br/>
      </w: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группы объектов (находить общее, различное); </w:t>
      </w:r>
      <w:r w:rsidRPr="005144DA">
        <w:rPr>
          <w:lang w:val="ru-RU"/>
        </w:rPr>
        <w:br/>
      </w: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модели геометрических фигур в окружающем мире; подбирать примеры, подтверждающие суждение, ответ; </w:t>
      </w:r>
      <w:r w:rsidRPr="005144DA">
        <w:rPr>
          <w:lang w:val="ru-RU"/>
        </w:rPr>
        <w:br/>
      </w: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(дополнять) текстовую задачу; </w:t>
      </w:r>
      <w:r w:rsidRPr="005144DA">
        <w:rPr>
          <w:lang w:val="ru-RU"/>
        </w:rPr>
        <w:br/>
      </w: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вычислений.</w:t>
      </w:r>
    </w:p>
    <w:p w:rsidR="00D92068" w:rsidRPr="005144DA" w:rsidRDefault="00D92068">
      <w:pPr>
        <w:rPr>
          <w:lang w:val="ru-RU"/>
        </w:rPr>
        <w:sectPr w:rsidR="00D92068" w:rsidRPr="005144DA">
          <w:pgSz w:w="11900" w:h="16840"/>
          <w:pgMar w:top="352" w:right="752" w:bottom="1440" w:left="1086" w:header="720" w:footer="720" w:gutter="0"/>
          <w:cols w:space="720" w:equalWidth="0">
            <w:col w:w="10062" w:space="0"/>
          </w:cols>
          <w:docGrid w:linePitch="360"/>
        </w:sectPr>
      </w:pPr>
    </w:p>
    <w:p w:rsidR="00D92068" w:rsidRPr="005144DA" w:rsidRDefault="00D92068">
      <w:pPr>
        <w:autoSpaceDE w:val="0"/>
        <w:autoSpaceDN w:val="0"/>
        <w:spacing w:after="64" w:line="220" w:lineRule="exact"/>
        <w:rPr>
          <w:lang w:val="ru-RU"/>
        </w:rPr>
      </w:pPr>
    </w:p>
    <w:p w:rsidR="00D92068" w:rsidRDefault="00713F31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96"/>
        <w:gridCol w:w="528"/>
        <w:gridCol w:w="1104"/>
        <w:gridCol w:w="1140"/>
        <w:gridCol w:w="866"/>
        <w:gridCol w:w="4238"/>
        <w:gridCol w:w="1080"/>
        <w:gridCol w:w="1382"/>
      </w:tblGrid>
      <w:tr w:rsidR="00D92068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4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D92068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2068" w:rsidRDefault="00D9206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92068" w:rsidRDefault="00D92068"/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2068" w:rsidRDefault="00D9206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2068" w:rsidRDefault="00D9206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2068" w:rsidRDefault="00D9206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92068" w:rsidRDefault="00D92068"/>
        </w:tc>
      </w:tr>
      <w:tr w:rsidR="00D92068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Числа</w:t>
            </w:r>
            <w:proofErr w:type="spellEnd"/>
          </w:p>
        </w:tc>
      </w:tr>
      <w:tr w:rsidR="00D9206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EE4A4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713F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713F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математических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записей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EE4A4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713F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 возрастания;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Чётные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нечётные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EE4A4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</w:t>
            </w:r>
            <w:r w:rsidR="00713F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 возрастания;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Представление числа в  виде суммы разрядных слагаемых</w:t>
            </w: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математических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записей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Работа с математической терминологией (однозначное, двузначное, чётное-нечётное число; число и  цифра; компоненты арифметического действия, их название)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формулирование предположения о результате сравнения чисел, его словесное объяснение (устно, письменно);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348"/>
        </w:trPr>
        <w:tc>
          <w:tcPr>
            <w:tcW w:w="5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D92068"/>
        </w:tc>
      </w:tr>
      <w:tr w:rsidR="00D9206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Величины</w:t>
            </w:r>
            <w:proofErr w:type="spellEnd"/>
          </w:p>
        </w:tc>
      </w:tr>
      <w:tr w:rsidR="00D9206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Работа с величинами: сравнение по массе (единица массы —килограмм); измерение длины (единицы длины — метр,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дециметр, сантиметр, миллиметр), времени (единицы времени — час, минута).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 w:rsidR="00EE4A4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 w:rsidR="00EE4A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Различение единиц измерения одной и той же величины, установление между ними отношения (больше, меньше, равно), запись результата сравнения;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Соотношения между единицами величины (в  пределах 100), решение практических задач.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Сравнение по росту, массе, возрасту в житейской ситуации и при решении учебных задач;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Измерение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величин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Различение единиц измерения одной и той же величины, установление между ними отношения (больше, меньше, равно), запись результата сравнения;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Сравнение и упорядочение однородных величин.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Обсуждение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ситуаций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348"/>
        </w:trPr>
        <w:tc>
          <w:tcPr>
            <w:tcW w:w="5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D92068"/>
        </w:tc>
      </w:tr>
      <w:tr w:rsidR="00D9206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Арифметические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действия</w:t>
            </w:r>
            <w:proofErr w:type="spellEnd"/>
          </w:p>
        </w:tc>
      </w:tr>
      <w:tr w:rsidR="00D92068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EE4A4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  <w:r w:rsidR="00713F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 w:rsidR="00713F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03.10.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различение приёмов вычисления (устные и письменные).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удобного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способа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действия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D92068" w:rsidRDefault="00D92068">
      <w:pPr>
        <w:autoSpaceDE w:val="0"/>
        <w:autoSpaceDN w:val="0"/>
        <w:spacing w:after="0" w:line="14" w:lineRule="exact"/>
      </w:pPr>
    </w:p>
    <w:p w:rsidR="00D92068" w:rsidRDefault="00D92068">
      <w:pPr>
        <w:sectPr w:rsidR="00D92068">
          <w:pgSz w:w="16840" w:h="11900"/>
          <w:pgMar w:top="282" w:right="640" w:bottom="51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92068" w:rsidRDefault="00D9206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96"/>
        <w:gridCol w:w="528"/>
        <w:gridCol w:w="1104"/>
        <w:gridCol w:w="1140"/>
        <w:gridCol w:w="866"/>
        <w:gridCol w:w="4238"/>
        <w:gridCol w:w="1080"/>
        <w:gridCol w:w="1382"/>
      </w:tblGrid>
      <w:tr w:rsidR="00D9206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Письменное сложение и  вычитание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21.10.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деятельность: устные и письменные приёмы вычислений.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Прикидка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результата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действия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Взаимосвязь компонентов и результата действия сложения, действия вычитания.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Проверка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результата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вычисления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реальность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ответа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обратное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действие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08.11.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использование предметной модели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сюжетной ситуации для составления числового выражения со скобками. Сравнение значений числовых выражений, записанных с помощью одних и тех же чисел и знаков действия, со скобками и без скобок.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числового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выражения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соответствующего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сюжетной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ситуации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Действия умножения и  деления чисел. Взаимосвязь сложения и умножения. Иллюстрация умножения с помощью предметной модели сюжетной ситуации.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15.11.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52" w:lineRule="auto"/>
              <w:ind w:left="72"/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Дифференцированные задания на проведение контроля и самоконтроля. Проверка хода и результата выполнения действия по алгоритму. Оценка рациональности выбранного приёма вычисления.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Установление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соответствия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между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математическим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выражением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описанием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Названия компонентов действий умножения, деления</w:t>
            </w: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18.11.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различение приёмов вычисления (устные и письменные).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удобного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способа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действия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45" w:lineRule="auto"/>
              <w:ind w:right="576"/>
              <w:jc w:val="center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Табличное умножение в  пределах 50. Табличные случаи умножения, деления при вычислениях и решении задач.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19.12.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Комментирование хода выполнения арифметического действия с использованием математической терминологии (десятки, единицы, сумма, разность и др.);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Умножение на 1, на 0 (по  правилу).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20.12.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различение приёмов вычисления (устные и письменные).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удобного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способа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действия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46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Переместительное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свойство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умножения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22.12.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деятельность: устные и письменные приёмы вычислений.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Прикидка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результата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действия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23.12.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26.12.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участие в обсуждении возможных ошибок в выполнении арифметических действий;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Неизвестный компонент действия сложения, действия вычитания; его  нахождение.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27.12.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28.12.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различение приёмов вычисления (устные и письменные).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удобного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способа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действия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Числовое выражение: чтение, запись, вычисление значения.</w:t>
            </w:r>
          </w:p>
          <w:p w:rsidR="00D92068" w:rsidRPr="005144DA" w:rsidRDefault="00713F31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Порядок выполнения действий в  числовом выражении,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содержащем действия сложения и вычитания (со  скобками/без скобок) в  пределах 100 (не более трёх действий); нахождение его значения.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10.01.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12.01.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математической записи: составление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проверка истинности математических утверждений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относительно разностного сравнения чисел, величин (длин, масс и пр.);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Вычитание суммы из  числа, числа из суммы.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различение приёмов вычисления (устные и письменные).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удобного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способа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действия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3.13.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Вычисление суммы, разности удобным способом.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17.01.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различение приёмов вычисления (устные и письменные).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удобного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способа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действия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348"/>
        </w:trPr>
        <w:tc>
          <w:tcPr>
            <w:tcW w:w="5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58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D92068"/>
        </w:tc>
      </w:tr>
      <w:tr w:rsidR="00D92068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Текстовые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задачи</w:t>
            </w:r>
            <w:proofErr w:type="spellEnd"/>
          </w:p>
        </w:tc>
      </w:tr>
    </w:tbl>
    <w:p w:rsidR="00D92068" w:rsidRDefault="00D92068">
      <w:pPr>
        <w:autoSpaceDE w:val="0"/>
        <w:autoSpaceDN w:val="0"/>
        <w:spacing w:after="0" w:line="14" w:lineRule="exact"/>
      </w:pPr>
    </w:p>
    <w:p w:rsidR="00D92068" w:rsidRDefault="00D92068">
      <w:pPr>
        <w:sectPr w:rsidR="00D92068">
          <w:pgSz w:w="16840" w:h="11900"/>
          <w:pgMar w:top="284" w:right="640" w:bottom="4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92068" w:rsidRDefault="00D9206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96"/>
        <w:gridCol w:w="528"/>
        <w:gridCol w:w="1104"/>
        <w:gridCol w:w="1140"/>
        <w:gridCol w:w="866"/>
        <w:gridCol w:w="4238"/>
        <w:gridCol w:w="1080"/>
        <w:gridCol w:w="1382"/>
      </w:tblGrid>
      <w:tr w:rsidR="00D9206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19.01.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20.01.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текста задачи с учётом предлагаемого задания: найти условие и вопрос задачи. Сравнение различных текстов, ответ на вопрос: является ли текст задачей?;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7" w:lineRule="auto"/>
              <w:ind w:left="72"/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План решения задачи в  два действия, выбор соответствующих плану арифметических действий.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Запись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решения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ответа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25.01.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Соотнесение текста задачи с её иллюстрацией, схемой, моделью. Составление задачи по рисунку (схеме, модели, решению);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14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Решение текстовых задач на применение смысла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арифметического действия (сложение, вычитание, умножение, деление).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27.01.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30.01.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арифметических действий в соответствии с планом;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модели для решения, поиск другого способа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Расчётные задачи на увеличение/ уменьшение величины на несколько единиц/ в  несколько раз.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31.01.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02.02.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парах/группах. Составление задач с заданным математическим отношением, по заданному числовому выражению. Составление модели, плана решения задачи.</w:t>
            </w:r>
          </w:p>
          <w:p w:rsidR="00D92068" w:rsidRPr="005144DA" w:rsidRDefault="00713F31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Назначение скобок в записи числового выражения при решении задачи;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47" w:lineRule="auto"/>
              <w:ind w:left="72" w:right="332"/>
              <w:jc w:val="both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07.02.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 и самоконтроль при решении задач. Анализ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образцов записи решения задачи по действиям и с помощью числового выражения;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348"/>
        </w:trPr>
        <w:tc>
          <w:tcPr>
            <w:tcW w:w="5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D92068"/>
        </w:tc>
      </w:tr>
      <w:tr w:rsidR="00D92068" w:rsidRPr="00EE4A4F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5.</w:t>
            </w: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D9206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17.02.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Игровые упражнения: «Опиши фигуру», «Нарисуй фигуру по инструкции», «Найди модели фигур в окружающем» и т.п.;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Построение отрезка заданной длины с помощью линейки.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Измерение расстояний с использованием заданных или самостоятельно выбранных единиц;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21.02.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28.02.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Построение и обозначение прямоугольника с заданными длинами сторон на клетчатой бумаге;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Длина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ломаной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02.03.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06.03.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Изображение ломаных с помощью линейки и от руки, на нелинованной и клетчатой бумаге;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07.03.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14.03.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47" w:lineRule="auto"/>
              <w:ind w:left="72" w:right="720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Нахождение периметра прямоугольника, квадрата, составление числового равенства при вычислении периметра прямоугольника;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Точка, конец отрезка, вершина многоугольника. Обозначение точки буквой латинского алфавита.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16.03.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50" w:lineRule="auto"/>
              <w:ind w:left="72"/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расстояние как длина отрезка, нахождение и прикидка расстояний.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источников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информации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определении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размеров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протяжённостей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348"/>
        </w:trPr>
        <w:tc>
          <w:tcPr>
            <w:tcW w:w="5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D92068"/>
        </w:tc>
      </w:tr>
      <w:tr w:rsidR="00D92068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Математическая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информация</w:t>
            </w:r>
            <w:proofErr w:type="spellEnd"/>
          </w:p>
        </w:tc>
      </w:tr>
    </w:tbl>
    <w:p w:rsidR="00D92068" w:rsidRDefault="00D92068">
      <w:pPr>
        <w:autoSpaceDE w:val="0"/>
        <w:autoSpaceDN w:val="0"/>
        <w:spacing w:after="0" w:line="14" w:lineRule="exact"/>
      </w:pPr>
    </w:p>
    <w:p w:rsidR="00D92068" w:rsidRDefault="00D92068">
      <w:pPr>
        <w:sectPr w:rsidR="00D92068">
          <w:pgSz w:w="16840" w:h="11900"/>
          <w:pgMar w:top="284" w:right="640" w:bottom="4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92068" w:rsidRDefault="00D9206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96"/>
        <w:gridCol w:w="528"/>
        <w:gridCol w:w="1104"/>
        <w:gridCol w:w="1140"/>
        <w:gridCol w:w="866"/>
        <w:gridCol w:w="4238"/>
        <w:gridCol w:w="1080"/>
        <w:gridCol w:w="1382"/>
      </w:tblGrid>
      <w:tr w:rsidR="00D9206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6.1.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Нахождение, формулирование одного-двух общих признаков набора математических объектов: чисел, величин,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17.03.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установление последовательности событий (действий) сюжета. Описание рисунка (схемы, модели) по заданному или самостоятельно составленному плану;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21.03.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составление утверждения на основе информации, представленной в наглядном виде;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10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Закономерность в  ряду чисел, геометрических фигур, объектов повседневной жизни: её  объяснение с использованием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математической терминологии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24.03.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Оформление математической записи. Использование математической терминологии для формулирования вопросов, заданий, при построении предположений, проверке гипотез;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Верные (истинные) и  неверные (ложные) утверждения, содержащие количественные, пространственные отношения, зависимости между числами/величинами.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27.03.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03.04.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информацией: анализ информации, представ-ленной на рисунке и в тексте задания;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Конструирование утверждений с использованием </w:t>
            </w:r>
            <w:proofErr w:type="spellStart"/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слов«каждый</w:t>
            </w:r>
            <w:proofErr w:type="spellEnd"/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», «все».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04.04.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Оформление математической записи. Использование математической терминологии для формулирования вопросов, заданий, при построении предположений, проверке гипотез;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Работа с таблицами: извлечение и использование для 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06.04.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07.04.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закономерности в составлении ряда чисел (величин, геометрических фигур), формулирование правила;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составление утверждения на основе информации, представленной в наглядном виде;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6.8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Правило составления ряда чисел, величин, геометрических фигур (формулирование правила, проверка правила,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дополнение ряда).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11.04.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50" w:lineRule="auto"/>
              <w:ind w:left="72"/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информацией: чтение таблицы (расписание, график работы, схему), нахождение информации, удовлетворяющей заданному условию задачи.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Составление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вопросов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таблице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6.9.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Алгоритмы (приёмы, правила) устных и письменных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вычислений, измерений и построения 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14.04.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информацией: анализ информации, представ-ленной на рисунке и в тексте задания;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6.10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работы с электронными средствами обучения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18.04.</w:t>
            </w:r>
            <w:r w:rsidR="0019233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Оформление математической записи. Использование математической терминологии для формулирования вопросов, заданий, при построении предположений, проверке гипотез;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92068">
        <w:trPr>
          <w:trHeight w:hRule="exact" w:val="348"/>
        </w:trPr>
        <w:tc>
          <w:tcPr>
            <w:tcW w:w="5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D92068"/>
        </w:tc>
      </w:tr>
      <w:tr w:rsidR="00D92068">
        <w:trPr>
          <w:trHeight w:hRule="exact" w:val="348"/>
        </w:trPr>
        <w:tc>
          <w:tcPr>
            <w:tcW w:w="5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D92068"/>
        </w:tc>
      </w:tr>
      <w:tr w:rsidR="00D92068">
        <w:trPr>
          <w:trHeight w:hRule="exact" w:val="330"/>
        </w:trPr>
        <w:tc>
          <w:tcPr>
            <w:tcW w:w="516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136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7566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D92068"/>
        </w:tc>
      </w:tr>
    </w:tbl>
    <w:p w:rsidR="00D92068" w:rsidRDefault="00D92068">
      <w:pPr>
        <w:autoSpaceDE w:val="0"/>
        <w:autoSpaceDN w:val="0"/>
        <w:spacing w:after="0" w:line="14" w:lineRule="exact"/>
      </w:pPr>
    </w:p>
    <w:p w:rsidR="00D92068" w:rsidRDefault="00D92068">
      <w:pPr>
        <w:sectPr w:rsidR="00D92068">
          <w:pgSz w:w="16840" w:h="11900"/>
          <w:pgMar w:top="284" w:right="640" w:bottom="12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92068" w:rsidRDefault="00D92068">
      <w:pPr>
        <w:autoSpaceDE w:val="0"/>
        <w:autoSpaceDN w:val="0"/>
        <w:spacing w:after="78" w:line="220" w:lineRule="exact"/>
      </w:pPr>
    </w:p>
    <w:p w:rsidR="00D92068" w:rsidRDefault="00713F31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D92068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D92068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68" w:rsidRDefault="00D9206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68" w:rsidRDefault="00D92068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68" w:rsidRDefault="00D9206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68" w:rsidRDefault="00D92068"/>
        </w:tc>
      </w:tr>
      <w:tr w:rsidR="00D9206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Числа в пределах 100: чтение, запись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EE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</w:t>
            </w:r>
            <w:r w:rsidR="00713F31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Числа в пределах 100: сравнение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EE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</w:t>
            </w:r>
            <w:r w:rsidR="00713F31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Числа в пределах 100: десятичный состав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EE4A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</w:t>
            </w:r>
            <w:r w:rsidR="00713F31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EE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</w:t>
            </w:r>
            <w:r w:rsidR="00713F31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Увеличение числа на несколько единиц/десятков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EE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</w:t>
            </w:r>
            <w:r w:rsidR="00713F31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Уменьшение числа на несколько единиц/десятков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EE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 w:rsidR="00713F31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Чётные и нечётные числа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Представление числа в виде суммы разрядных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Работа с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математической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терминологией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(однозначное, двузначное, чётное-нечётное число;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 и цифра; компоненты арифметического действия, их название)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Работа с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величинами: сравнение по массе (единица массы —килограмм)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Работа с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величинами: измерение длины (единица длины —метр)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D92068" w:rsidRDefault="00D92068">
      <w:pPr>
        <w:autoSpaceDE w:val="0"/>
        <w:autoSpaceDN w:val="0"/>
        <w:spacing w:after="0" w:line="14" w:lineRule="exact"/>
      </w:pPr>
    </w:p>
    <w:p w:rsidR="00D92068" w:rsidRDefault="00D92068">
      <w:pPr>
        <w:sectPr w:rsidR="00D92068">
          <w:pgSz w:w="11900" w:h="16840"/>
          <w:pgMar w:top="298" w:right="650" w:bottom="3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2068" w:rsidRDefault="00D9206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D9206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Работа с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величинами: измерение длины (единица длины —миллиметр)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EE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</w:t>
            </w:r>
            <w:r w:rsidR="00713F31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Работа с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величинами: измерение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длины (единицы длины —метр, дециметр, сантиметр, миллиметр)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EE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</w:t>
            </w:r>
            <w:r w:rsidR="00713F31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Работа с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величинами: измерение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времени (единицы времени— час, минута)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Работа с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величинами: измерение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времени (единицы времени— час, минута).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Работа с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величинами: измерение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времени (единицы времени— час, минута).</w:t>
            </w:r>
          </w:p>
          <w:p w:rsidR="00D92068" w:rsidRDefault="00713F31">
            <w:pPr>
              <w:autoSpaceDE w:val="0"/>
              <w:autoSpaceDN w:val="0"/>
              <w:spacing w:before="70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Работа с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величинами. Сравнение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предметов по стоимости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(единицы стоимости - рубль, копейка)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Соотношения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между единицами величины (в пределах 100)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right="86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EE4A4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</w:t>
            </w:r>
            <w:r w:rsidR="00713F31">
              <w:rPr>
                <w:rFonts w:ascii="Times New Roman" w:eastAsia="Times New Roman" w:hAnsi="Times New Roman"/>
                <w:color w:val="000000"/>
                <w:sz w:val="24"/>
              </w:rPr>
              <w:t>.10.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 w:rsidR="00713F31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D92068" w:rsidRDefault="00D92068">
      <w:pPr>
        <w:autoSpaceDE w:val="0"/>
        <w:autoSpaceDN w:val="0"/>
        <w:spacing w:after="0" w:line="14" w:lineRule="exact"/>
      </w:pPr>
    </w:p>
    <w:p w:rsidR="00D92068" w:rsidRDefault="00D92068">
      <w:pPr>
        <w:sectPr w:rsidR="00D92068">
          <w:pgSz w:w="11900" w:h="16840"/>
          <w:pgMar w:top="284" w:right="650" w:bottom="12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2068" w:rsidRDefault="00D9206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D92068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D92068" w:rsidRPr="005144DA" w:rsidRDefault="00713F31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 без перехода и с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разряд.</w:t>
            </w:r>
          </w:p>
          <w:p w:rsidR="00D92068" w:rsidRDefault="00713F31">
            <w:pPr>
              <w:autoSpaceDE w:val="0"/>
              <w:autoSpaceDN w:val="0"/>
              <w:spacing w:before="7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40 + 5, 45 – 5, 45 – 40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EE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</w:t>
            </w:r>
            <w:r w:rsidR="00713F31">
              <w:rPr>
                <w:rFonts w:ascii="Times New Roman" w:eastAsia="Times New Roman" w:hAnsi="Times New Roman"/>
                <w:color w:val="000000"/>
                <w:sz w:val="24"/>
              </w:rPr>
              <w:t>.10.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D92068" w:rsidRPr="005144DA" w:rsidRDefault="00713F31">
            <w:pPr>
              <w:autoSpaceDE w:val="0"/>
              <w:autoSpaceDN w:val="0"/>
              <w:spacing w:before="70" w:after="0" w:line="278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 без перехода и с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разряд.</w:t>
            </w:r>
          </w:p>
          <w:p w:rsidR="00D92068" w:rsidRPr="005144DA" w:rsidRDefault="00713F31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вычислений для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случаев вида 46 + 2, 46 + 20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D92068" w:rsidRPr="005144DA" w:rsidRDefault="00713F31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 без перехода и с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разряд.</w:t>
            </w:r>
          </w:p>
          <w:p w:rsidR="00D92068" w:rsidRPr="005144DA" w:rsidRDefault="00713F31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вычислений для случаев вида 46 ‒ 2, 46 ‒ 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D92068" w:rsidRPr="005144DA" w:rsidRDefault="00713F31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 без перехода и с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разряд.</w:t>
            </w:r>
          </w:p>
          <w:p w:rsidR="00D92068" w:rsidRPr="005144DA" w:rsidRDefault="00713F31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вычислений для случаев вида 46 + 4, 50 ‒ 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EE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  <w:r w:rsidR="00713F31">
              <w:rPr>
                <w:rFonts w:ascii="Times New Roman" w:eastAsia="Times New Roman" w:hAnsi="Times New Roman"/>
                <w:color w:val="000000"/>
                <w:sz w:val="24"/>
              </w:rPr>
              <w:t>.10.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D92068" w:rsidRPr="005144DA" w:rsidRDefault="00713F31">
            <w:pPr>
              <w:autoSpaceDE w:val="0"/>
              <w:autoSpaceDN w:val="0"/>
              <w:spacing w:before="72" w:after="0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 без перехода и с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разряд.</w:t>
            </w:r>
          </w:p>
          <w:p w:rsidR="00D92068" w:rsidRPr="005144DA" w:rsidRDefault="00713F31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вычислений для случаев вида 80 ‒ 23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EE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</w:t>
            </w:r>
            <w:r w:rsidR="00713F31">
              <w:rPr>
                <w:rFonts w:ascii="Times New Roman" w:eastAsia="Times New Roman" w:hAnsi="Times New Roman"/>
                <w:color w:val="000000"/>
                <w:sz w:val="24"/>
              </w:rPr>
              <w:t>.10.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D92068" w:rsidRPr="005144DA" w:rsidRDefault="00713F31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 без перехода и с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разряд.</w:t>
            </w:r>
          </w:p>
          <w:p w:rsidR="00D92068" w:rsidRPr="005144DA" w:rsidRDefault="00713F31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вычислений для случаев вида 46 + 8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D92068" w:rsidRDefault="00D92068">
      <w:pPr>
        <w:autoSpaceDE w:val="0"/>
        <w:autoSpaceDN w:val="0"/>
        <w:spacing w:after="0" w:line="14" w:lineRule="exact"/>
      </w:pPr>
    </w:p>
    <w:p w:rsidR="00D92068" w:rsidRDefault="00D92068">
      <w:pPr>
        <w:sectPr w:rsidR="00D92068">
          <w:pgSz w:w="11900" w:h="16840"/>
          <w:pgMar w:top="284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2068" w:rsidRDefault="00D9206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D92068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D92068" w:rsidRPr="005144DA" w:rsidRDefault="00713F31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 без перехода и с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разряд.</w:t>
            </w:r>
          </w:p>
          <w:p w:rsidR="00D92068" w:rsidRPr="005144DA" w:rsidRDefault="00713F31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вычислений для случаев вида 64 ‒ 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D92068" w:rsidRDefault="00713F31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35 + 43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D92068" w:rsidRDefault="00713F31">
            <w:pPr>
              <w:autoSpaceDE w:val="0"/>
              <w:autoSpaceDN w:val="0"/>
              <w:spacing w:before="70" w:after="0" w:line="271" w:lineRule="auto"/>
              <w:ind w:left="72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85 – 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D92068" w:rsidRDefault="00713F31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52 + 38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D92068" w:rsidRDefault="00713F31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43 + 37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D92068" w:rsidRDefault="00713F31">
            <w:pPr>
              <w:autoSpaceDE w:val="0"/>
              <w:autoSpaceDN w:val="0"/>
              <w:spacing w:before="70" w:after="0"/>
              <w:ind w:left="72" w:right="144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46 +4, 50 –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EE4A4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05.11</w:t>
            </w:r>
            <w:bookmarkStart w:id="0" w:name="_GoBack"/>
            <w:bookmarkEnd w:id="0"/>
            <w:r w:rsidR="00713F31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D92068" w:rsidRDefault="00713F31">
            <w:pPr>
              <w:autoSpaceDE w:val="0"/>
              <w:autoSpaceDN w:val="0"/>
              <w:spacing w:before="72" w:after="0" w:line="271" w:lineRule="auto"/>
              <w:ind w:left="72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60 – 36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EE4A4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06.11</w:t>
            </w:r>
            <w:r w:rsidR="00713F31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D92068" w:rsidRDefault="00713F31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58 - 29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D92068" w:rsidRDefault="00713F31">
            <w:pPr>
              <w:autoSpaceDE w:val="0"/>
              <w:autoSpaceDN w:val="0"/>
              <w:spacing w:before="70" w:after="0" w:line="271" w:lineRule="auto"/>
              <w:ind w:left="72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45 – 18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D92068" w:rsidRDefault="00D92068">
      <w:pPr>
        <w:autoSpaceDE w:val="0"/>
        <w:autoSpaceDN w:val="0"/>
        <w:spacing w:after="0" w:line="14" w:lineRule="exact"/>
      </w:pPr>
    </w:p>
    <w:p w:rsidR="00D92068" w:rsidRDefault="00D92068">
      <w:pPr>
        <w:sectPr w:rsidR="00D92068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2068" w:rsidRDefault="00D9206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D9206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Переместительное свойство сложения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Сочетательное свойство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D92068" w:rsidRPr="005144DA" w:rsidRDefault="00713F31">
            <w:pPr>
              <w:autoSpaceDE w:val="0"/>
              <w:autoSpaceDN w:val="0"/>
              <w:spacing w:before="70" w:after="0" w:line="278" w:lineRule="auto"/>
              <w:ind w:left="72" w:right="288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Переместительное,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сочетательное свойства сложения, их применение для вычислений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Взаимосвязь компонентов и результата действия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Неизвестный компонент действия сложения, его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Взаимосвязь компонентов и результата действия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Неизвестный компонент действия вычитания, его нахождение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Арифметические действия.</w:t>
            </w:r>
          </w:p>
          <w:p w:rsidR="00D92068" w:rsidRPr="005144DA" w:rsidRDefault="00713F31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Проверка результата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вычисления (реальность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ответа, обратное действие).</w:t>
            </w:r>
          </w:p>
          <w:p w:rsidR="00D92068" w:rsidRDefault="00713F3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D92068" w:rsidRPr="005144DA" w:rsidRDefault="00713F31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Проверка результата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вычисления (реальность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ответа, обратное действие).</w:t>
            </w:r>
          </w:p>
          <w:p w:rsidR="00D92068" w:rsidRDefault="00713F3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D92068" w:rsidRPr="005144DA" w:rsidRDefault="00713F31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 умножения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деления чисел. Конкретный смысл арифметического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 умножения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D92068" w:rsidRDefault="00D92068">
      <w:pPr>
        <w:autoSpaceDE w:val="0"/>
        <w:autoSpaceDN w:val="0"/>
        <w:spacing w:after="0" w:line="14" w:lineRule="exact"/>
      </w:pPr>
    </w:p>
    <w:p w:rsidR="00D92068" w:rsidRDefault="00D92068">
      <w:pPr>
        <w:sectPr w:rsidR="00D92068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2068" w:rsidRDefault="00D9206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D9206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D92068" w:rsidRPr="005144DA" w:rsidRDefault="00713F31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 умножения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деления чисел. Конкретный смысл арифметического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 деления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Взаимосвязь сложения и умножения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Иллюстрация умножения с помощью предметной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модели сюжетной ситуации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Названия компонентов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действий умножения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Названия компонентов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действий деления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/>
              <w:ind w:left="72" w:right="144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2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/>
              <w:ind w:left="72" w:right="144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3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71" w:lineRule="auto"/>
              <w:ind w:left="72" w:right="144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/>
              <w:ind w:left="72" w:right="144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4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D92068" w:rsidRDefault="00D92068">
      <w:pPr>
        <w:autoSpaceDE w:val="0"/>
        <w:autoSpaceDN w:val="0"/>
        <w:spacing w:after="0" w:line="14" w:lineRule="exact"/>
      </w:pPr>
    </w:p>
    <w:p w:rsidR="00D92068" w:rsidRDefault="00D92068">
      <w:pPr>
        <w:sectPr w:rsidR="00D92068">
          <w:pgSz w:w="11900" w:h="16840"/>
          <w:pgMar w:top="284" w:right="650" w:bottom="7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2068" w:rsidRDefault="00D9206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D9206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/>
              <w:ind w:left="72" w:right="144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5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78" w:lineRule="auto"/>
              <w:ind w:left="72" w:right="144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6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/>
              <w:ind w:left="72" w:right="144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7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/>
              <w:ind w:left="72" w:right="144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8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/>
              <w:ind w:left="72" w:right="144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9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D92068" w:rsidRPr="005144DA" w:rsidRDefault="00713F31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Табличные случаи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умножения, деления при вычислениях и решении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D92068" w:rsidRDefault="00D92068">
      <w:pPr>
        <w:autoSpaceDE w:val="0"/>
        <w:autoSpaceDN w:val="0"/>
        <w:spacing w:after="0" w:line="14" w:lineRule="exact"/>
      </w:pPr>
    </w:p>
    <w:p w:rsidR="00D92068" w:rsidRDefault="00D92068">
      <w:pPr>
        <w:sectPr w:rsidR="00D92068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2068" w:rsidRDefault="00D9206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D9206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Умножение на 1, на 0 (по правилу)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Переместительное свойство умножения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Взаимосвязь компонентов и результата действия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217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81" w:lineRule="auto"/>
              <w:ind w:left="72" w:right="144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Взаимосвязь компонентов и результата действия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компонента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Взаимосвязь компонентов и результата действия деления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Взаимосвязь компонентов и результата действия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компонента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D92068" w:rsidRPr="005144DA" w:rsidRDefault="00713F31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Числовое выражение: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чтение, запись, вычисление значения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31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D92068" w:rsidRPr="005144DA" w:rsidRDefault="00713F31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Порядок выполнения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действий в числовом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выражении, содержащем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 сложения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вычитания (без скобок) в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пределах 100 (не более трёх действий); нахождение его значения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D92068" w:rsidRDefault="00D92068">
      <w:pPr>
        <w:autoSpaceDE w:val="0"/>
        <w:autoSpaceDN w:val="0"/>
        <w:spacing w:after="0" w:line="14" w:lineRule="exact"/>
      </w:pPr>
    </w:p>
    <w:p w:rsidR="00D92068" w:rsidRDefault="00D92068">
      <w:pPr>
        <w:sectPr w:rsidR="00D92068">
          <w:pgSz w:w="11900" w:h="16840"/>
          <w:pgMar w:top="284" w:right="650" w:bottom="11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2068" w:rsidRDefault="00D9206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D92068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D92068" w:rsidRPr="005144DA" w:rsidRDefault="00713F31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Порядок выполнения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действий в числовом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выражении, содержащем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 сложения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вычитания (со скобками) в пределах 100 (не более трёх действий); нахождение его значения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Вычитание суммы из числа, числа из суммы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D92068" w:rsidRPr="005144DA" w:rsidRDefault="00713F31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Вычисление суммы,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разности удобным способом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 Чтение, представление текста задачи в виде рисунка, схемы или другой модели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81" w:lineRule="auto"/>
              <w:ind w:left="72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Чтение, представление текста задачи в виде рисунка, схемы или другой модели.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План решения задачи в два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действия, выбор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соответствующих плану арифметических действий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100" w:after="0" w:line="281" w:lineRule="auto"/>
              <w:ind w:left="72" w:right="288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План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решения задачи в два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действия, выбор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соответствующих плану арифметических действий.</w:t>
            </w:r>
          </w:p>
          <w:p w:rsidR="00D92068" w:rsidRPr="005144DA" w:rsidRDefault="00713F31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в два действия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 Запись решения и ответа задачи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D92068" w:rsidRDefault="00D92068">
      <w:pPr>
        <w:autoSpaceDE w:val="0"/>
        <w:autoSpaceDN w:val="0"/>
        <w:spacing w:after="0" w:line="14" w:lineRule="exact"/>
      </w:pPr>
    </w:p>
    <w:p w:rsidR="00D92068" w:rsidRDefault="00D92068">
      <w:pPr>
        <w:sectPr w:rsidR="00D92068">
          <w:pgSz w:w="11900" w:h="16840"/>
          <w:pgMar w:top="284" w:right="650" w:bottom="9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2068" w:rsidRDefault="00D9206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D9206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Решение текстовых задач на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применение смысла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арифметического действия (сложение, вычитание)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Решение текстовых задач на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применение смысла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арифметического действия (умножение, деление)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D92068" w:rsidRPr="005144DA" w:rsidRDefault="00713F31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Расчётные задачи на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увеличение/уменьшение величины на несколько единиц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D92068" w:rsidRPr="005144DA" w:rsidRDefault="00713F31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Расчётные задачи на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увеличение/уменьшение величины в несколько раз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D92068" w:rsidRPr="005144DA" w:rsidRDefault="00713F31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Расчётные задачи на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увеличение/уменьшение величины на несколько единиц, в несколько раз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Фиксация ответа к задаче и его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проверка (формулирование, проверка на достоверность, следование плану,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соответствие поставленному вопросу)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28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86" w:lineRule="auto"/>
              <w:ind w:left="72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Фиксация ответа к задаче и его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проверка (формулирование, проверка на достоверность, следование плану,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соответствие поставленному вопросу).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D92068" w:rsidRDefault="00D92068">
      <w:pPr>
        <w:autoSpaceDE w:val="0"/>
        <w:autoSpaceDN w:val="0"/>
        <w:spacing w:after="0" w:line="14" w:lineRule="exact"/>
      </w:pPr>
    </w:p>
    <w:p w:rsidR="00D92068" w:rsidRDefault="00D92068">
      <w:pPr>
        <w:sectPr w:rsidR="00D92068">
          <w:pgSz w:w="11900" w:h="16840"/>
          <w:pgMar w:top="284" w:right="650" w:bottom="10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2068" w:rsidRDefault="00D9206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D92068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D92068" w:rsidRPr="005144DA" w:rsidRDefault="00713F31">
            <w:pPr>
              <w:autoSpaceDE w:val="0"/>
              <w:autoSpaceDN w:val="0"/>
              <w:spacing w:before="70" w:after="0"/>
              <w:ind w:left="72" w:right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геометрических фигур: точка, прямая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D92068" w:rsidRDefault="00713F31">
            <w:pPr>
              <w:autoSpaceDE w:val="0"/>
              <w:autoSpaceDN w:val="0"/>
              <w:spacing w:before="72" w:after="0" w:line="281" w:lineRule="auto"/>
              <w:ind w:left="72" w:right="144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геометрических фигур: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прямой угол 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D92068" w:rsidRPr="005144DA" w:rsidRDefault="00713F31">
            <w:pPr>
              <w:autoSpaceDE w:val="0"/>
              <w:autoSpaceDN w:val="0"/>
              <w:spacing w:before="70" w:after="0"/>
              <w:ind w:left="72" w:right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геометрических фигур: ломаная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D92068" w:rsidRPr="005144DA" w:rsidRDefault="00713F31">
            <w:pPr>
              <w:autoSpaceDE w:val="0"/>
              <w:autoSpaceDN w:val="0"/>
              <w:spacing w:before="70" w:after="0"/>
              <w:ind w:left="72" w:right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геометрических фигур: многоугольник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21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D92068" w:rsidRDefault="00713F31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геометрических фигур.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D92068" w:rsidRDefault="00D92068">
      <w:pPr>
        <w:autoSpaceDE w:val="0"/>
        <w:autoSpaceDN w:val="0"/>
        <w:spacing w:after="0" w:line="14" w:lineRule="exact"/>
      </w:pPr>
    </w:p>
    <w:p w:rsidR="00D92068" w:rsidRDefault="00D92068">
      <w:pPr>
        <w:sectPr w:rsidR="00D92068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2068" w:rsidRDefault="00D9206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D92068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D92068" w:rsidRPr="005144DA" w:rsidRDefault="00713F31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геометрических фигур: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точка, прямая, прямой угол, ломаная, многоугольник.</w:t>
            </w:r>
          </w:p>
          <w:p w:rsidR="00D92068" w:rsidRDefault="00713F3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D92068" w:rsidRPr="005144DA" w:rsidRDefault="00713F31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заданной длины с помощью линейки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D92068" w:rsidRPr="005144DA" w:rsidRDefault="00713F31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заданными длинами сторон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Пространственные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D92068" w:rsidRPr="005144DA" w:rsidRDefault="00713F31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на клетчатой бумаге квадрата с заданной длиной стороны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101. Пространственные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D92068" w:rsidRDefault="00713F31">
            <w:pPr>
              <w:autoSpaceDE w:val="0"/>
              <w:autoSpaceDN w:val="0"/>
              <w:spacing w:before="72" w:after="0" w:line="281" w:lineRule="auto"/>
              <w:ind w:left="72" w:right="144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заданными длинами сторон, квадрата с заданной длиной стороны.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102. Пространственные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D92068" w:rsidRPr="005144DA" w:rsidRDefault="00713F31">
            <w:pPr>
              <w:autoSpaceDE w:val="0"/>
              <w:autoSpaceDN w:val="0"/>
              <w:spacing w:before="70" w:after="0" w:line="262" w:lineRule="auto"/>
              <w:jc w:val="center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Длина ломаной. Нахождение длины незамкнутой ломаной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D92068" w:rsidRDefault="00D92068">
      <w:pPr>
        <w:autoSpaceDE w:val="0"/>
        <w:autoSpaceDN w:val="0"/>
        <w:spacing w:after="0" w:line="14" w:lineRule="exact"/>
      </w:pPr>
    </w:p>
    <w:p w:rsidR="00D92068" w:rsidRDefault="00D92068">
      <w:pPr>
        <w:sectPr w:rsidR="00D92068">
          <w:pgSz w:w="11900" w:h="16840"/>
          <w:pgMar w:top="284" w:right="650" w:bottom="9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2068" w:rsidRDefault="00D9206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D9206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103. Пространственные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D92068" w:rsidRPr="005144DA" w:rsidRDefault="00713F31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Длина ломаной. Нахождение длины замкнутой ломаной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104. Пространственные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D92068" w:rsidRDefault="00713F31">
            <w:pPr>
              <w:autoSpaceDE w:val="0"/>
              <w:autoSpaceDN w:val="0"/>
              <w:spacing w:before="7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100" w:after="0" w:line="281" w:lineRule="auto"/>
              <w:ind w:left="576" w:right="432" w:hanging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105. Пространственные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 Длина ломаной. Решение геометрических задач на построение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106. Пространственные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D92068" w:rsidRPr="005144DA" w:rsidRDefault="00713F31">
            <w:pPr>
              <w:autoSpaceDE w:val="0"/>
              <w:autoSpaceDN w:val="0"/>
              <w:spacing w:before="70" w:after="0" w:line="281" w:lineRule="auto"/>
              <w:ind w:left="72" w:right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Измерение периметра данного/изображённого прямоугольника, запись результата измерения в сантиметрах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35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107. Пространственные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D92068" w:rsidRDefault="00713F31">
            <w:pPr>
              <w:autoSpaceDE w:val="0"/>
              <w:autoSpaceDN w:val="0"/>
              <w:spacing w:before="70" w:after="0" w:line="283" w:lineRule="auto"/>
              <w:ind w:left="72" w:right="288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периметра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данного/изображённого прямоугольника, запись результата измерения в сантиметрах.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27.03.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108. Пространственные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D92068" w:rsidRPr="005144DA" w:rsidRDefault="00713F31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периметра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данного/изображённого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квадрата, запись результата измерения в сантиметрах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D92068" w:rsidRDefault="00D92068">
      <w:pPr>
        <w:autoSpaceDE w:val="0"/>
        <w:autoSpaceDN w:val="0"/>
        <w:spacing w:after="0" w:line="14" w:lineRule="exact"/>
      </w:pPr>
    </w:p>
    <w:p w:rsidR="00D92068" w:rsidRDefault="00D92068">
      <w:pPr>
        <w:sectPr w:rsidR="00D92068">
          <w:pgSz w:w="11900" w:h="16840"/>
          <w:pgMar w:top="284" w:right="650" w:bottom="9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2068" w:rsidRDefault="00D9206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D92068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109. Пространственные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D92068" w:rsidRDefault="00713F31">
            <w:pPr>
              <w:autoSpaceDE w:val="0"/>
              <w:autoSpaceDN w:val="0"/>
              <w:spacing w:before="70" w:after="0" w:line="281" w:lineRule="auto"/>
              <w:ind w:left="72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периметра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данного/изображённого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прямоугольника, квадрата, запись результата измерения в сантиметрах.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35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110. Пространственные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D92068" w:rsidRDefault="00713F31">
            <w:pPr>
              <w:autoSpaceDE w:val="0"/>
              <w:autoSpaceDN w:val="0"/>
              <w:spacing w:before="72" w:after="0" w:line="283" w:lineRule="auto"/>
              <w:ind w:left="72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периметра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данного/изображённого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прямоугольника, квадрата, запись результата измерения в сантиметрах.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периметра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111. Пространственные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D92068" w:rsidRPr="005144DA" w:rsidRDefault="00713F31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Точка: конец отрезка,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вершина многоугольника. Обозначение точки буквой латинского алфавита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83" w:lineRule="auto"/>
              <w:ind w:left="576" w:right="288" w:hanging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112. Математическая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Нахождение, формулирование одного-двух общих признаков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набора математических объектов: чисел, величин, геометрических фигур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113. Математическая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Классификация объектов по заданному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основанию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114. Математическая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Классификация объектов по самостоятельно установленному основанию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D92068" w:rsidRDefault="00D92068">
      <w:pPr>
        <w:autoSpaceDE w:val="0"/>
        <w:autoSpaceDN w:val="0"/>
        <w:spacing w:after="0" w:line="14" w:lineRule="exact"/>
      </w:pPr>
    </w:p>
    <w:p w:rsidR="00D92068" w:rsidRDefault="00D92068">
      <w:pPr>
        <w:sectPr w:rsidR="00D92068">
          <w:pgSz w:w="11900" w:h="16840"/>
          <w:pgMar w:top="284" w:right="650" w:bottom="9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2068" w:rsidRDefault="00D9206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D92068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29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115. Математическая </w:t>
            </w:r>
            <w:r w:rsidRPr="005144DA">
              <w:rPr>
                <w:lang w:val="ru-RU"/>
              </w:rPr>
              <w:tab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</w:t>
            </w:r>
          </w:p>
          <w:p w:rsidR="00D92068" w:rsidRPr="005144DA" w:rsidRDefault="00713F31">
            <w:pPr>
              <w:autoSpaceDE w:val="0"/>
              <w:autoSpaceDN w:val="0"/>
              <w:spacing w:before="70" w:after="0" w:line="281" w:lineRule="auto"/>
              <w:ind w:left="72" w:right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математической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терминологии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29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116. Математическая </w:t>
            </w:r>
            <w:r w:rsidRPr="005144DA">
              <w:rPr>
                <w:lang w:val="ru-RU"/>
              </w:rPr>
              <w:tab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</w:t>
            </w:r>
          </w:p>
          <w:p w:rsidR="00D92068" w:rsidRPr="005144DA" w:rsidRDefault="00713F31">
            <w:pPr>
              <w:autoSpaceDE w:val="0"/>
              <w:autoSpaceDN w:val="0"/>
              <w:spacing w:before="72" w:after="0" w:line="281" w:lineRule="auto"/>
              <w:ind w:left="72" w:right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использованием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математической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терминологии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86" w:lineRule="auto"/>
              <w:ind w:left="576" w:right="576" w:hanging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117. Математическая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Верные (истинные) и неверные (ложные) утверждения, содержащие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количественные,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118. Математическая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Верные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(истинные) и неверные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(ложные) утверждения,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содержащие зависимости между числами/величинами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29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119. Математическая </w:t>
            </w:r>
            <w:r w:rsidRPr="005144DA">
              <w:rPr>
                <w:lang w:val="ru-RU"/>
              </w:rPr>
              <w:tab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</w:t>
            </w:r>
          </w:p>
          <w:p w:rsidR="00D92068" w:rsidRPr="005144DA" w:rsidRDefault="00713F31">
            <w:pPr>
              <w:autoSpaceDE w:val="0"/>
              <w:autoSpaceDN w:val="0"/>
              <w:spacing w:before="70" w:after="0"/>
              <w:ind w:left="72" w:right="86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утверждений с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</w:t>
            </w:r>
            <w:proofErr w:type="spellStart"/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слов«каждый</w:t>
            </w:r>
            <w:proofErr w:type="spellEnd"/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 «все»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D92068" w:rsidRDefault="00D92068">
      <w:pPr>
        <w:autoSpaceDE w:val="0"/>
        <w:autoSpaceDN w:val="0"/>
        <w:spacing w:after="0" w:line="14" w:lineRule="exact"/>
      </w:pPr>
    </w:p>
    <w:p w:rsidR="00D92068" w:rsidRDefault="00D92068">
      <w:pPr>
        <w:sectPr w:rsidR="00D92068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2068" w:rsidRDefault="00D9206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D92068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86" w:lineRule="auto"/>
              <w:ind w:left="576" w:hanging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120. Математическая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Работа с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таблицами: извлечение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для ответа на вопрос информации,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представленной в таблице (таблицы сложения,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умножения), внесение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данных в таблицу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3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100" w:after="0" w:line="286" w:lineRule="auto"/>
              <w:ind w:left="576" w:hanging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121. Математическая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Работа с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таблицами: извлечение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для ответа на вопрос информации,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представленной в таблице (таблицы сложения,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умножения; график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дежурств, наблюдения в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природе и пр.), внесение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данных в таблицу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81" w:lineRule="auto"/>
              <w:ind w:left="576" w:right="288" w:hanging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122. Математическая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Дополнение моделей (схем,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изображений) готовыми числовыми данными.</w:t>
            </w:r>
          </w:p>
          <w:p w:rsidR="00D92068" w:rsidRPr="005144DA" w:rsidRDefault="00713F31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100" w:after="0" w:line="283" w:lineRule="auto"/>
              <w:ind w:left="576" w:right="144" w:hanging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123. Математическая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Правило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составления ряда чисел,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124. Математическая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Алгоритмы (приёмы, правила) устных и письменных вычислений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D92068" w:rsidRDefault="00D92068">
      <w:pPr>
        <w:autoSpaceDE w:val="0"/>
        <w:autoSpaceDN w:val="0"/>
        <w:spacing w:after="0" w:line="14" w:lineRule="exact"/>
      </w:pPr>
    </w:p>
    <w:p w:rsidR="00D92068" w:rsidRDefault="00D92068">
      <w:pPr>
        <w:sectPr w:rsidR="00D92068">
          <w:pgSz w:w="11900" w:h="16840"/>
          <w:pgMar w:top="284" w:right="650" w:bottom="8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2068" w:rsidRDefault="00D9206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D9206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125. Математическая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Алгоритмы (приёмы, правила)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построения геометрических фигур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/>
              <w:ind w:left="576" w:right="576" w:hanging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126. Математическая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Правила работы с электронными средствами обучения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08.05.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144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Числа. Числа от 1 до </w:t>
            </w:r>
            <w:r w:rsidRPr="005144DA">
              <w:rPr>
                <w:lang w:val="ru-RU"/>
              </w:rPr>
              <w:tab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Величины. Единица </w:t>
            </w:r>
            <w:r w:rsidRPr="005144DA">
              <w:rPr>
                <w:lang w:val="ru-RU"/>
              </w:rPr>
              <w:tab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длины, массы, времени.</w:t>
            </w:r>
          </w:p>
          <w:p w:rsidR="00D92068" w:rsidRDefault="00713F3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71" w:lineRule="auto"/>
              <w:ind w:left="576" w:right="144" w:hanging="576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129. Резерв. Арифметические действия. Устное сложение и вычитание.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130. Резерв. Арифметические действия. Письменное сложение и вычитание.</w:t>
            </w:r>
          </w:p>
          <w:p w:rsidR="00D92068" w:rsidRDefault="00713F3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131. Резерв. Арифметические </w:t>
            </w:r>
            <w:r w:rsidRPr="005144DA">
              <w:rPr>
                <w:lang w:val="ru-RU"/>
              </w:rPr>
              <w:br/>
            </w:r>
            <w:r w:rsidRPr="005144DA">
              <w:rPr>
                <w:lang w:val="ru-RU"/>
              </w:rPr>
              <w:tab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действия. Числа от 1 до 100.</w:t>
            </w:r>
          </w:p>
          <w:p w:rsidR="00D92068" w:rsidRDefault="00713F3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132. Резерв. Арифметические </w:t>
            </w:r>
            <w:r w:rsidRPr="005144DA">
              <w:rPr>
                <w:lang w:val="ru-RU"/>
              </w:rPr>
              <w:br/>
            </w:r>
            <w:r w:rsidRPr="005144DA">
              <w:rPr>
                <w:lang w:val="ru-RU"/>
              </w:rPr>
              <w:tab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действия. Числа от 1 до 100.</w:t>
            </w:r>
          </w:p>
          <w:p w:rsidR="00D92068" w:rsidRDefault="00713F3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/>
              <w:ind w:left="156" w:right="288" w:hanging="156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Текстовые задачи. Задачи на конкретный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смысл арифметических действий.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Резерв. Текстовые задачи. Задачи в два действия.</w:t>
            </w:r>
          </w:p>
          <w:p w:rsidR="00D92068" w:rsidRDefault="00713F31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Резерв. Пространственные отношения и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D92068" w:rsidRDefault="00D92068">
      <w:pPr>
        <w:autoSpaceDE w:val="0"/>
        <w:autoSpaceDN w:val="0"/>
        <w:spacing w:after="0" w:line="14" w:lineRule="exact"/>
      </w:pPr>
    </w:p>
    <w:p w:rsidR="00D92068" w:rsidRDefault="00D92068">
      <w:pPr>
        <w:sectPr w:rsidR="00D92068">
          <w:pgSz w:w="11900" w:h="16840"/>
          <w:pgMar w:top="284" w:right="650" w:bottom="7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2068" w:rsidRDefault="00D9206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D9206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71" w:lineRule="auto"/>
              <w:ind w:left="576" w:right="288" w:hanging="576"/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136. Резерв. Математическая информация. Работа с </w:t>
            </w:r>
            <w:r w:rsidRPr="005144DA">
              <w:rPr>
                <w:lang w:val="ru-RU"/>
              </w:rPr>
              <w:br/>
            </w: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информацией.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</w:t>
            </w:r>
            <w:r w:rsidR="0019233C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92068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Pr="005144DA" w:rsidRDefault="00713F3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5144D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2068" w:rsidRDefault="00713F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</w:tr>
    </w:tbl>
    <w:p w:rsidR="00D92068" w:rsidRDefault="00D92068">
      <w:pPr>
        <w:autoSpaceDE w:val="0"/>
        <w:autoSpaceDN w:val="0"/>
        <w:spacing w:after="0" w:line="14" w:lineRule="exact"/>
      </w:pPr>
    </w:p>
    <w:p w:rsidR="00D92068" w:rsidRDefault="00D92068">
      <w:pPr>
        <w:sectPr w:rsidR="00D92068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2068" w:rsidRDefault="00D92068">
      <w:pPr>
        <w:autoSpaceDE w:val="0"/>
        <w:autoSpaceDN w:val="0"/>
        <w:spacing w:after="78" w:line="220" w:lineRule="exact"/>
      </w:pPr>
    </w:p>
    <w:p w:rsidR="00D92068" w:rsidRDefault="00713F31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D92068" w:rsidRPr="005144DA" w:rsidRDefault="00713F31">
      <w:pPr>
        <w:autoSpaceDE w:val="0"/>
        <w:autoSpaceDN w:val="0"/>
        <w:spacing w:before="346" w:after="0" w:line="298" w:lineRule="auto"/>
        <w:ind w:right="144"/>
        <w:rPr>
          <w:lang w:val="ru-RU"/>
        </w:rPr>
      </w:pPr>
      <w:r w:rsidRPr="005144D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5144DA">
        <w:rPr>
          <w:lang w:val="ru-RU"/>
        </w:rPr>
        <w:br/>
      </w: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 (в 2 частях), 2 класс /Моро М.И., </w:t>
      </w:r>
      <w:proofErr w:type="spellStart"/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Бантова</w:t>
      </w:r>
      <w:proofErr w:type="spellEnd"/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 М.А., Бельтюкова Г.В. и другие, Акционерное общество «Издательство «Просвещение»; </w:t>
      </w:r>
      <w:r w:rsidRPr="005144DA">
        <w:rPr>
          <w:lang w:val="ru-RU"/>
        </w:rPr>
        <w:br/>
      </w: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D92068" w:rsidRPr="005144DA" w:rsidRDefault="00713F31">
      <w:pPr>
        <w:autoSpaceDE w:val="0"/>
        <w:autoSpaceDN w:val="0"/>
        <w:spacing w:before="262" w:after="0" w:line="298" w:lineRule="auto"/>
        <w:ind w:right="144"/>
        <w:rPr>
          <w:lang w:val="ru-RU"/>
        </w:rPr>
      </w:pPr>
      <w:r w:rsidRPr="005144D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5144DA">
        <w:rPr>
          <w:lang w:val="ru-RU"/>
        </w:rPr>
        <w:br/>
      </w: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Поурочные разработки по математике к УМК Моро М.И. ("Школа России"). Начальные классы, Уроки, 2 класс, Библиотека учителя, Поурочные разработки по математике 2 класс (</w:t>
      </w:r>
      <w:proofErr w:type="spellStart"/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Ситникова</w:t>
      </w:r>
      <w:proofErr w:type="spellEnd"/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 xml:space="preserve"> Т.Н., Яценко И.Ф.)</w:t>
      </w:r>
    </w:p>
    <w:p w:rsidR="00D92068" w:rsidRPr="005144DA" w:rsidRDefault="00713F31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5144D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РЭШ</w:t>
      </w:r>
    </w:p>
    <w:p w:rsidR="00D92068" w:rsidRPr="005144DA" w:rsidRDefault="00D92068">
      <w:pPr>
        <w:rPr>
          <w:lang w:val="ru-RU"/>
        </w:rPr>
        <w:sectPr w:rsidR="00D92068" w:rsidRPr="005144D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2068" w:rsidRPr="005144DA" w:rsidRDefault="00D92068">
      <w:pPr>
        <w:autoSpaceDE w:val="0"/>
        <w:autoSpaceDN w:val="0"/>
        <w:spacing w:after="78" w:line="220" w:lineRule="exact"/>
        <w:rPr>
          <w:lang w:val="ru-RU"/>
        </w:rPr>
      </w:pPr>
    </w:p>
    <w:p w:rsidR="00D92068" w:rsidRPr="005144DA" w:rsidRDefault="00713F31">
      <w:pPr>
        <w:autoSpaceDE w:val="0"/>
        <w:autoSpaceDN w:val="0"/>
        <w:spacing w:after="0" w:line="230" w:lineRule="auto"/>
        <w:rPr>
          <w:lang w:val="ru-RU"/>
        </w:rPr>
      </w:pPr>
      <w:r w:rsidRPr="005144DA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D92068" w:rsidRPr="005144DA" w:rsidRDefault="00713F31">
      <w:pPr>
        <w:autoSpaceDE w:val="0"/>
        <w:autoSpaceDN w:val="0"/>
        <w:spacing w:before="346" w:after="0" w:line="230" w:lineRule="auto"/>
        <w:rPr>
          <w:lang w:val="ru-RU"/>
        </w:rPr>
      </w:pPr>
      <w:r w:rsidRPr="005144DA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D92068" w:rsidRPr="005144DA" w:rsidRDefault="00713F31">
      <w:pPr>
        <w:autoSpaceDE w:val="0"/>
        <w:autoSpaceDN w:val="0"/>
        <w:spacing w:before="166" w:after="0"/>
        <w:ind w:right="288"/>
        <w:rPr>
          <w:lang w:val="ru-RU"/>
        </w:r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Таблицы по математике. Мультимедийный компьютер. Интерактивные наглядные пособия. Демонстрационно-наглядные пособия. Комплект демонстрационных таблиц по основным разделам предмета. Пособия для отработки практических навыков и умений. Комплекты раздаточных материалов.</w:t>
      </w:r>
    </w:p>
    <w:p w:rsidR="00D92068" w:rsidRPr="005144DA" w:rsidRDefault="00713F31">
      <w:pPr>
        <w:autoSpaceDE w:val="0"/>
        <w:autoSpaceDN w:val="0"/>
        <w:spacing w:before="262" w:after="0" w:line="230" w:lineRule="auto"/>
        <w:rPr>
          <w:lang w:val="ru-RU"/>
        </w:rPr>
      </w:pPr>
      <w:r w:rsidRPr="005144DA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D92068" w:rsidRPr="005144DA" w:rsidRDefault="00713F31" w:rsidP="005144DA">
      <w:pPr>
        <w:autoSpaceDE w:val="0"/>
        <w:autoSpaceDN w:val="0"/>
        <w:spacing w:before="166" w:after="0" w:line="230" w:lineRule="auto"/>
        <w:rPr>
          <w:lang w:val="ru-RU"/>
        </w:rPr>
        <w:sectPr w:rsidR="00D92068" w:rsidRPr="005144D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5144DA">
        <w:rPr>
          <w:rFonts w:ascii="Times New Roman" w:eastAsia="Times New Roman" w:hAnsi="Times New Roman"/>
          <w:color w:val="000000"/>
          <w:sz w:val="24"/>
          <w:lang w:val="ru-RU"/>
        </w:rPr>
        <w:t>Лабораторный набор для изготовления моделей по математике.</w:t>
      </w:r>
    </w:p>
    <w:p w:rsidR="00713F31" w:rsidRPr="005144DA" w:rsidRDefault="00713F31">
      <w:pPr>
        <w:rPr>
          <w:lang w:val="ru-RU"/>
        </w:rPr>
      </w:pPr>
    </w:p>
    <w:sectPr w:rsidR="00713F31" w:rsidRPr="005144D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9233C"/>
    <w:rsid w:val="0029639D"/>
    <w:rsid w:val="00326F90"/>
    <w:rsid w:val="004D1DCB"/>
    <w:rsid w:val="005144DA"/>
    <w:rsid w:val="00514FEE"/>
    <w:rsid w:val="00713F31"/>
    <w:rsid w:val="008C6AD8"/>
    <w:rsid w:val="00AA1D8D"/>
    <w:rsid w:val="00B47730"/>
    <w:rsid w:val="00CB0664"/>
    <w:rsid w:val="00D92068"/>
    <w:rsid w:val="00EE4A4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C6666"/>
  <w14:defaultImageDpi w14:val="300"/>
  <w15:docId w15:val="{E829F892-6D66-4F64-A4EB-29A8431F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9F32E1-82A0-4D66-89D3-B520523C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35</Pages>
  <Words>8039</Words>
  <Characters>45824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7</cp:revision>
  <dcterms:created xsi:type="dcterms:W3CDTF">2013-12-23T23:15:00Z</dcterms:created>
  <dcterms:modified xsi:type="dcterms:W3CDTF">2024-10-11T09:22:00Z</dcterms:modified>
  <cp:category/>
</cp:coreProperties>
</file>