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6F" w:rsidRDefault="001D0B6F">
      <w:pPr>
        <w:autoSpaceDE w:val="0"/>
        <w:autoSpaceDN w:val="0"/>
        <w:spacing w:after="78" w:line="220" w:lineRule="exact"/>
      </w:pPr>
    </w:p>
    <w:p w:rsidR="001D0B6F" w:rsidRPr="009E7DC5" w:rsidRDefault="00326AC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D0B6F" w:rsidRPr="009E7DC5" w:rsidRDefault="00326AC6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1D0B6F" w:rsidRPr="009E7DC5" w:rsidRDefault="00326AC6">
      <w:pPr>
        <w:autoSpaceDE w:val="0"/>
        <w:autoSpaceDN w:val="0"/>
        <w:spacing w:before="670" w:after="0" w:line="230" w:lineRule="auto"/>
        <w:ind w:right="4038"/>
        <w:jc w:val="right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1D0B6F" w:rsidRPr="009E7DC5" w:rsidRDefault="00326AC6">
      <w:pPr>
        <w:autoSpaceDE w:val="0"/>
        <w:autoSpaceDN w:val="0"/>
        <w:spacing w:before="670" w:after="1376" w:line="230" w:lineRule="auto"/>
        <w:ind w:right="3606"/>
        <w:jc w:val="right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040"/>
        <w:gridCol w:w="3140"/>
      </w:tblGrid>
      <w:tr w:rsidR="001D0B6F">
        <w:trPr>
          <w:trHeight w:hRule="exact" w:val="274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48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48" w:after="0" w:line="230" w:lineRule="auto"/>
              <w:ind w:right="96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D0B6F" w:rsidRPr="00046C13">
        <w:trPr>
          <w:trHeight w:hRule="exact" w:val="276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1D0B6F" w:rsidRPr="009E7DC5" w:rsidRDefault="00046C13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</w:t>
            </w:r>
            <w:r w:rsidR="00326AC6" w:rsidRPr="009E7DC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учителей начальных классов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1D0B6F" w:rsidRPr="00046C13" w:rsidRDefault="00326AC6">
            <w:pPr>
              <w:autoSpaceDE w:val="0"/>
              <w:autoSpaceDN w:val="0"/>
              <w:spacing w:after="0" w:line="230" w:lineRule="auto"/>
              <w:ind w:left="316"/>
              <w:rPr>
                <w:lang w:val="ru-RU"/>
              </w:rPr>
            </w:pPr>
            <w:proofErr w:type="spellStart"/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</w:t>
            </w:r>
            <w:proofErr w:type="spellEnd"/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по УВР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1D0B6F" w:rsidRPr="00046C13" w:rsidRDefault="00326AC6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школы</w:t>
            </w:r>
          </w:p>
        </w:tc>
      </w:tr>
    </w:tbl>
    <w:p w:rsidR="001D0B6F" w:rsidRPr="00046C13" w:rsidRDefault="001D0B6F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520"/>
        <w:gridCol w:w="3220"/>
      </w:tblGrid>
      <w:tr w:rsidR="001D0B6F" w:rsidRPr="00046C13">
        <w:trPr>
          <w:trHeight w:hRule="exact" w:val="462"/>
        </w:trPr>
        <w:tc>
          <w:tcPr>
            <w:tcW w:w="3202" w:type="dxa"/>
            <w:vMerge w:val="restart"/>
            <w:tcMar>
              <w:left w:w="0" w:type="dxa"/>
              <w:right w:w="0" w:type="dxa"/>
            </w:tcMar>
          </w:tcPr>
          <w:p w:rsidR="001D0B6F" w:rsidRPr="00046C13" w:rsidRDefault="0055113E">
            <w:pPr>
              <w:autoSpaceDE w:val="0"/>
              <w:autoSpaceDN w:val="0"/>
              <w:spacing w:before="264" w:after="0" w:line="230" w:lineRule="auto"/>
              <w:rPr>
                <w:lang w:val="ru-RU"/>
              </w:rPr>
            </w:pPr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руководитель МО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1D0B6F" w:rsidRPr="00046C13" w:rsidRDefault="0055113E" w:rsidP="0055113E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</w:t>
            </w:r>
            <w:r w:rsid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Сурова В.И.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1D0B6F" w:rsidRPr="00046C13" w:rsidRDefault="00326AC6" w:rsidP="0055113E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</w:t>
            </w:r>
            <w:r w:rsidR="005511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Петрова Т.М.</w:t>
            </w:r>
          </w:p>
        </w:tc>
      </w:tr>
      <w:tr w:rsidR="001D0B6F">
        <w:trPr>
          <w:trHeight w:hRule="exact" w:val="118"/>
        </w:trPr>
        <w:tc>
          <w:tcPr>
            <w:tcW w:w="3427" w:type="dxa"/>
            <w:vMerge/>
          </w:tcPr>
          <w:p w:rsidR="001D0B6F" w:rsidRPr="00046C13" w:rsidRDefault="001D0B6F">
            <w:pPr>
              <w:rPr>
                <w:lang w:val="ru-RU"/>
              </w:rPr>
            </w:pP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1D0B6F" w:rsidRPr="00046C13" w:rsidRDefault="00326AC6">
            <w:pPr>
              <w:autoSpaceDE w:val="0"/>
              <w:autoSpaceDN w:val="0"/>
              <w:spacing w:before="6" w:after="0" w:line="230" w:lineRule="auto"/>
              <w:ind w:left="316"/>
              <w:rPr>
                <w:lang w:val="ru-RU"/>
              </w:rPr>
            </w:pPr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:rsidR="001D0B6F" w:rsidRDefault="0055113E">
            <w:pPr>
              <w:autoSpaceDE w:val="0"/>
              <w:autoSpaceDN w:val="0"/>
              <w:spacing w:before="6" w:after="0" w:line="230" w:lineRule="auto"/>
              <w:ind w:left="312"/>
            </w:pPr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Приказ № </w:t>
            </w:r>
            <w:r w:rsidR="00046C1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330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- ОД</w:t>
            </w:r>
          </w:p>
        </w:tc>
      </w:tr>
      <w:tr w:rsidR="001D0B6F">
        <w:trPr>
          <w:trHeight w:hRule="exact" w:val="302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1D0B6F" w:rsidRDefault="00046C13">
            <w:pPr>
              <w:autoSpaceDE w:val="0"/>
              <w:autoSpaceDN w:val="0"/>
              <w:spacing w:before="7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</w:t>
            </w:r>
            <w:r w:rsidR="00326AC6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.______________</w:t>
            </w:r>
          </w:p>
        </w:tc>
        <w:tc>
          <w:tcPr>
            <w:tcW w:w="3427" w:type="dxa"/>
            <w:vMerge/>
          </w:tcPr>
          <w:p w:rsidR="001D0B6F" w:rsidRDefault="001D0B6F"/>
        </w:tc>
        <w:tc>
          <w:tcPr>
            <w:tcW w:w="3427" w:type="dxa"/>
            <w:vMerge/>
          </w:tcPr>
          <w:p w:rsidR="001D0B6F" w:rsidRDefault="001D0B6F"/>
        </w:tc>
      </w:tr>
      <w:tr w:rsidR="001D0B6F" w:rsidRPr="00046C13">
        <w:trPr>
          <w:trHeight w:hRule="exact" w:val="484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1D0B6F" w:rsidRPr="00046C13" w:rsidRDefault="00326AC6">
            <w:pPr>
              <w:autoSpaceDE w:val="0"/>
              <w:autoSpaceDN w:val="0"/>
              <w:spacing w:after="0" w:line="230" w:lineRule="auto"/>
              <w:ind w:left="316"/>
              <w:rPr>
                <w:lang w:val="ru-RU"/>
              </w:rPr>
            </w:pPr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 w:rsid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.2024</w:t>
            </w:r>
            <w:r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1D0B6F" w:rsidRPr="00046C13" w:rsidRDefault="00046C13">
            <w:pPr>
              <w:autoSpaceDE w:val="0"/>
              <w:autoSpaceDN w:val="0"/>
              <w:spacing w:after="0" w:line="230" w:lineRule="auto"/>
              <w:ind w:left="3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</w:t>
            </w:r>
            <w:r w:rsidR="00326AC6"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.2024</w:t>
            </w:r>
            <w:r w:rsidR="00326AC6" w:rsidRPr="00046C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1D0B6F" w:rsidRPr="00046C13" w:rsidRDefault="00046C13">
      <w:pPr>
        <w:autoSpaceDE w:val="0"/>
        <w:autoSpaceDN w:val="0"/>
        <w:spacing w:before="122" w:after="0" w:line="230" w:lineRule="auto"/>
        <w:rPr>
          <w:lang w:val="ru-RU"/>
        </w:rPr>
      </w:pPr>
      <w:r w:rsidRPr="00046C1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08.2024</w:t>
      </w:r>
      <w:r w:rsidR="00326AC6" w:rsidRPr="00046C1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1D0B6F" w:rsidRPr="00046C13" w:rsidRDefault="00326AC6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046C1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1D0B6F" w:rsidRPr="00046C13" w:rsidRDefault="00326AC6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046C1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46C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2038111)</w:t>
      </w:r>
    </w:p>
    <w:p w:rsidR="001D0B6F" w:rsidRPr="00046C13" w:rsidRDefault="00326AC6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046C1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1D0B6F" w:rsidRPr="00046C13" w:rsidRDefault="00046C13">
      <w:pPr>
        <w:autoSpaceDE w:val="0"/>
        <w:autoSpaceDN w:val="0"/>
        <w:spacing w:before="70" w:after="0" w:line="230" w:lineRule="auto"/>
        <w:ind w:right="426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46C13">
        <w:rPr>
          <w:rFonts w:ascii="Times New Roman" w:eastAsia="Times New Roman" w:hAnsi="Times New Roman"/>
          <w:color w:val="000000"/>
          <w:sz w:val="24"/>
          <w:lang w:val="ru-RU"/>
        </w:rPr>
        <w:t>«Труд</w:t>
      </w:r>
      <w:r w:rsidR="00326AC6" w:rsidRPr="00046C13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(технология)</w:t>
      </w:r>
    </w:p>
    <w:p w:rsidR="009E7DC5" w:rsidRPr="009E7DC5" w:rsidRDefault="009E7DC5">
      <w:pPr>
        <w:autoSpaceDE w:val="0"/>
        <w:autoSpaceDN w:val="0"/>
        <w:spacing w:before="70" w:after="0" w:line="230" w:lineRule="auto"/>
        <w:ind w:right="4264"/>
        <w:jc w:val="right"/>
        <w:rPr>
          <w:lang w:val="ru-RU"/>
        </w:rPr>
      </w:pPr>
    </w:p>
    <w:p w:rsidR="001D0B6F" w:rsidRPr="009E7DC5" w:rsidRDefault="00326AC6" w:rsidP="009E7DC5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1D0B6F" w:rsidRDefault="00046C13" w:rsidP="009E7DC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326AC6"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Default="009E7DC5" w:rsidP="009E7DC5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7DC5" w:rsidRPr="009E7DC5" w:rsidRDefault="009E7DC5" w:rsidP="009E7DC5">
      <w:pPr>
        <w:autoSpaceDE w:val="0"/>
        <w:autoSpaceDN w:val="0"/>
        <w:spacing w:after="0" w:line="230" w:lineRule="auto"/>
        <w:jc w:val="right"/>
        <w:rPr>
          <w:lang w:val="ru-RU"/>
        </w:rPr>
      </w:pPr>
    </w:p>
    <w:p w:rsidR="001D0B6F" w:rsidRPr="009E7DC5" w:rsidRDefault="00326AC6" w:rsidP="009E7DC5">
      <w:pPr>
        <w:autoSpaceDE w:val="0"/>
        <w:autoSpaceDN w:val="0"/>
        <w:spacing w:after="0" w:line="230" w:lineRule="auto"/>
        <w:jc w:val="right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Составитель: Орлова Наталья Васильевна</w:t>
      </w:r>
    </w:p>
    <w:p w:rsidR="001D0B6F" w:rsidRPr="009E7DC5" w:rsidRDefault="00326AC6" w:rsidP="009E7DC5">
      <w:pPr>
        <w:autoSpaceDE w:val="0"/>
        <w:autoSpaceDN w:val="0"/>
        <w:spacing w:after="0" w:line="230" w:lineRule="auto"/>
        <w:jc w:val="right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1D0B6F" w:rsidRDefault="001D0B6F" w:rsidP="009E7DC5">
      <w:pPr>
        <w:spacing w:after="0"/>
        <w:rPr>
          <w:lang w:val="ru-RU"/>
        </w:rPr>
      </w:pPr>
    </w:p>
    <w:p w:rsidR="009E7DC5" w:rsidRDefault="009E7DC5" w:rsidP="009E7DC5">
      <w:pPr>
        <w:spacing w:after="0"/>
        <w:rPr>
          <w:lang w:val="ru-RU"/>
        </w:rPr>
      </w:pPr>
    </w:p>
    <w:p w:rsidR="009E7DC5" w:rsidRDefault="009E7DC5" w:rsidP="009E7DC5">
      <w:pPr>
        <w:spacing w:after="0"/>
        <w:rPr>
          <w:lang w:val="ru-RU"/>
        </w:rPr>
      </w:pPr>
    </w:p>
    <w:p w:rsidR="009E7DC5" w:rsidRPr="009E7DC5" w:rsidRDefault="00046C13" w:rsidP="009E7DC5">
      <w:pPr>
        <w:spacing w:after="0"/>
        <w:jc w:val="center"/>
        <w:rPr>
          <w:lang w:val="ru-RU"/>
        </w:rPr>
        <w:sectPr w:rsidR="009E7DC5" w:rsidRPr="009E7DC5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proofErr w:type="spellStart"/>
      <w:r>
        <w:rPr>
          <w:lang w:val="ru-RU"/>
        </w:rPr>
        <w:t>Кинель</w:t>
      </w:r>
      <w:proofErr w:type="spellEnd"/>
      <w:r>
        <w:rPr>
          <w:lang w:val="ru-RU"/>
        </w:rPr>
        <w:t xml:space="preserve"> 2024</w:t>
      </w:r>
    </w:p>
    <w:p w:rsidR="001D0B6F" w:rsidRPr="009E7DC5" w:rsidRDefault="001D0B6F">
      <w:pPr>
        <w:autoSpaceDE w:val="0"/>
        <w:autoSpaceDN w:val="0"/>
        <w:spacing w:after="78" w:line="220" w:lineRule="exact"/>
        <w:rPr>
          <w:lang w:val="ru-RU"/>
        </w:rPr>
      </w:pPr>
    </w:p>
    <w:p w:rsidR="001D0B6F" w:rsidRPr="009E7DC5" w:rsidRDefault="00326AC6">
      <w:pPr>
        <w:autoSpaceDE w:val="0"/>
        <w:autoSpaceDN w:val="0"/>
        <w:spacing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D0B6F" w:rsidRPr="009E7DC5" w:rsidRDefault="00326AC6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D0B6F" w:rsidRPr="009E7DC5" w:rsidRDefault="00326AC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1D0B6F" w:rsidRPr="009E7DC5" w:rsidRDefault="00326AC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1D0B6F" w:rsidRPr="009E7DC5" w:rsidRDefault="00326AC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1D0B6F" w:rsidRPr="009E7DC5" w:rsidRDefault="00326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1D0B6F" w:rsidRPr="009E7DC5" w:rsidRDefault="00326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78" w:line="220" w:lineRule="exact"/>
        <w:rPr>
          <w:lang w:val="ru-RU"/>
        </w:rPr>
      </w:pPr>
    </w:p>
    <w:p w:rsidR="001D0B6F" w:rsidRPr="009E7DC5" w:rsidRDefault="00326AC6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1D0B6F" w:rsidRPr="009E7DC5" w:rsidRDefault="00326AC6">
      <w:pPr>
        <w:autoSpaceDE w:val="0"/>
        <w:autoSpaceDN w:val="0"/>
        <w:spacing w:before="70" w:after="0"/>
        <w:ind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1D0B6F" w:rsidRPr="009E7DC5" w:rsidRDefault="00326A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1D0B6F" w:rsidRPr="009E7DC5" w:rsidRDefault="00326AC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66" w:line="220" w:lineRule="exact"/>
        <w:rPr>
          <w:lang w:val="ru-RU"/>
        </w:rPr>
      </w:pPr>
    </w:p>
    <w:p w:rsidR="001D0B6F" w:rsidRPr="009E7DC5" w:rsidRDefault="00326AC6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D0B6F" w:rsidRPr="009E7DC5" w:rsidRDefault="00326AC6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78" w:line="220" w:lineRule="exact"/>
        <w:rPr>
          <w:lang w:val="ru-RU"/>
        </w:rPr>
      </w:pPr>
    </w:p>
    <w:p w:rsidR="001D0B6F" w:rsidRPr="009E7DC5" w:rsidRDefault="00326AC6">
      <w:pPr>
        <w:autoSpaceDE w:val="0"/>
        <w:autoSpaceDN w:val="0"/>
        <w:spacing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D0B6F" w:rsidRPr="009E7DC5" w:rsidRDefault="00326AC6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1D0B6F" w:rsidRPr="009E7DC5" w:rsidRDefault="00326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1D0B6F" w:rsidRPr="009E7DC5" w:rsidRDefault="00326AC6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Профессии родных и знаком</w:t>
      </w:r>
      <w:r w:rsidR="006772AC">
        <w:rPr>
          <w:rFonts w:ascii="Times New Roman" w:eastAsia="Times New Roman" w:hAnsi="Times New Roman"/>
          <w:color w:val="000000"/>
          <w:sz w:val="24"/>
          <w:lang w:val="ru-RU"/>
        </w:rPr>
        <w:t>ых. Профессии, связанные с изу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чаемыми материалами и производствами. Профессии сферы обслуживания.</w:t>
      </w:r>
    </w:p>
    <w:p w:rsidR="001D0B6F" w:rsidRPr="009E7DC5" w:rsidRDefault="00326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D0B6F" w:rsidRPr="009E7DC5" w:rsidRDefault="00326A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D0B6F" w:rsidRPr="009E7DC5" w:rsidRDefault="00326AC6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1D0B6F" w:rsidRPr="009E7DC5" w:rsidRDefault="00326A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1D0B6F" w:rsidRPr="009E7DC5" w:rsidRDefault="00326AC6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D0B6F" w:rsidRPr="009E7DC5" w:rsidRDefault="00326A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1D0B6F" w:rsidRPr="009E7DC5" w:rsidRDefault="00326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1D0B6F" w:rsidRPr="009E7DC5" w:rsidRDefault="00326AC6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D0B6F" w:rsidRPr="009E7DC5" w:rsidRDefault="00326AC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1D0B6F" w:rsidRPr="009E7DC5" w:rsidRDefault="00326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1D0B6F" w:rsidRPr="009E7DC5" w:rsidRDefault="00326AC6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66" w:line="220" w:lineRule="exact"/>
        <w:rPr>
          <w:lang w:val="ru-RU"/>
        </w:rPr>
      </w:pPr>
    </w:p>
    <w:p w:rsidR="001D0B6F" w:rsidRPr="009E7DC5" w:rsidRDefault="00326AC6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1D0B6F" w:rsidRPr="009E7DC5" w:rsidRDefault="00326AC6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9E7D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78" w:line="220" w:lineRule="exact"/>
        <w:rPr>
          <w:lang w:val="ru-RU"/>
        </w:rPr>
      </w:pPr>
    </w:p>
    <w:p w:rsidR="001D0B6F" w:rsidRPr="009E7DC5" w:rsidRDefault="00326AC6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1D0B6F" w:rsidRPr="009E7DC5" w:rsidRDefault="00326AC6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66" w:line="220" w:lineRule="exact"/>
        <w:rPr>
          <w:lang w:val="ru-RU"/>
        </w:rPr>
      </w:pPr>
    </w:p>
    <w:p w:rsidR="001D0B6F" w:rsidRPr="009E7DC5" w:rsidRDefault="00326AC6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1D0B6F" w:rsidRPr="009E7DC5" w:rsidRDefault="00326AC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1D0B6F" w:rsidRPr="009E7DC5" w:rsidRDefault="00326AC6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78" w:line="220" w:lineRule="exact"/>
        <w:rPr>
          <w:lang w:val="ru-RU"/>
        </w:rPr>
      </w:pPr>
    </w:p>
    <w:p w:rsidR="001D0B6F" w:rsidRPr="009E7DC5" w:rsidRDefault="00326AC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9E7DC5">
        <w:rPr>
          <w:lang w:val="ru-RU"/>
        </w:rPr>
        <w:br/>
      </w:r>
      <w:r w:rsidRPr="009E7DC5">
        <w:rPr>
          <w:lang w:val="ru-RU"/>
        </w:rPr>
        <w:tab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64" w:line="220" w:lineRule="exact"/>
        <w:rPr>
          <w:lang w:val="ru-RU"/>
        </w:rPr>
      </w:pPr>
    </w:p>
    <w:p w:rsidR="001D0B6F" w:rsidRDefault="00326AC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18"/>
        <w:gridCol w:w="528"/>
        <w:gridCol w:w="1106"/>
        <w:gridCol w:w="1140"/>
        <w:gridCol w:w="864"/>
        <w:gridCol w:w="5380"/>
        <w:gridCol w:w="1116"/>
        <w:gridCol w:w="1382"/>
      </w:tblGrid>
      <w:tr w:rsidR="001D0B6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D0B6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</w:tr>
      <w:tr w:rsidR="001D0B6F" w:rsidRPr="00DC283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1D0B6F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30.09.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</w:tr>
      <w:tr w:rsidR="001D0B6F" w:rsidRPr="00DC283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1D0B6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50" w:lineRule="auto"/>
              <w:ind w:left="72"/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выделение деталей, формообразование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(линейка, карандаш, ножницы, шаблон и др.),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разметки деталей: на глаз и от руки, по шаблону, по линейке (как 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DC283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 w:rsidR="00DC283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беседы с учителем понимать смысл понятий «</w:t>
            </w:r>
            <w:proofErr w:type="spellStart"/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конструирование»,«изделие</w:t>
            </w:r>
            <w:proofErr w:type="spellEnd"/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«деталь изделия», «образец»;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DC283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05.11</w:t>
            </w:r>
            <w:r w:rsidR="00326AC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</w:t>
            </w:r>
            <w:r w:rsidR="00326AC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6840" w:h="11900"/>
          <w:pgMar w:top="28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18"/>
        <w:gridCol w:w="528"/>
        <w:gridCol w:w="1106"/>
        <w:gridCol w:w="1140"/>
        <w:gridCol w:w="864"/>
        <w:gridCol w:w="5380"/>
        <w:gridCol w:w="1116"/>
        <w:gridCol w:w="1382"/>
      </w:tblGrid>
      <w:tr w:rsidR="001D0B6F">
        <w:trPr>
          <w:trHeight w:hRule="exact" w:val="93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</w:tr>
    </w:tbl>
    <w:p w:rsidR="001D0B6F" w:rsidRDefault="001D0B6F">
      <w:pPr>
        <w:autoSpaceDE w:val="0"/>
        <w:autoSpaceDN w:val="0"/>
        <w:spacing w:after="0" w:line="91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18"/>
        <w:gridCol w:w="528"/>
        <w:gridCol w:w="1106"/>
        <w:gridCol w:w="1140"/>
        <w:gridCol w:w="864"/>
        <w:gridCol w:w="5380"/>
        <w:gridCol w:w="1116"/>
        <w:gridCol w:w="1382"/>
      </w:tblGrid>
      <w:tr w:rsidR="001D0B6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</w:t>
            </w:r>
          </w:p>
          <w:p w:rsidR="001D0B6F" w:rsidRPr="009E7DC5" w:rsidRDefault="00326AC6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Рациональная разметка и вырезание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50" w:lineRule="auto"/>
              <w:ind w:left="72"/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помощью пластилина, клея, скручивание,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собирать плоскостную модель, объяснять способ сборки изделия;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15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материала; экономия материала при разметке) сгибанием, по шаблону, на глаз и от руки, по линейке (как направляющему инструменту без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обработки бумаги различных видов: сгибание и складывание, </w:t>
            </w:r>
            <w:proofErr w:type="spellStart"/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обрывание,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(линейка, карандаш, ножницы, шаблон и др.),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образцы, варианты выполнения изделий, природные формы — прообразы изготавливаемых изделий;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30.12.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образцы, варианты выполнения изделий, природные формы — прообразы изготавливаемых изделий;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13.01.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материалами: подбор материалов в соответствии с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замыслом, составление композиции,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2.15.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лицевую и изнаночную стороны ткани;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6840" w:h="11900"/>
          <w:pgMar w:top="0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0B6F" w:rsidRDefault="001D0B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18"/>
        <w:gridCol w:w="528"/>
        <w:gridCol w:w="1106"/>
        <w:gridCol w:w="1140"/>
        <w:gridCol w:w="864"/>
        <w:gridCol w:w="5380"/>
        <w:gridCol w:w="1116"/>
        <w:gridCol w:w="1382"/>
      </w:tblGrid>
      <w:tr w:rsidR="001D0B6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правила безопасной работы иглой и булавками;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</w:tr>
      <w:tr w:rsidR="001D0B6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1D0B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31.03.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07.04.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</w:tr>
      <w:tr w:rsidR="001D0B6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1D0B6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12.05.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19.05.</w:t>
            </w:r>
            <w:r w:rsidR="00F65E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D0B6F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</w:tr>
      <w:tr w:rsidR="001D0B6F">
        <w:trPr>
          <w:trHeight w:hRule="exact" w:val="32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0B6F" w:rsidRDefault="001D0B6F">
      <w:pPr>
        <w:sectPr w:rsidR="001D0B6F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1D0B6F" w:rsidRDefault="001D0B6F">
      <w:pPr>
        <w:autoSpaceDE w:val="0"/>
        <w:autoSpaceDN w:val="0"/>
        <w:spacing w:after="78" w:line="220" w:lineRule="exact"/>
      </w:pPr>
    </w:p>
    <w:p w:rsidR="001D0B6F" w:rsidRDefault="00326AC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1D0B6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D0B6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6F" w:rsidRDefault="001D0B6F"/>
        </w:tc>
      </w:tr>
      <w:tr w:rsidR="001D0B6F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как источник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сырьевых ресурсов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мастеров. Красота и разнообразие природных форм, их передача в изделиях из различных материалов.</w:t>
            </w:r>
          </w:p>
          <w:p w:rsidR="001D0B6F" w:rsidRDefault="00326AC6">
            <w:pPr>
              <w:autoSpaceDE w:val="0"/>
              <w:autoSpaceDN w:val="0"/>
              <w:spacing w:before="70" w:after="0"/>
              <w:ind w:left="72"/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 природы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фантазия мастера  — условия создания изделия.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Бережное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81" w:lineRule="auto"/>
              <w:ind w:left="72"/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происхождении,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место, его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 зависимости от вида работы.</w:t>
            </w:r>
          </w:p>
          <w:p w:rsidR="001D0B6F" w:rsidRPr="009E7DC5" w:rsidRDefault="00326AC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размещение на рабочем месте материалов и инструментов. поддержание порядка во время работы,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уборка по окончании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знакомых. Профессии,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изучаемыми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обслуживания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1900" w:h="16840"/>
          <w:pgMar w:top="298" w:right="650" w:bottom="8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Default="001D0B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1D0B6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использование обрабатываемых материалов.</w:t>
            </w:r>
          </w:p>
          <w:p w:rsidR="001D0B6F" w:rsidRPr="009E7DC5" w:rsidRDefault="00326AC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особенностей материалов при изготовлении изделий.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технологические операции ручной обработки материалов: разметка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выделение деталей, формообразование деталей, сборка изделия, отделка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 или его деталей.</w:t>
            </w:r>
          </w:p>
          <w:p w:rsidR="001D0B6F" w:rsidRDefault="00326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DC283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326AC6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деталей: на глаз и от руки, по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шаблону, по линейке (как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направляющему инструменту без откладывания размеров) с опорой на рисунки,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графическую инструкцию,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простейшую схему.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DC283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bookmarkStart w:id="0" w:name="_GoBack"/>
            <w:bookmarkEnd w:id="0"/>
            <w:r w:rsidR="00326AC6">
              <w:rPr>
                <w:rFonts w:ascii="Times New Roman" w:eastAsia="Times New Roman" w:hAnsi="Times New Roman"/>
                <w:color w:val="000000"/>
                <w:sz w:val="24"/>
              </w:rPr>
              <w:t>.11.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условных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изображений (называние операций,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и приёмов работы, последовательности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:rsidR="001D0B6F" w:rsidRPr="009E7DC5" w:rsidRDefault="00326AC6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вырезание нескольких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деталей из 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изделии: с помощью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пластилина, клея,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скручивание, сшивание и др.</w:t>
            </w:r>
          </w:p>
          <w:p w:rsidR="001D0B6F" w:rsidRPr="009E7DC5" w:rsidRDefault="00326AC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 правила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аккуратной работы с клеем.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Default="001D0B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1D0B6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изделия или его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(окрашивание,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вышивка, аппликация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соответствующих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и способов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материалов в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их свойств и видов изделий. Инструменты и приспособления (ножницы, линейка, игла, гладилка,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стека, шаблон и др.), их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правильное, рациональное и безопасное использование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Пластические массы, их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(пластилин, пластика и др.). Приёмы изготовления изделий доступной по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сложности формы из них: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разметка на глаз, отделение части (стекой, отрыванием), придание формы.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распространённые виды бумаги. Их общие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обработки бумаги различных видов: сгибание и складывание, </w:t>
            </w:r>
            <w:proofErr w:type="spellStart"/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сминание</w:t>
            </w:r>
            <w:proofErr w:type="spellEnd"/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обрывание, склеивание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Default="001D0B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1D0B6F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88" w:lineRule="auto"/>
              <w:ind w:left="72"/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материалов (плоские — листья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объёмные — орехи, шишки, семена, ветки). Приёмы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с природными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материалами: подбор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в соответствии с замыслом, составление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композиции, соединение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(приклеивание,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склеивание с помощью </w:t>
            </w:r>
            <w:r w:rsidRPr="009E7DC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прокладки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пластилина)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строении и свойствах.</w:t>
            </w:r>
          </w:p>
          <w:p w:rsidR="001D0B6F" w:rsidRPr="009E7DC5" w:rsidRDefault="00326AC6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Швейные инструменты и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приспособления (иглы,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булавки и др.). Отмеривание и заправка нитки в иголку, строчка прямого стежка.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Default="001D0B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1D0B6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изделия, детали и части изделия, их взаимное расположение в общей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изделиях из разных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D0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Образец, анализ конструкции образцов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изделий по образцу, рисунку.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прогнозирование порядка действий в зависимости от желаемого/необходимого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способа работы в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требуемого результата/замысла.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готовых материалов на </w:t>
            </w:r>
            <w:r w:rsidRPr="009E7DC5">
              <w:rPr>
                <w:lang w:val="ru-RU"/>
              </w:rPr>
              <w:br/>
            </w: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D0B6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F65EA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D0B6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Pr="009E7DC5" w:rsidRDefault="00326A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E7D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326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0B6F" w:rsidRDefault="001D0B6F"/>
        </w:tc>
      </w:tr>
    </w:tbl>
    <w:p w:rsidR="001D0B6F" w:rsidRDefault="001D0B6F">
      <w:pPr>
        <w:autoSpaceDE w:val="0"/>
        <w:autoSpaceDN w:val="0"/>
        <w:spacing w:after="0" w:line="14" w:lineRule="exact"/>
      </w:pPr>
    </w:p>
    <w:p w:rsidR="001D0B6F" w:rsidRDefault="001D0B6F">
      <w:pPr>
        <w:sectPr w:rsidR="001D0B6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Default="001D0B6F">
      <w:pPr>
        <w:autoSpaceDE w:val="0"/>
        <w:autoSpaceDN w:val="0"/>
        <w:spacing w:after="78" w:line="220" w:lineRule="exact"/>
      </w:pPr>
    </w:p>
    <w:p w:rsidR="001D0B6F" w:rsidRDefault="00326AC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D0B6F" w:rsidRDefault="00326AC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D0B6F" w:rsidRPr="009E7DC5" w:rsidRDefault="00326AC6">
      <w:pPr>
        <w:autoSpaceDE w:val="0"/>
        <w:autoSpaceDN w:val="0"/>
        <w:spacing w:before="166" w:after="0" w:line="262" w:lineRule="auto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 Введите свой вариант:</w:t>
      </w:r>
    </w:p>
    <w:p w:rsidR="001D0B6F" w:rsidRPr="009E7DC5" w:rsidRDefault="00326AC6">
      <w:pPr>
        <w:autoSpaceDE w:val="0"/>
        <w:autoSpaceDN w:val="0"/>
        <w:spacing w:before="262"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D0B6F" w:rsidRPr="009E7DC5" w:rsidRDefault="00326AC6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E7DC5">
        <w:rPr>
          <w:lang w:val="ru-RU"/>
        </w:rPr>
        <w:br/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1D0B6F" w:rsidRPr="009E7DC5" w:rsidRDefault="00326AC6">
      <w:pPr>
        <w:autoSpaceDE w:val="0"/>
        <w:autoSpaceDN w:val="0"/>
        <w:spacing w:before="262"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D0B6F" w:rsidRPr="009E7DC5" w:rsidRDefault="00326AC6">
      <w:pPr>
        <w:autoSpaceDE w:val="0"/>
        <w:autoSpaceDN w:val="0"/>
        <w:spacing w:before="502" w:after="0" w:line="281" w:lineRule="auto"/>
        <w:ind w:right="38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klassnye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resursy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E7D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9E7D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E7D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E7DC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vbg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kvint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1D0B6F" w:rsidRPr="009E7DC5" w:rsidRDefault="001D0B6F">
      <w:pPr>
        <w:rPr>
          <w:lang w:val="ru-RU"/>
        </w:rPr>
        <w:sectPr w:rsidR="001D0B6F" w:rsidRPr="009E7DC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0B6F" w:rsidRPr="009E7DC5" w:rsidRDefault="001D0B6F">
      <w:pPr>
        <w:autoSpaceDE w:val="0"/>
        <w:autoSpaceDN w:val="0"/>
        <w:spacing w:after="78" w:line="220" w:lineRule="exact"/>
        <w:rPr>
          <w:lang w:val="ru-RU"/>
        </w:rPr>
      </w:pPr>
    </w:p>
    <w:p w:rsidR="001D0B6F" w:rsidRPr="009E7DC5" w:rsidRDefault="00326AC6">
      <w:pPr>
        <w:autoSpaceDE w:val="0"/>
        <w:autoSpaceDN w:val="0"/>
        <w:spacing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D0B6F" w:rsidRPr="009E7DC5" w:rsidRDefault="00326AC6">
      <w:pPr>
        <w:autoSpaceDE w:val="0"/>
        <w:autoSpaceDN w:val="0"/>
        <w:spacing w:before="346"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D0B6F" w:rsidRPr="009E7DC5" w:rsidRDefault="00326AC6">
      <w:pPr>
        <w:autoSpaceDE w:val="0"/>
        <w:autoSpaceDN w:val="0"/>
        <w:spacing w:before="166" w:after="0" w:line="262" w:lineRule="auto"/>
        <w:ind w:right="3168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материала, содержащегося в программе Наборы сюжетных (предметных) картинок в соответствии с тематикой</w:t>
      </w:r>
    </w:p>
    <w:p w:rsidR="001D0B6F" w:rsidRPr="009E7DC5" w:rsidRDefault="00326AC6">
      <w:pPr>
        <w:autoSpaceDE w:val="0"/>
        <w:autoSpaceDN w:val="0"/>
        <w:spacing w:before="262"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D0B6F" w:rsidRPr="009E7DC5" w:rsidRDefault="00326AC6">
      <w:pPr>
        <w:autoSpaceDE w:val="0"/>
        <w:autoSpaceDN w:val="0"/>
        <w:spacing w:before="166"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1D0B6F" w:rsidRPr="009E7DC5" w:rsidRDefault="00326AC6">
      <w:pPr>
        <w:autoSpaceDE w:val="0"/>
        <w:autoSpaceDN w:val="0"/>
        <w:spacing w:before="70" w:after="0" w:line="230" w:lineRule="auto"/>
        <w:rPr>
          <w:lang w:val="ru-RU"/>
        </w:rPr>
      </w:pPr>
      <w:r w:rsidRPr="009E7DC5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1D0B6F" w:rsidRDefault="00326AC6">
      <w:pPr>
        <w:autoSpaceDE w:val="0"/>
        <w:autoSpaceDN w:val="0"/>
        <w:spacing w:before="70" w:after="0" w:line="262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Компьютер</w:t>
      </w:r>
    </w:p>
    <w:p w:rsidR="001D0B6F" w:rsidRDefault="001D0B6F">
      <w:pPr>
        <w:sectPr w:rsidR="001D0B6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26AC6" w:rsidRDefault="00326AC6"/>
    <w:sectPr w:rsidR="00326AC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6C5F"/>
    <w:rsid w:val="00046C13"/>
    <w:rsid w:val="0006063C"/>
    <w:rsid w:val="0015074B"/>
    <w:rsid w:val="001D0B6F"/>
    <w:rsid w:val="0029639D"/>
    <w:rsid w:val="00326AC6"/>
    <w:rsid w:val="00326F90"/>
    <w:rsid w:val="0055113E"/>
    <w:rsid w:val="006772AC"/>
    <w:rsid w:val="009E7DC5"/>
    <w:rsid w:val="00AA1D8D"/>
    <w:rsid w:val="00B47730"/>
    <w:rsid w:val="00CB0664"/>
    <w:rsid w:val="00DC283B"/>
    <w:rsid w:val="00F65E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4EEE9"/>
  <w14:defaultImageDpi w14:val="300"/>
  <w15:docId w15:val="{958C186C-CC73-4350-95C8-E7E8C7BA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38783A-679A-4A17-9F6F-93E2DAA6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10</cp:revision>
  <dcterms:created xsi:type="dcterms:W3CDTF">2013-12-23T23:15:00Z</dcterms:created>
  <dcterms:modified xsi:type="dcterms:W3CDTF">2024-10-11T09:02:00Z</dcterms:modified>
  <cp:category/>
</cp:coreProperties>
</file>