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AA" w:rsidRDefault="001129AA">
      <w:pPr>
        <w:autoSpaceDE w:val="0"/>
        <w:autoSpaceDN w:val="0"/>
        <w:spacing w:after="78" w:line="220" w:lineRule="exact"/>
      </w:pPr>
    </w:p>
    <w:p w:rsidR="001129AA" w:rsidRPr="00283314" w:rsidRDefault="006D2A1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129AA" w:rsidRPr="00283314" w:rsidRDefault="006D2A17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1129AA" w:rsidRPr="00283314" w:rsidRDefault="006D2A17">
      <w:pPr>
        <w:autoSpaceDE w:val="0"/>
        <w:autoSpaceDN w:val="0"/>
        <w:spacing w:before="670" w:after="0" w:line="230" w:lineRule="auto"/>
        <w:ind w:right="4042"/>
        <w:jc w:val="right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1129AA" w:rsidRPr="00283314" w:rsidRDefault="006D2A17">
      <w:pPr>
        <w:autoSpaceDE w:val="0"/>
        <w:autoSpaceDN w:val="0"/>
        <w:spacing w:before="670" w:after="1376" w:line="230" w:lineRule="auto"/>
        <w:ind w:right="3610"/>
        <w:jc w:val="right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B86869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B86869" w:rsidRDefault="00B86869" w:rsidP="0057079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B86869" w:rsidRDefault="00B86869" w:rsidP="00570791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B86869" w:rsidRDefault="00B86869" w:rsidP="00570791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B86869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6869" w:rsidRPr="00794B3E" w:rsidRDefault="00B86869" w:rsidP="0057079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B86869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B86869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B86869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B86869" w:rsidRPr="00653F51" w:rsidRDefault="00B86869" w:rsidP="00570791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B86869" w:rsidRDefault="00B86869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B86869" w:rsidRDefault="00B86869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E51D14" w:rsidRPr="00B86869" w:rsidRDefault="00E51D14" w:rsidP="00E51D14">
      <w:pPr>
        <w:autoSpaceDE w:val="0"/>
        <w:autoSpaceDN w:val="0"/>
        <w:spacing w:before="122" w:after="0" w:line="228" w:lineRule="auto"/>
      </w:pPr>
    </w:p>
    <w:p w:rsidR="001129AA" w:rsidRPr="00B86869" w:rsidRDefault="006D2A17">
      <w:pPr>
        <w:autoSpaceDE w:val="0"/>
        <w:autoSpaceDN w:val="0"/>
        <w:spacing w:before="978" w:after="0" w:line="230" w:lineRule="auto"/>
        <w:ind w:right="3644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1129AA" w:rsidRPr="00B86869" w:rsidRDefault="006D2A17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B8686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2207619)</w:t>
      </w:r>
    </w:p>
    <w:p w:rsidR="001129AA" w:rsidRPr="00B86869" w:rsidRDefault="006D2A17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1129AA" w:rsidRPr="00B86869" w:rsidRDefault="006D2A17">
      <w:pPr>
        <w:autoSpaceDE w:val="0"/>
        <w:autoSpaceDN w:val="0"/>
        <w:spacing w:before="70" w:after="0" w:line="230" w:lineRule="auto"/>
        <w:ind w:right="3926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</w:t>
      </w:r>
    </w:p>
    <w:p w:rsidR="001129AA" w:rsidRPr="00B86869" w:rsidRDefault="006D2A17">
      <w:pPr>
        <w:autoSpaceDE w:val="0"/>
        <w:autoSpaceDN w:val="0"/>
        <w:spacing w:before="670" w:after="0" w:line="230" w:lineRule="auto"/>
        <w:ind w:right="2676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:rsidR="001129AA" w:rsidRPr="00B86869" w:rsidRDefault="00E51D14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6D2A17" w:rsidRPr="00B86869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1129AA" w:rsidRPr="00B86869" w:rsidRDefault="006D2A17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>Перкина</w:t>
      </w:r>
      <w:proofErr w:type="spellEnd"/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 xml:space="preserve"> Наталья Васильевна</w:t>
      </w:r>
    </w:p>
    <w:p w:rsidR="001129AA" w:rsidRPr="00B86869" w:rsidRDefault="006D2A17">
      <w:pPr>
        <w:autoSpaceDE w:val="0"/>
        <w:autoSpaceDN w:val="0"/>
        <w:spacing w:before="70" w:after="0" w:line="230" w:lineRule="auto"/>
        <w:ind w:right="24"/>
        <w:jc w:val="right"/>
        <w:rPr>
          <w:lang w:val="ru-RU"/>
        </w:rPr>
      </w:pPr>
      <w:r w:rsidRPr="00B86869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B86869" w:rsidRDefault="00B86869">
      <w:pPr>
        <w:rPr>
          <w:lang w:val="ru-RU"/>
        </w:rPr>
      </w:pPr>
    </w:p>
    <w:p w:rsidR="00B86869" w:rsidRDefault="00B86869" w:rsidP="00B86869">
      <w:pPr>
        <w:tabs>
          <w:tab w:val="left" w:pos="5745"/>
        </w:tabs>
      </w:pPr>
    </w:p>
    <w:p w:rsidR="00B86869" w:rsidRDefault="00B86869" w:rsidP="00B86869">
      <w:pPr>
        <w:tabs>
          <w:tab w:val="left" w:pos="5745"/>
        </w:tabs>
      </w:pPr>
    </w:p>
    <w:p w:rsidR="00B86869" w:rsidRDefault="00B86869" w:rsidP="00B86869">
      <w:pPr>
        <w:tabs>
          <w:tab w:val="left" w:pos="5745"/>
        </w:tabs>
      </w:pPr>
    </w:p>
    <w:p w:rsidR="00B86869" w:rsidRPr="00B86869" w:rsidRDefault="00B86869" w:rsidP="00B86869">
      <w:pPr>
        <w:tabs>
          <w:tab w:val="left" w:pos="5745"/>
        </w:tabs>
        <w:jc w:val="center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Кинель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2024</w:t>
      </w:r>
    </w:p>
    <w:p w:rsidR="00B86869" w:rsidRDefault="00B86869" w:rsidP="00B86869">
      <w:pPr>
        <w:rPr>
          <w:lang w:val="ru-RU"/>
        </w:rPr>
      </w:pPr>
    </w:p>
    <w:p w:rsidR="001129AA" w:rsidRPr="00B86869" w:rsidRDefault="001129AA" w:rsidP="00B86869">
      <w:pPr>
        <w:rPr>
          <w:lang w:val="ru-RU"/>
        </w:rPr>
        <w:sectPr w:rsidR="001129AA" w:rsidRPr="00B86869">
          <w:pgSz w:w="11900" w:h="16840"/>
          <w:pgMar w:top="298" w:right="876" w:bottom="296" w:left="738" w:header="720" w:footer="720" w:gutter="0"/>
          <w:cols w:space="720" w:equalWidth="0">
            <w:col w:w="10286" w:space="0"/>
          </w:cols>
          <w:docGrid w:linePitch="360"/>
        </w:sectPr>
      </w:pPr>
    </w:p>
    <w:p w:rsidR="001129AA" w:rsidRPr="00B86869" w:rsidRDefault="001129AA">
      <w:pPr>
        <w:rPr>
          <w:lang w:val="ru-RU"/>
        </w:rPr>
        <w:sectPr w:rsidR="001129AA" w:rsidRPr="00B86869">
          <w:pgSz w:w="11900" w:h="16840"/>
          <w:pgMar w:top="1440" w:right="1440" w:bottom="1440" w:left="1440" w:header="720" w:footer="720" w:gutter="0"/>
          <w:cols w:space="720" w:equalWidth="0">
            <w:col w:w="10286" w:space="0"/>
          </w:cols>
          <w:docGrid w:linePitch="360"/>
        </w:sectPr>
      </w:pPr>
    </w:p>
    <w:p w:rsidR="001129AA" w:rsidRPr="00B86869" w:rsidRDefault="001129AA">
      <w:pPr>
        <w:autoSpaceDE w:val="0"/>
        <w:autoSpaceDN w:val="0"/>
        <w:spacing w:after="78" w:line="220" w:lineRule="exact"/>
        <w:rPr>
          <w:lang w:val="ru-RU"/>
        </w:rPr>
      </w:pPr>
    </w:p>
    <w:p w:rsidR="001129AA" w:rsidRPr="00B86869" w:rsidRDefault="006D2A17">
      <w:pPr>
        <w:autoSpaceDE w:val="0"/>
        <w:autoSpaceDN w:val="0"/>
        <w:spacing w:after="0" w:line="230" w:lineRule="auto"/>
        <w:rPr>
          <w:lang w:val="ru-RU"/>
        </w:rPr>
      </w:pPr>
      <w:r w:rsidRPr="00B8686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129AA" w:rsidRPr="00283314" w:rsidRDefault="006D2A17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1129AA" w:rsidRPr="00283314" w:rsidRDefault="006D2A1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1129AA" w:rsidRPr="00283314" w:rsidRDefault="006D2A1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  содержательные  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средствами  учебного  предмета  «Окружающий  мир» с   учётом   возрастных особенностей   младших  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второй год обучения в начальной школе. </w:t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1129AA" w:rsidRPr="00283314" w:rsidRDefault="006D2A17">
      <w:pPr>
        <w:autoSpaceDE w:val="0"/>
        <w:autoSpaceDN w:val="0"/>
        <w:spacing w:before="70" w:after="0" w:line="281" w:lineRule="auto"/>
        <w:ind w:right="432"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</w:p>
    <w:p w:rsidR="001129AA" w:rsidRPr="00283314" w:rsidRDefault="006D2A17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1129AA" w:rsidRPr="00283314" w:rsidRDefault="006D2A17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1129AA" w:rsidRPr="00283314" w:rsidRDefault="006D2A17">
      <w:pPr>
        <w:autoSpaceDE w:val="0"/>
        <w:autoSpaceDN w:val="0"/>
        <w:spacing w:before="190" w:after="0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66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1129AA" w:rsidRPr="00283314" w:rsidRDefault="006D2A17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1129AA" w:rsidRPr="00283314" w:rsidRDefault="006D2A17">
      <w:pPr>
        <w:autoSpaceDE w:val="0"/>
        <w:autoSpaceDN w:val="0"/>
        <w:spacing w:before="178" w:after="0" w:line="286" w:lineRule="auto"/>
        <w:ind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</w:t>
      </w:r>
      <w:proofErr w:type="spell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</w:t>
      </w:r>
      <w:proofErr w:type="spellStart"/>
      <w:proofErr w:type="gram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курса«</w:t>
      </w:r>
      <w:proofErr w:type="gram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Окружающий</w:t>
      </w:r>
      <w:proofErr w:type="spell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 мир» осуществлён на основе следующих ведущих идей: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общечеловеческих ценностей взаимодействия в системах «Человек и </w:t>
      </w:r>
      <w:proofErr w:type="spell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природа</w:t>
      </w:r>
      <w:proofErr w:type="gram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»,«</w:t>
      </w:r>
      <w:proofErr w:type="gram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Человек</w:t>
      </w:r>
      <w:proofErr w:type="spell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общество», «Человек и другие люди», «Человек и его самость», «Человек и познание».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курса «Окружающий мир» во 2 классе, составляет 68 часов (два часа в неделю).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86" w:right="766" w:bottom="1440" w:left="666" w:header="720" w:footer="720" w:gutter="0"/>
          <w:cols w:space="720" w:equalWidth="0">
            <w:col w:w="10468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78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346" w:after="0" w:line="286" w:lineRule="auto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общество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Наша Родина  —  Россия,  Российская  Федерация  Россия  и её столица на карте. Государственные символы  России.  Москва — столица России. Святыни Москвы — святыни России: Кремль, Красная площадь, Большой театр и др.  Характеристика отдельных исторических событий, связанных с Москвой (основание Москвы, строительство Кремля и др.). Герб  Москвы.  Расположение  Москвы на  карте.  Города  России.  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</w:t>
      </w:r>
    </w:p>
    <w:p w:rsidR="001129AA" w:rsidRPr="00283314" w:rsidRDefault="006D2A17">
      <w:pPr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Хозяйственные занятия, профессии жителей родного края. Значение труда в жизни человека и общества.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129AA" w:rsidRPr="00283314" w:rsidRDefault="006D2A17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Человек и природа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</w:t>
      </w:r>
    </w:p>
    <w:p w:rsidR="001129AA" w:rsidRPr="00283314" w:rsidRDefault="006D2A17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129AA" w:rsidRPr="00283314" w:rsidRDefault="006D2A17">
      <w:pPr>
        <w:autoSpaceDE w:val="0"/>
        <w:autoSpaceDN w:val="0"/>
        <w:spacing w:before="70" w:after="0"/>
        <w:ind w:firstLine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Многообразие растений. Деревья, кустарники, травы. Дикорастущие и культурные растения.   Связи в природе.  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129AA" w:rsidRPr="00283314" w:rsidRDefault="006D2A17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Красная книга России, её значение, отдельные представители растений и животных Красной книги.</w:t>
      </w:r>
    </w:p>
    <w:p w:rsidR="001129AA" w:rsidRPr="00283314" w:rsidRDefault="006D2A17">
      <w:pPr>
        <w:autoSpaceDE w:val="0"/>
        <w:autoSpaceDN w:val="0"/>
        <w:spacing w:before="70"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Заповедники, природные парки. Охрана природы. Правила нравственного поведения на природе.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Правила безопасной жизни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129AA" w:rsidRPr="00283314" w:rsidRDefault="006D2A1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180" w:right="3456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jc w:val="center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методах познания природы (наблюдение, опыт, сравнение, измерение);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наблюдения определять состояние вещества (жидкое, твёрдое, газообразное);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символы РФ;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деревья, кустарники, травы; приводить примеры (в пределах изученного); 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114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62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растения: дикорастущие и культурные; лекарственные и ядовитые (в пределах изученного);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различать прошлое, настоящее, будущее.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информацию, представленную в тексте, графически, аудиовизуально;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схеме, таблице;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используя текстовую информацию, заполнять таблицы; дополнять схемы; </w:t>
      </w:r>
    </w:p>
    <w:p w:rsidR="001129AA" w:rsidRPr="00283314" w:rsidRDefault="006D2A1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соотносить пример (рисунок, предложенную ситуацию) со временем протекания.</w:t>
      </w:r>
    </w:p>
    <w:p w:rsidR="001129AA" w:rsidRPr="00283314" w:rsidRDefault="006D2A17">
      <w:pPr>
        <w:autoSpaceDE w:val="0"/>
        <w:autoSpaceDN w:val="0"/>
        <w:spacing w:before="180" w:after="0" w:line="262" w:lineRule="auto"/>
        <w:ind w:left="180" w:right="1296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Коммуникативные универсальные учебные действия: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1. ориентироваться в терминах (понятиях), соотносить их с краткой характеристикой:</w:t>
      </w:r>
    </w:p>
    <w:p w:rsidR="001129AA" w:rsidRPr="00283314" w:rsidRDefault="006D2A1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понятия и термины, связанные с миром природы (среда обитания, тело, явление, вещество; заповедник);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178" w:after="0" w:line="286" w:lineRule="auto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2. описывать условия жизни на Земле, отличие нашей планеты от других планет Солнечной системы;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5. приводить примеры растений и животных, занесённых в Красную книгу России (на примере своей местности);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6. описывать современные события от имени их участника.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Регулятивные универсальные учебные действия:</w:t>
      </w:r>
    </w:p>
    <w:p w:rsidR="001129AA" w:rsidRPr="00283314" w:rsidRDefault="006D2A17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следовать образцу, предложенному плану и инструкции при решении учебной задачи;</w:t>
      </w:r>
    </w:p>
    <w:p w:rsidR="001129AA" w:rsidRPr="00283314" w:rsidRDefault="006D2A1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контролировать с небольшой помощью учителя последовательность действий по решению учебной задачи;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334" w:right="878" w:bottom="308" w:left="666" w:header="720" w:footer="720" w:gutter="0"/>
          <w:cols w:space="720" w:equalWidth="0">
            <w:col w:w="10356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138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62" w:lineRule="auto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определять причины возможных конфликтов, выбирать (из предложенных) способы их разрешения.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358" w:right="1440" w:bottom="1440" w:left="1086" w:header="720" w:footer="720" w:gutter="0"/>
          <w:cols w:space="720" w:equalWidth="0">
            <w:col w:w="9374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78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"Окружающий мир" в 2 классе направлено на достижение обучающимися личностных, </w:t>
      </w:r>
      <w:proofErr w:type="spell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1129AA" w:rsidRPr="00283314" w:rsidRDefault="006D2A17">
      <w:pPr>
        <w:autoSpaceDE w:val="0"/>
        <w:autoSpaceDN w:val="0"/>
        <w:spacing w:before="226"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129AA" w:rsidRPr="00283314" w:rsidRDefault="006D2A17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lang w:val="ru-RU"/>
        </w:rPr>
      </w:pP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283314">
        <w:rPr>
          <w:lang w:val="ru-RU"/>
        </w:rPr>
        <w:br/>
      </w:r>
      <w:r w:rsidRPr="00283314">
        <w:rPr>
          <w:lang w:val="ru-RU"/>
        </w:rPr>
        <w:tab/>
      </w: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1129AA" w:rsidRPr="00283314" w:rsidRDefault="006D2A17">
      <w:pPr>
        <w:autoSpaceDE w:val="0"/>
        <w:autoSpaceDN w:val="0"/>
        <w:spacing w:before="180" w:after="0" w:line="262" w:lineRule="auto"/>
        <w:ind w:left="42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ценностного отношения к своей Родине — России; понимание особой роли многонациональной России в современном мире;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1129AA" w:rsidRPr="00283314" w:rsidRDefault="006D2A1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1129AA" w:rsidRPr="00283314" w:rsidRDefault="006D2A17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29AA" w:rsidRPr="00283314" w:rsidRDefault="006D2A1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информационной);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78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1129AA" w:rsidRPr="00283314" w:rsidRDefault="006D2A17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1129AA" w:rsidRPr="00283314" w:rsidRDefault="006D2A17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1129AA" w:rsidRPr="00283314" w:rsidRDefault="006D2A17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1129AA" w:rsidRPr="00283314" w:rsidRDefault="006D2A17">
      <w:pPr>
        <w:autoSpaceDE w:val="0"/>
        <w:autoSpaceDN w:val="0"/>
        <w:spacing w:before="286"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129AA" w:rsidRPr="00283314" w:rsidRDefault="006D2A17">
      <w:pPr>
        <w:autoSpaceDE w:val="0"/>
        <w:autoSpaceDN w:val="0"/>
        <w:spacing w:before="346" w:after="0" w:line="262" w:lineRule="auto"/>
        <w:ind w:left="180" w:right="4752"/>
        <w:rPr>
          <w:lang w:val="ru-RU"/>
        </w:rPr>
      </w:pPr>
      <w:proofErr w:type="spellStart"/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Познавательныеуниверсальные</w:t>
      </w:r>
      <w:proofErr w:type="spellEnd"/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учебные действия: </w:t>
      </w: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1129AA" w:rsidRPr="00283314" w:rsidRDefault="006D2A1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1129AA" w:rsidRPr="00283314" w:rsidRDefault="006D2A17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129AA" w:rsidRPr="00283314" w:rsidRDefault="006D2A17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66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последствия; коллективный труд и его результаты и </w:t>
      </w:r>
      <w:proofErr w:type="gram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—следствие);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1129AA" w:rsidRPr="00283314" w:rsidRDefault="006D2A17">
      <w:pPr>
        <w:autoSpaceDE w:val="0"/>
        <w:autoSpaceDN w:val="0"/>
        <w:spacing w:before="192" w:after="0" w:line="262" w:lineRule="auto"/>
        <w:ind w:left="240" w:right="100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1129AA" w:rsidRPr="00283314" w:rsidRDefault="006D2A17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129AA" w:rsidRPr="00283314" w:rsidRDefault="006D2A17">
      <w:pPr>
        <w:autoSpaceDE w:val="0"/>
        <w:autoSpaceDN w:val="0"/>
        <w:spacing w:before="192" w:after="0" w:line="262" w:lineRule="auto"/>
        <w:ind w:left="24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небольшие публичные выступления с возможной презентацией (текст, рисунки, фото, плакаты и </w:t>
      </w:r>
      <w:proofErr w:type="gramStart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др. )</w:t>
      </w:r>
      <w:proofErr w:type="gramEnd"/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 к тексту выступления.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78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262" w:lineRule="auto"/>
        <w:ind w:left="180" w:right="4896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1129AA" w:rsidRPr="00283314" w:rsidRDefault="006D2A17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</w:t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129AA" w:rsidRPr="00283314" w:rsidRDefault="006D2A1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44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129AA" w:rsidRPr="00283314" w:rsidRDefault="006D2A17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58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1129AA" w:rsidRPr="00283314" w:rsidRDefault="006D2A17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1129AA" w:rsidRPr="00283314" w:rsidRDefault="006D2A17">
      <w:pPr>
        <w:autoSpaceDE w:val="0"/>
        <w:autoSpaceDN w:val="0"/>
        <w:spacing w:before="288" w:after="0" w:line="230" w:lineRule="auto"/>
        <w:rPr>
          <w:lang w:val="ru-RU"/>
        </w:rPr>
      </w:pP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129AA" w:rsidRPr="00283314" w:rsidRDefault="006D2A17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2833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классе </w:t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обучающийся научится:</w:t>
      </w:r>
    </w:p>
    <w:p w:rsidR="001129AA" w:rsidRPr="00283314" w:rsidRDefault="006D2A1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Россию на карте мира, на карте России - Москву, свой регион и его главный город;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узнавать государственную символику Российской Федерации (гимн, герб, флаг) и своего региона; </w:t>
      </w:r>
    </w:p>
    <w:p w:rsidR="001129AA" w:rsidRPr="00283314" w:rsidRDefault="006D2A1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129AA" w:rsidRPr="00283314" w:rsidRDefault="006D2A17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изученные объекты окружающего мира по их описанию, рисункам и фотографиям, различать их в окружающем мире; </w:t>
      </w:r>
    </w:p>
    <w:p w:rsidR="001129AA" w:rsidRPr="00283314" w:rsidRDefault="006D2A1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изученных традиций, обычаев и праздников народов родного края;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66" w:line="220" w:lineRule="exact"/>
        <w:rPr>
          <w:lang w:val="ru-RU"/>
        </w:rPr>
      </w:pPr>
    </w:p>
    <w:p w:rsidR="001129AA" w:rsidRPr="00283314" w:rsidRDefault="006D2A17">
      <w:pPr>
        <w:autoSpaceDE w:val="0"/>
        <w:autoSpaceDN w:val="0"/>
        <w:spacing w:after="0" w:line="348" w:lineRule="auto"/>
        <w:rPr>
          <w:lang w:val="ru-RU"/>
        </w:rPr>
      </w:pP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важных событий прошлого и настоящего родного края; трудовой деятельности и профессий жителей родного края;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проводить, соблюдая правила безопасного труда, несложные наблюдения и опыты с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природными объектами, измерения;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изученных взаимосвязей в природе, при меры, иллюстрирующие значение природы в жизни человека;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на основе предложенного плана или опорных слов изученные природные объекты и явления, в том числе звёзды, созвездия, планеты;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изученные объекты живой и неживой природы по предложенным признакам; —  сравнивать объекты живой и неживой природы на основе внешних признаков;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на местности по местным природным при знакам, Солнцу, компасу; —   создавать  по  заданному  плану  развёрнутые  высказывания о природе и обществе; —  использовать для ответов на вопросы небольшие тексты о природе и обществе;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правила безопасного поведения в школе, правила безопасного поведения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пассажира наземного транспорта и метро;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соблюдать режим дня и питания;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 xml:space="preserve">—  безопасно использовать мессенджеры Интернета в условиях контролируемого доступа в Интернет; </w:t>
      </w:r>
      <w:r w:rsidRPr="00283314">
        <w:rPr>
          <w:lang w:val="ru-RU"/>
        </w:rPr>
        <w:br/>
      </w:r>
      <w:r w:rsidRPr="00283314">
        <w:rPr>
          <w:rFonts w:ascii="Times New Roman" w:eastAsia="Times New Roman" w:hAnsi="Times New Roman"/>
          <w:color w:val="000000"/>
          <w:sz w:val="24"/>
          <w:lang w:val="ru-RU"/>
        </w:rPr>
        <w:t>—  безопасно осуществлять коммуникацию в школьных сообществах с помощью учителя в случае необходимости.</w:t>
      </w:r>
    </w:p>
    <w:p w:rsidR="001129AA" w:rsidRPr="00283314" w:rsidRDefault="001129AA">
      <w:pPr>
        <w:rPr>
          <w:lang w:val="ru-RU"/>
        </w:rPr>
        <w:sectPr w:rsidR="001129AA" w:rsidRPr="00283314">
          <w:pgSz w:w="11900" w:h="16840"/>
          <w:pgMar w:top="286" w:right="760" w:bottom="1440" w:left="1086" w:header="720" w:footer="720" w:gutter="0"/>
          <w:cols w:space="720" w:equalWidth="0">
            <w:col w:w="10054" w:space="0"/>
          </w:cols>
          <w:docGrid w:linePitch="360"/>
        </w:sectPr>
      </w:pPr>
    </w:p>
    <w:p w:rsidR="001129AA" w:rsidRPr="00283314" w:rsidRDefault="001129AA">
      <w:pPr>
        <w:autoSpaceDE w:val="0"/>
        <w:autoSpaceDN w:val="0"/>
        <w:spacing w:after="64" w:line="220" w:lineRule="exact"/>
        <w:rPr>
          <w:lang w:val="ru-RU"/>
        </w:rPr>
      </w:pPr>
    </w:p>
    <w:p w:rsidR="001129AA" w:rsidRDefault="006D2A17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76"/>
        <w:gridCol w:w="528"/>
        <w:gridCol w:w="1104"/>
        <w:gridCol w:w="1142"/>
        <w:gridCol w:w="864"/>
        <w:gridCol w:w="3422"/>
        <w:gridCol w:w="1116"/>
        <w:gridCol w:w="1382"/>
      </w:tblGrid>
      <w:tr w:rsidR="001129A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1129AA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</w:tr>
      <w:tr w:rsidR="001129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общество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1129AA">
        <w:trPr>
          <w:trHeight w:hRule="exact" w:val="169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4" w:after="0" w:line="245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 страны;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по теме «История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возникновения Москвы»;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Государственные символы России, символика  своего региона.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1A03D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 w:rsidR="001A03D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 страны;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Игра-путешествие по теме «Работаем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экскурсоводами, проводим экскурсии по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Москве, Санкт-Петербургу»;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по теме «История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возникновения Москвы»;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243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62" w:after="0" w:line="245" w:lineRule="auto"/>
              <w:ind w:left="72"/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Москва — </w:t>
            </w:r>
            <w:proofErr w:type="spellStart"/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столи</w:t>
            </w:r>
            <w:proofErr w:type="spellEnd"/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ца</w:t>
            </w:r>
            <w:proofErr w:type="spellEnd"/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Достопримечательности Москвы.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Страницы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истории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Москвы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 страны;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Игра-путешествие по теме «Работаем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экскурсоводами, проводим экскурсии по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Москве, Санкт-Петербургу»;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 по теме «История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возникновения Москвы»;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картой: Россия, Москва, Санкт-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Петербург, наш регион на карте РФ;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Города России. Свой регион и его столица на карте РФ.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текстов учебника о народах России, об их традициях, обычаях, праздниках;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128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5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2" w:after="0" w:line="245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4" w:after="0" w:line="252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 страны;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Чтение текстов учебника о народах России, об их традициях, обычаях, праздниках;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6840" w:h="11900"/>
          <w:pgMar w:top="282" w:right="640" w:bottom="5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76"/>
        <w:gridCol w:w="528"/>
        <w:gridCol w:w="1104"/>
        <w:gridCol w:w="1142"/>
        <w:gridCol w:w="864"/>
        <w:gridCol w:w="3422"/>
        <w:gridCol w:w="1116"/>
        <w:gridCol w:w="1382"/>
      </w:tblGrid>
      <w:tr w:rsidR="001129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Родной край, его природные и культурные достопримечательности.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Значимые события истории родного края. Свой регион и его главный город   на карте.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Хозяйственные  занятия, профессии жителей родного  края. Значение труда в жизни человека и общества.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1A03D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сообщения об истории родного края (при помощи взрослых, с использованием дополнительных источников информации); Учебный диалог по теме «Зачем чело век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трудится?»;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Дидактическая игра по теме «Профессии города и села»;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Семья </w:t>
            </w:r>
            <w:r w:rsidRPr="00283314">
              <w:rPr>
                <w:rFonts w:ascii="Times New Roman" w:eastAsia="Times New Roman" w:hAnsi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— </w:t>
            </w: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коллектив. Семейное древо. Семейные ценности. </w:t>
            </w:r>
            <w:proofErr w:type="gramStart"/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  традиции</w:t>
            </w:r>
            <w:proofErr w:type="gramEnd"/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«Послушаем друг друга, расскажем о своей семье»;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обязанностей в семье, семейных традиций, совместный труд и отдых;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Совместный  труд и отдых. Участие детей в делах семьи.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18.10.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обязанностей в семье, семейных традиций, совместный труд и отдых;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культурного поведения в общественных местах.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20.10.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 ситуаций, раскрывающих примеры гуманного отношения к людям;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6" w:after="0" w:line="252" w:lineRule="auto"/>
              <w:ind w:left="72" w:right="43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Доброта, справедливость, честность, уважение к чужому мнению и особенностям других людей — главные правила взаимоотношений членов общества.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25.10.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«Оцени себя — умеешь ли ты сдерживать эмоции?»;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348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129AA"/>
        </w:tc>
      </w:tr>
      <w:tr w:rsidR="001129A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Человек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природа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  <w:tr w:rsidR="001129AA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64" w:after="0" w:line="245" w:lineRule="auto"/>
              <w:ind w:left="72" w:right="720"/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Наблюдения, опыты, измерения. Звёзды и созвездия, наблюдения звёздного неба.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Планеты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05.11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6D2A1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08.11.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«Чем Земля отличается от других планет»;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выбору) на тему «Звёздное небо Созвездия»; Практическая работа с глобусом;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66" w:after="0" w:line="230" w:lineRule="auto"/>
              <w:ind w:left="72"/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Чем Земля отличается от других планет.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Условия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Земле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 по теме «Чем Земля отличается от других планет»;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18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4" w:after="0" w:line="23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Изображения Земли: глобус, карта, план.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22.11.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«Чем Земля отличается от других планет»;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выбору) на тему «Звёздное небо Созвездия»; Практическая работа с глобусом;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76"/>
        <w:gridCol w:w="528"/>
        <w:gridCol w:w="1104"/>
        <w:gridCol w:w="1142"/>
        <w:gridCol w:w="864"/>
        <w:gridCol w:w="3422"/>
        <w:gridCol w:w="1116"/>
        <w:gridCol w:w="1382"/>
      </w:tblGrid>
      <w:tr w:rsidR="001129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Материки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океаны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29.11.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 учителя, работа с текстом учебника: описание и особенности океанов и материков на Земле;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5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Многообразие растений. Деревья, кустарники, травы.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Экскурсия в парк: сравнение деревьев, кустарников, трав;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64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Дикорастущие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растения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растений (по иллюстрациям): дикорастущие — культурные;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Связи в природе. Годовой ход изменений в жизни растения.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29.12.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по теме «Рассматривание растений, обсуждение условий благополучного роста и развития растения»;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фауна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с использованием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иллюстративного материала по теме «Как живут животные в разные времена года»;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7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Насекомые, рыбы, птицы, звери, земноводные, пресмыкающиеся: общая характеристика (особенности внешнего вида, движений,  питания, размножения).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31.01.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с использованием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иллюстративного материала по теме «Как живут животные в разные времена года»;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Сезонная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животных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Ролевая игра по теме «Собрание в лесу — кто как готовится к зиме»;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2.12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28.02.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«Что такое Красная книга?»;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иллюстраций,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видеофрагментов и других материалов (по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выбору) на тему: «Растения и животные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Красной книги»;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 учителя: «Растения и животные нашего края, занесённые в Красную книгу»;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составление памятки по </w:t>
            </w: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теме«Правила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поведения в заповедных местах»; Работа в группе: чтение текстов учебника и использование полученной информации для подготовки собственного рассказа о Красной книге;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2.13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09.03.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Коллективное составление памятки по </w:t>
            </w: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теме«Правила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поведения в заповедных местах»; Работа в группе: чтение текстов учебника и использование полученной информации для подготовки собственного рассказа о Красной книге;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составление плана рассказа о редком растении и животном;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348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129AA"/>
        </w:tc>
      </w:tr>
      <w:tr w:rsidR="001129AA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безопасной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6840" w:h="11900"/>
          <w:pgMar w:top="284" w:right="640" w:bottom="3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5476"/>
        <w:gridCol w:w="528"/>
        <w:gridCol w:w="1104"/>
        <w:gridCol w:w="1142"/>
        <w:gridCol w:w="864"/>
        <w:gridCol w:w="3422"/>
        <w:gridCol w:w="1116"/>
        <w:gridCol w:w="1382"/>
      </w:tblGrid>
      <w:tr w:rsidR="001129AA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6" w:after="0" w:line="252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14.03.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16.03.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 по теме «Зачем нужен режим дня?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Почему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нужно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питаться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?»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6" w:after="0" w:line="245" w:lineRule="auto"/>
              <w:ind w:left="72" w:right="720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23.03.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«Учимся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изученные правила безопасности под руководством инструктора ГИБДД или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учителя»;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4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62" w:after="0" w:line="254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 безопасности в школе (маршрут до школы, правила поведения на  занятиях, переменах, при приёмах пищи, а также на пришкольной территории).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04.04.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11.04.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Ролевая игра по теме «Мы — пешеходы»; Анализ дорожных ситуаций.;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паре: соотнесение изображений и названий дорожных знаков;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/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безопасного поведения пассажира наземного транспорта и метро.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Номера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телефонов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экстренной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помощи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18.04.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25.04.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45" w:lineRule="auto"/>
              <w:ind w:left="72" w:right="720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Беседа по теме «Правила поведения в общественном транспорте»;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32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Правила поведения при пользовании  компьютером. Безопасность в Интернете (коммуникация  в мессенджерах и социальных группах) в условиях контролируемого доступа в Интернет.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04.05.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18.05.</w:t>
            </w:r>
            <w:r w:rsidR="00B8686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«Что может случиться на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прогулке, на игровой площадке, дома и в школе, если не соблюдать правила безопасности»;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Ролевая игра по теме «Мы — пешеходы»;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дорожных ситуаций.;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паре: соотнесение изображений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названий дорожных знаков;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«Учимся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соблюдать изученные правила безопасности под руководством инструктора ГИБДД или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учителя»;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Обсуждение с опорой на иллюстрации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потенциальных опасностей бытовых предметов и ситуаций;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Беседа по теме «Правила поведения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общественном транспорте»;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1129AA">
        <w:trPr>
          <w:trHeight w:hRule="exact" w:val="456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</w:p>
        </w:tc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129AA"/>
        </w:tc>
      </w:tr>
      <w:tr w:rsidR="001129AA">
        <w:trPr>
          <w:trHeight w:hRule="exact" w:val="348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90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129AA"/>
        </w:tc>
      </w:tr>
      <w:tr w:rsidR="001129AA">
        <w:trPr>
          <w:trHeight w:hRule="exact" w:val="328"/>
        </w:trPr>
        <w:tc>
          <w:tcPr>
            <w:tcW w:w="5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678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129AA"/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78" w:line="220" w:lineRule="exact"/>
      </w:pPr>
    </w:p>
    <w:p w:rsidR="001129AA" w:rsidRDefault="006D2A1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1129AA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9AA" w:rsidRDefault="001129AA"/>
        </w:tc>
      </w:tr>
      <w:tr w:rsidR="001129AA">
        <w:trPr>
          <w:trHeight w:hRule="exact" w:val="954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Наша Родина - Россия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общество. Наша Родина — Россия,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</w:t>
            </w:r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2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Символы России Человек и общество. Наша Родина —Россия, Российская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Федерация. Россия и её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столица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2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Народы России Человек и общество. Наша Родина —Россия, Российская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Федерация. Россия и её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столица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9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Твоя малая родина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прошлом и настоящем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общество. Наша Родина — Россия,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Города России. Свой регион и его столица на карте РФ.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1" w:lineRule="auto"/>
              <w:ind w:left="72" w:right="86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Россия —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многонациональное государство. Народы России, их традиции, обычаи, праздники.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Народы России, их традиции, обычаи, праздники.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3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9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Твоя малая родина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прошлом и настоящем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общество. Наша Родина — Россия,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главный город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главный город на карте.</w:t>
            </w:r>
          </w:p>
          <w:p w:rsidR="001129AA" w:rsidRPr="002833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71" w:lineRule="auto"/>
              <w:ind w:left="72"/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71" w:lineRule="auto"/>
              <w:ind w:left="72"/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</w:t>
            </w:r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 и цвет Человек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Наблюдения,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появляется звук Человек и природа. Наблюдения,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воздуха для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растений, животных,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человека Человек и природа.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измерения. Звёзды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воды для растений, животных, человека Человек и природа. Наблюдения,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измерения. Звёзды и созвездия, наблюдения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Заглянем в кладовые земли Человек и природа.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измерения. Звёзды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1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измерения. Звёзды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A03D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05.11</w:t>
            </w:r>
            <w:bookmarkStart w:id="0" w:name="_GoBack"/>
            <w:bookmarkEnd w:id="0"/>
            <w:r w:rsidR="006D2A17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1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измерения. Звёзды 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45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Звёзды и созвездия,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Звёзды и созвездия,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наблюдения звёздного неба.</w:t>
            </w:r>
          </w:p>
          <w:p w:rsidR="001129AA" w:rsidRPr="00283314" w:rsidRDefault="006D2A17">
            <w:pPr>
              <w:autoSpaceDE w:val="0"/>
              <w:autoSpaceDN w:val="0"/>
              <w:spacing w:before="72" w:after="0" w:line="281" w:lineRule="auto"/>
              <w:ind w:left="72" w:right="144"/>
              <w:rPr>
                <w:lang w:val="ru-RU"/>
              </w:rPr>
            </w:pPr>
            <w:proofErr w:type="spellStart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71" w:lineRule="auto"/>
              <w:ind w:left="72"/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42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71" w:lineRule="auto"/>
              <w:ind w:left="72"/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Изображения Земли: глобус, карта, план.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Животные родного края Человек и природа. Мир животных (фауна).</w:t>
            </w:r>
          </w:p>
          <w:p w:rsidR="001129AA" w:rsidRDefault="006D2A17">
            <w:pPr>
              <w:autoSpaceDE w:val="0"/>
              <w:autoSpaceDN w:val="0"/>
              <w:spacing w:before="70" w:after="0" w:line="286" w:lineRule="auto"/>
              <w:ind w:left="72" w:right="288"/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Насекомые, рыбы, птицы, звери, земноводные,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пресмыкающиеся: общая характеристика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(особенности внешнего вида, движений, питания, размножения).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Сезонная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38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Растения и животные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Красной книги России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природа. Красная книга России, её значение, отдельные представители растений и животных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Красной книги.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62" w:lineRule="auto"/>
              <w:ind w:right="432"/>
              <w:jc w:val="center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</w:t>
            </w:r>
          </w:p>
          <w:p w:rsidR="001129AA" w:rsidRPr="00283314" w:rsidRDefault="006D2A17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нравственного поведения на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349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283314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экология Человек и природа. Красная книга России, её значение,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и животных </w:t>
            </w:r>
            <w:r w:rsidRPr="00283314">
              <w:rPr>
                <w:lang w:val="ru-RU"/>
              </w:rPr>
              <w:br/>
            </w: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Красной книги.</w:t>
            </w:r>
          </w:p>
          <w:p w:rsidR="001129AA" w:rsidRPr="00283314" w:rsidRDefault="006D2A17">
            <w:pPr>
              <w:autoSpaceDE w:val="0"/>
              <w:autoSpaceDN w:val="0"/>
              <w:spacing w:before="72" w:after="0"/>
              <w:ind w:left="72" w:right="432"/>
              <w:rPr>
                <w:lang w:val="ru-RU"/>
              </w:rPr>
            </w:pPr>
            <w:r w:rsidRPr="002833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Зимние изменения в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неживой и живой природе Человек и природа.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растений.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Деревья, кустарники, травы. Дикорастущие и культурные растения. Связи в природе.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растения. Мир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(фауна).Насекомые, рыбы, птицы, звери, земноводные, пресмыкающиеся: общая характеристика (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F84545">
              <w:rPr>
                <w:lang w:val="ru-RU"/>
              </w:rPr>
              <w:br/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ности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внешнего вида,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движений, питания,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размножения).Сезонная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Солнечная система Человек и природа. Наблюдения,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созвездия, наблюдения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Созвездия Человек 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Наблюдения,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созвездия, наблюдения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Чем Земля отличается от других планет Человек 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Наблюдения,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созвездия, наблюдения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Тайны строения Земли Человек и природа.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Глобус - модель Земли Человек и природа.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5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Смена дня и ночи Человек и природа. Наблюдения,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созвездия, наблюдения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Смена времен года Человек и природа. Наблюдения,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созвездия, наблюдения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F84545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Формы земной поверхности Человек и природа.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F84545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F84545">
              <w:rPr>
                <w:lang w:val="ru-RU"/>
              </w:rPr>
              <w:br/>
            </w:r>
            <w:r w:rsidRPr="00F8454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Какие бывают водоёмы Человек и природа.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Стороны горизонта. Компас Человек и природа.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65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местности по Солнцу,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местным признакам,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навигатору Человек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природа. Наблюдения,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опыты,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созвездия, наблюдения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звёздного неба.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62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географическая карта и как её читать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природа.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Чем план отличается от карты Человек и природа.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карте Человек и общество. Наша Родина — Россия,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8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Москвы: Кремль и Красная площадь Человек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Наша Родина —Россия, Российская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Федерация. Россия и её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столица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Путешествие по Москве Человек и общество. Наша Родина — Россия,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по Санкт-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Петербургу Человек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общество. Наша Родина —Россия, Российская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Федерация. Россия и её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столица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Путешествие по России Человек и общество. Наша Родина — Россия,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многонациональное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585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Материки и океаны. Карта мира Человек и природа.</w:t>
            </w:r>
          </w:p>
          <w:p w:rsidR="001129AA" w:rsidRPr="00E51D14" w:rsidRDefault="006D2A17">
            <w:pPr>
              <w:autoSpaceDE w:val="0"/>
              <w:autoSpaceDN w:val="0"/>
              <w:spacing w:before="72" w:after="0"/>
              <w:ind w:left="72" w:right="576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Путешествие по материкам Человек и природа.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Наблюдения, опыты,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измерения.Звёзды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созвездия, наблюдения звёздного неба.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Планеты.Чем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Земля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отличается от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планет. Условия жизни на Земле. Изображения Земли: глобус, карта, план. Карта мира. Материки, океаны.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Определение сторон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горизонта при помощи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компаса. Компас, его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устройство, ориентирование на местности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618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Весенние изменения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неживой и живой природе Человек и природа.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растений.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Деревья, кустарники, травы. Дикорастущие и культурные растения. Связи в природе.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растения. Мир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животных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(фауна).Насекомые, рыбы, птицы, звери, земноводные, пресмыкающиеся: общая характеристика (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ности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внешнего вида,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движений, питания,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размножения).Сезонная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жизнь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в обществе Человек и общество.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культурного поведения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общественных местах.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Доброта, справедливость, честность, уважение к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чужому мнению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особенностям других людей— главные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взаимоотношений членов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112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Общение и Интернет.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безопасной жизни.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пользо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вании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58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Школа в твоей жизни Человек и общество.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безопасности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школе (маршрут до школы, 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культурного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 общественных местах. Доброта,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справедливость, честность, уважение к чужому мнению и особенностям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людей — главные правила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взаимоотноше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ний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членов общества.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живёт семья Человек и общество. Семья —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коллектив. Семейное древо.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ценностии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традиции. Совместный труд и отдых. Участие детей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делах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Твоя родословная Человек и общество. Семья —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коллектив. Семейное древо.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ценностии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традиции. Совместный труд и отдых. Участие детей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делах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248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Семейные традиции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реликвии Человек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общество. Семья. Семейные ценности и традиции.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Родословная. Состав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ление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схемы родословного древа, истории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Домашнее хозяйство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общество. Наша Родина — Россия,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многонацио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нальное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Что такое экономика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Человек и общество. Наша Родина — Россия,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Российская Федерация.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многонацио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нальное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люди изготавливают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различные изделия Человек и общество. Наша Родина —Россия, Российская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Федерация. Россия и её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столица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Государственные символы России, символика своего региона. Москва — столица.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многонацио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нальное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95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Профессии: вчера, сегодня и завтра Человек и общество.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Родина — Россия, Российская Федерация.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Россия и её столица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карте. Государственные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символы России, символика своего региона. Москва —столица.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4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Достопримечательности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Москвы. Страницы истории Москвы. Города России.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Свой регион и его столица на карте РФ. Россия —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многонацио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нальное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государство. Народы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России, их традиции,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обычаи, праздники. Родной край, его природные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культурные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досто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-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примечательности.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</w:t>
            </w:r>
            <w:proofErr w:type="spellStart"/>
            <w:proofErr w:type="gram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края.Свой</w:t>
            </w:r>
            <w:proofErr w:type="spellEnd"/>
            <w:proofErr w:type="gram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регион и его главный город на карте.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Хозяйственные занятия,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жителей родного края. Значение труда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383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Транспорт. Виды транспорта Человек и общество.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культурного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в общественных местах. Доброта,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справедливость, честность, уважение к чужому мнению и особенностям других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людей — главные правила взаимоотношений членов общества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Наземный транспорт.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пользовании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Наземный транспорт.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пользовании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Метро. Правила поведения Правила безопасной жизни.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пользо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вании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дорожного движения Правила безопасной жизни.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пользовании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88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здорового образа жизни Правила безопасной жизни. Здоровый образ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жизни: режим дня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(чередование сна, учебных занятий, двигательной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активности) и рациональное питание (количество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приёмов пищи и рацион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питания). Физическая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культура, закаливание, игры на 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занятиях, переменах,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пользовании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5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Как правильно питаться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безопасной жизни.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8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Здоровый образ жизни: режим дня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(чередование сна, учебных занятий, двигательной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активности) и рациональное питание (количество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приёмов пищи и рацион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питания). Физическая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культура, закаливание, игры на 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занятиях, переменах,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пользо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вании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652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Скоро лето! Летние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изменения в живой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неживой природе Человек и природа. Многообразие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растений. Деревья,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кустарники, травы.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Дикорастущие и культурные растения. Связи в природе.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растения. Мир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 (фауна).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6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Насекомые, рыбы, птицы, звери, земноводные,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пресмыкающиеся: общая характеристика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(особенности внешнего вида, движений, питания, размножения).Сезонная жизнь животных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Твоя безопасность дома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безопасной жизни.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пользовании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2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Осторожно, огонь! Правила безопасной жизни.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пользовании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1129AA">
        <w:trPr>
          <w:trHeight w:hRule="exact" w:val="1158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поведения у воды и в лесу Правила безопасной жизни.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3" w:lineRule="auto"/>
              <w:ind w:left="72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режим дня (чередование сна, учебных занятий,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двигательной активности) и рациональное питание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(количество приёмов пищи и рацион питания).</w:t>
            </w:r>
          </w:p>
          <w:p w:rsidR="001129AA" w:rsidRPr="00E51D14" w:rsidRDefault="006D2A17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Физическая культура,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закаливание, игры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воздухе как условие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сохранения и укрепления здоровья. Правила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безопасности в школе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(маршрут до школы,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на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занятиях, переменах, при приёмах пищи, а также на пришкольной территории).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поведения пассажира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наземного транспорта и метро. Номера телефонов экстренной помощи.</w:t>
            </w:r>
          </w:p>
          <w:p w:rsidR="001129AA" w:rsidRPr="00E51D14" w:rsidRDefault="006D2A1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Правила поведения при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пользовании </w:t>
            </w:r>
            <w:r w:rsidRPr="00E51D14">
              <w:rPr>
                <w:lang w:val="ru-RU"/>
              </w:rPr>
              <w:br/>
            </w:r>
            <w:proofErr w:type="spellStart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компьютером.Безопасность</w:t>
            </w:r>
            <w:proofErr w:type="spellEnd"/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 Интернете (коммуникация в мессенджерах и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социальных группах) в </w:t>
            </w:r>
            <w:r w:rsidRPr="00E51D14">
              <w:rPr>
                <w:lang w:val="ru-RU"/>
              </w:rPr>
              <w:br/>
            </w: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условиях контролируемого доступа в Интернет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B86869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1129AA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Pr="00E51D14" w:rsidRDefault="006D2A1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1D1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6D2A1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129AA" w:rsidRDefault="001129AA"/>
        </w:tc>
      </w:tr>
    </w:tbl>
    <w:p w:rsidR="001129AA" w:rsidRDefault="001129AA">
      <w:pPr>
        <w:autoSpaceDE w:val="0"/>
        <w:autoSpaceDN w:val="0"/>
        <w:spacing w:after="0" w:line="14" w:lineRule="exact"/>
      </w:pPr>
    </w:p>
    <w:p w:rsidR="001129AA" w:rsidRDefault="001129AA">
      <w:pPr>
        <w:sectPr w:rsidR="001129AA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Default="001129AA">
      <w:pPr>
        <w:autoSpaceDE w:val="0"/>
        <w:autoSpaceDN w:val="0"/>
        <w:spacing w:after="78" w:line="220" w:lineRule="exact"/>
      </w:pPr>
    </w:p>
    <w:p w:rsidR="001129AA" w:rsidRDefault="006D2A1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129AA" w:rsidRDefault="006D2A1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129AA" w:rsidRPr="00E51D14" w:rsidRDefault="006D2A17">
      <w:pPr>
        <w:autoSpaceDE w:val="0"/>
        <w:autoSpaceDN w:val="0"/>
        <w:spacing w:before="166" w:after="0" w:line="271" w:lineRule="auto"/>
        <w:ind w:right="720"/>
        <w:rPr>
          <w:lang w:val="ru-RU"/>
        </w:rPr>
      </w:pPr>
      <w:r w:rsidRPr="00E51D14">
        <w:rPr>
          <w:rFonts w:ascii="Times New Roman" w:eastAsia="Times New Roman" w:hAnsi="Times New Roman"/>
          <w:color w:val="000000"/>
          <w:sz w:val="24"/>
          <w:lang w:val="ru-RU"/>
        </w:rPr>
        <w:t>Окружающий мир (в 2 частях), 2 класс /Плешаков А.А., Акционерное общество «</w:t>
      </w:r>
      <w:proofErr w:type="spellStart"/>
      <w:r w:rsidRPr="00E51D14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E51D14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E51D14">
        <w:rPr>
          <w:lang w:val="ru-RU"/>
        </w:rPr>
        <w:br/>
      </w:r>
      <w:r w:rsidRPr="00E51D1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1129AA" w:rsidRPr="00E51D14" w:rsidRDefault="006D2A17">
      <w:pPr>
        <w:autoSpaceDE w:val="0"/>
        <w:autoSpaceDN w:val="0"/>
        <w:spacing w:before="262" w:after="0" w:line="230" w:lineRule="auto"/>
        <w:rPr>
          <w:lang w:val="ru-RU"/>
        </w:rPr>
      </w:pPr>
      <w:r w:rsidRPr="00E51D1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1129AA" w:rsidRPr="00E51D14" w:rsidRDefault="006D2A17">
      <w:pPr>
        <w:autoSpaceDE w:val="0"/>
        <w:autoSpaceDN w:val="0"/>
        <w:spacing w:before="262" w:after="0" w:line="230" w:lineRule="auto"/>
        <w:rPr>
          <w:lang w:val="ru-RU"/>
        </w:rPr>
      </w:pPr>
      <w:r w:rsidRPr="00E51D1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1129AA" w:rsidRPr="00E51D14" w:rsidRDefault="001129AA">
      <w:pPr>
        <w:rPr>
          <w:lang w:val="ru-RU"/>
        </w:rPr>
        <w:sectPr w:rsidR="001129AA" w:rsidRPr="00E51D1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129AA" w:rsidRPr="00E51D14" w:rsidRDefault="001129AA">
      <w:pPr>
        <w:autoSpaceDE w:val="0"/>
        <w:autoSpaceDN w:val="0"/>
        <w:spacing w:after="78" w:line="220" w:lineRule="exact"/>
        <w:rPr>
          <w:lang w:val="ru-RU"/>
        </w:rPr>
      </w:pPr>
    </w:p>
    <w:p w:rsidR="001129AA" w:rsidRPr="00E51D14" w:rsidRDefault="006D2A17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E51D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E51D14">
        <w:rPr>
          <w:lang w:val="ru-RU"/>
        </w:rPr>
        <w:br/>
      </w:r>
      <w:proofErr w:type="spellStart"/>
      <w:r w:rsidRPr="00E51D1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r w:rsidRPr="00E51D1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ПРАКТИЧЕСКИХ РАБОТ, ДЕМОНСТРАЦИЙ</w:t>
      </w:r>
    </w:p>
    <w:p w:rsidR="001129AA" w:rsidRPr="00E51D14" w:rsidRDefault="001129AA">
      <w:pPr>
        <w:rPr>
          <w:lang w:val="ru-RU"/>
        </w:rPr>
        <w:sectPr w:rsidR="001129AA" w:rsidRPr="00E51D1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D2A17" w:rsidRPr="00E51D14" w:rsidRDefault="006D2A17">
      <w:pPr>
        <w:rPr>
          <w:lang w:val="ru-RU"/>
        </w:rPr>
      </w:pPr>
    </w:p>
    <w:sectPr w:rsidR="006D2A17" w:rsidRPr="00E51D1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129AA"/>
    <w:rsid w:val="0015074B"/>
    <w:rsid w:val="001A03D2"/>
    <w:rsid w:val="00283314"/>
    <w:rsid w:val="0029639D"/>
    <w:rsid w:val="00326F90"/>
    <w:rsid w:val="006D2A17"/>
    <w:rsid w:val="00AA1D8D"/>
    <w:rsid w:val="00B47730"/>
    <w:rsid w:val="00B86869"/>
    <w:rsid w:val="00CB0664"/>
    <w:rsid w:val="00E51D14"/>
    <w:rsid w:val="00F8454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7FC20"/>
  <w14:defaultImageDpi w14:val="300"/>
  <w15:docId w15:val="{72A4BEC8-51C3-4FD3-877A-D6C0E795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79D26C-E596-4205-9E2A-6E4925B4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58</Pages>
  <Words>9720</Words>
  <Characters>55404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8</cp:revision>
  <dcterms:created xsi:type="dcterms:W3CDTF">2013-12-23T23:15:00Z</dcterms:created>
  <dcterms:modified xsi:type="dcterms:W3CDTF">2024-10-11T09:25:00Z</dcterms:modified>
  <cp:category/>
</cp:coreProperties>
</file>