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1A0" w:rsidRDefault="004441A0">
      <w:pPr>
        <w:autoSpaceDE w:val="0"/>
        <w:autoSpaceDN w:val="0"/>
        <w:spacing w:after="78" w:line="220" w:lineRule="exact"/>
      </w:pPr>
    </w:p>
    <w:p w:rsidR="004441A0" w:rsidRPr="0076669D" w:rsidRDefault="00B87209">
      <w:pPr>
        <w:autoSpaceDE w:val="0"/>
        <w:autoSpaceDN w:val="0"/>
        <w:spacing w:after="0" w:line="230" w:lineRule="auto"/>
        <w:ind w:left="1494"/>
        <w:rPr>
          <w:lang w:val="ru-RU"/>
        </w:rPr>
      </w:pPr>
      <w:r w:rsidRPr="0076669D">
        <w:rPr>
          <w:rFonts w:ascii="Times New Roman" w:eastAsia="Times New Roman" w:hAnsi="Times New Roman"/>
          <w:b/>
          <w:color w:val="000000"/>
          <w:sz w:val="24"/>
          <w:lang w:val="ru-RU"/>
        </w:rPr>
        <w:t>МИНИСТЕРСТВО ПРОСВЕЩЕНИЯ РОССИЙСКОЙ ФЕДЕРАЦИИ</w:t>
      </w:r>
    </w:p>
    <w:p w:rsidR="004441A0" w:rsidRPr="0076669D" w:rsidRDefault="00B87209">
      <w:pPr>
        <w:autoSpaceDE w:val="0"/>
        <w:autoSpaceDN w:val="0"/>
        <w:spacing w:before="670" w:after="0" w:line="230" w:lineRule="auto"/>
        <w:ind w:left="2448"/>
        <w:rPr>
          <w:lang w:val="ru-RU"/>
        </w:rPr>
      </w:pPr>
      <w:r w:rsidRPr="0076669D">
        <w:rPr>
          <w:rFonts w:ascii="Times New Roman" w:eastAsia="Times New Roman" w:hAnsi="Times New Roman"/>
          <w:color w:val="000000"/>
          <w:sz w:val="24"/>
          <w:lang w:val="ru-RU"/>
        </w:rPr>
        <w:t>Министерство образования и науки Самарской области</w:t>
      </w:r>
    </w:p>
    <w:p w:rsidR="004441A0" w:rsidRPr="0076669D" w:rsidRDefault="00B87209">
      <w:pPr>
        <w:autoSpaceDE w:val="0"/>
        <w:autoSpaceDN w:val="0"/>
        <w:spacing w:before="670" w:after="0" w:line="230" w:lineRule="auto"/>
        <w:ind w:right="4044"/>
        <w:jc w:val="right"/>
        <w:rPr>
          <w:lang w:val="ru-RU"/>
        </w:rPr>
      </w:pPr>
      <w:r w:rsidRPr="0076669D">
        <w:rPr>
          <w:rFonts w:ascii="Times New Roman" w:eastAsia="Times New Roman" w:hAnsi="Times New Roman"/>
          <w:color w:val="000000"/>
          <w:sz w:val="24"/>
          <w:lang w:val="ru-RU"/>
        </w:rPr>
        <w:t>Самарская область</w:t>
      </w:r>
    </w:p>
    <w:p w:rsidR="004441A0" w:rsidRPr="0076669D" w:rsidRDefault="00B87209">
      <w:pPr>
        <w:autoSpaceDE w:val="0"/>
        <w:autoSpaceDN w:val="0"/>
        <w:spacing w:before="670" w:after="1376" w:line="230" w:lineRule="auto"/>
        <w:ind w:right="3612"/>
        <w:jc w:val="right"/>
        <w:rPr>
          <w:lang w:val="ru-RU"/>
        </w:rPr>
      </w:pPr>
      <w:r w:rsidRPr="0076669D">
        <w:rPr>
          <w:rFonts w:ascii="Times New Roman" w:eastAsia="Times New Roman" w:hAnsi="Times New Roman"/>
          <w:color w:val="000000"/>
          <w:sz w:val="24"/>
          <w:lang w:val="ru-RU"/>
        </w:rPr>
        <w:t>ГБОУ СОШ № 9 г. Кинеля</w:t>
      </w:r>
    </w:p>
    <w:tbl>
      <w:tblPr>
        <w:tblW w:w="9956" w:type="dxa"/>
        <w:jc w:val="center"/>
        <w:tblLayout w:type="fixed"/>
        <w:tblLook w:val="04A0" w:firstRow="1" w:lastRow="0" w:firstColumn="1" w:lastColumn="0" w:noHBand="0" w:noVBand="1"/>
      </w:tblPr>
      <w:tblGrid>
        <w:gridCol w:w="3377"/>
        <w:gridCol w:w="3247"/>
        <w:gridCol w:w="3332"/>
      </w:tblGrid>
      <w:tr w:rsidR="00CA7D5D" w:rsidTr="00CA7D5D">
        <w:trPr>
          <w:trHeight w:hRule="exact" w:val="292"/>
          <w:jc w:val="center"/>
        </w:trPr>
        <w:tc>
          <w:tcPr>
            <w:tcW w:w="3377" w:type="dxa"/>
            <w:tcMar>
              <w:left w:w="0" w:type="dxa"/>
              <w:right w:w="0" w:type="dxa"/>
            </w:tcMar>
          </w:tcPr>
          <w:p w:rsidR="00CA7D5D" w:rsidRDefault="00CA7D5D" w:rsidP="00840185">
            <w:pPr>
              <w:autoSpaceDE w:val="0"/>
              <w:autoSpaceDN w:val="0"/>
              <w:spacing w:before="48" w:after="0" w:line="230" w:lineRule="auto"/>
            </w:pPr>
            <w:r>
              <w:rPr>
                <w:rFonts w:ascii="Times New Roman" w:eastAsia="Times New Roman" w:hAnsi="Times New Roman"/>
                <w:color w:val="000000"/>
                <w:w w:val="102"/>
                <w:sz w:val="20"/>
              </w:rPr>
              <w:t>РАССМОТРЕНО</w:t>
            </w:r>
          </w:p>
        </w:tc>
        <w:tc>
          <w:tcPr>
            <w:tcW w:w="3247" w:type="dxa"/>
            <w:tcMar>
              <w:left w:w="0" w:type="dxa"/>
              <w:right w:w="0" w:type="dxa"/>
            </w:tcMar>
          </w:tcPr>
          <w:p w:rsidR="00CA7D5D" w:rsidRDefault="00CA7D5D" w:rsidP="00840185">
            <w:pPr>
              <w:autoSpaceDE w:val="0"/>
              <w:autoSpaceDN w:val="0"/>
              <w:spacing w:before="48" w:after="0" w:line="230" w:lineRule="auto"/>
              <w:ind w:left="336"/>
            </w:pPr>
            <w:r>
              <w:rPr>
                <w:rFonts w:ascii="Times New Roman" w:eastAsia="Times New Roman" w:hAnsi="Times New Roman"/>
                <w:color w:val="000000"/>
                <w:w w:val="102"/>
                <w:sz w:val="20"/>
              </w:rPr>
              <w:t>СОГЛАСОВАНО</w:t>
            </w:r>
          </w:p>
        </w:tc>
        <w:tc>
          <w:tcPr>
            <w:tcW w:w="3332" w:type="dxa"/>
            <w:tcMar>
              <w:left w:w="0" w:type="dxa"/>
              <w:right w:w="0" w:type="dxa"/>
            </w:tcMar>
          </w:tcPr>
          <w:p w:rsidR="00CA7D5D" w:rsidRDefault="00CA7D5D" w:rsidP="00840185">
            <w:pPr>
              <w:autoSpaceDE w:val="0"/>
              <w:autoSpaceDN w:val="0"/>
              <w:spacing w:before="48" w:after="0" w:line="230" w:lineRule="auto"/>
              <w:ind w:right="964"/>
            </w:pPr>
            <w:r>
              <w:rPr>
                <w:rFonts w:ascii="Times New Roman" w:eastAsia="Times New Roman" w:hAnsi="Times New Roman"/>
                <w:color w:val="000000"/>
                <w:w w:val="102"/>
                <w:sz w:val="20"/>
              </w:rPr>
              <w:t>УТВЕРЖДЕНО</w:t>
            </w:r>
          </w:p>
        </w:tc>
      </w:tr>
      <w:tr w:rsidR="00CA7D5D" w:rsidTr="00CA7D5D">
        <w:trPr>
          <w:trHeight w:hRule="exact" w:val="488"/>
          <w:jc w:val="center"/>
        </w:trPr>
        <w:tc>
          <w:tcPr>
            <w:tcW w:w="3377" w:type="dxa"/>
            <w:tcMar>
              <w:left w:w="0" w:type="dxa"/>
              <w:right w:w="0" w:type="dxa"/>
            </w:tcMar>
            <w:vAlign w:val="center"/>
          </w:tcPr>
          <w:p w:rsidR="00CA7D5D" w:rsidRPr="00794B3E" w:rsidRDefault="00CA7D5D" w:rsidP="00840185">
            <w:pPr>
              <w:autoSpaceDE w:val="0"/>
              <w:autoSpaceDN w:val="0"/>
              <w:spacing w:after="0" w:line="230" w:lineRule="auto"/>
              <w:rPr>
                <w:lang w:val="ru-RU"/>
              </w:rPr>
            </w:pPr>
            <w:r w:rsidRPr="00794B3E">
              <w:rPr>
                <w:rFonts w:ascii="Times New Roman" w:eastAsia="Times New Roman" w:hAnsi="Times New Roman"/>
                <w:color w:val="000000"/>
                <w:w w:val="102"/>
                <w:sz w:val="20"/>
                <w:lang w:val="ru-RU"/>
              </w:rPr>
              <w:t>МО учителей начальных классов руководитель МО</w:t>
            </w:r>
          </w:p>
        </w:tc>
        <w:tc>
          <w:tcPr>
            <w:tcW w:w="3247" w:type="dxa"/>
            <w:tcMar>
              <w:left w:w="0" w:type="dxa"/>
              <w:right w:w="0" w:type="dxa"/>
            </w:tcMar>
            <w:vAlign w:val="center"/>
          </w:tcPr>
          <w:p w:rsidR="00CA7D5D" w:rsidRDefault="00CA7D5D" w:rsidP="00840185">
            <w:pPr>
              <w:autoSpaceDE w:val="0"/>
              <w:autoSpaceDN w:val="0"/>
              <w:spacing w:after="0" w:line="230" w:lineRule="auto"/>
              <w:ind w:left="336"/>
            </w:pPr>
            <w:r>
              <w:rPr>
                <w:rFonts w:ascii="Times New Roman" w:eastAsia="Times New Roman" w:hAnsi="Times New Roman"/>
                <w:color w:val="000000"/>
                <w:w w:val="102"/>
                <w:sz w:val="20"/>
              </w:rPr>
              <w:t>зам.директора по УВР</w:t>
            </w:r>
          </w:p>
        </w:tc>
        <w:tc>
          <w:tcPr>
            <w:tcW w:w="3332" w:type="dxa"/>
            <w:tcMar>
              <w:left w:w="0" w:type="dxa"/>
              <w:right w:w="0" w:type="dxa"/>
            </w:tcMar>
            <w:vAlign w:val="center"/>
          </w:tcPr>
          <w:p w:rsidR="00CA7D5D" w:rsidRDefault="00CA7D5D" w:rsidP="00840185">
            <w:pPr>
              <w:autoSpaceDE w:val="0"/>
              <w:autoSpaceDN w:val="0"/>
              <w:spacing w:after="0" w:line="230" w:lineRule="auto"/>
            </w:pPr>
            <w:r>
              <w:rPr>
                <w:rFonts w:ascii="Times New Roman" w:eastAsia="Times New Roman" w:hAnsi="Times New Roman"/>
                <w:color w:val="000000"/>
                <w:w w:val="102"/>
                <w:sz w:val="20"/>
              </w:rPr>
              <w:t>Директор школы</w:t>
            </w:r>
          </w:p>
        </w:tc>
      </w:tr>
      <w:tr w:rsidR="00CA7D5D" w:rsidTr="00CA7D5D">
        <w:trPr>
          <w:trHeight w:hRule="exact" w:val="294"/>
          <w:jc w:val="center"/>
        </w:trPr>
        <w:tc>
          <w:tcPr>
            <w:tcW w:w="3377" w:type="dxa"/>
            <w:tcMar>
              <w:left w:w="0" w:type="dxa"/>
              <w:right w:w="0" w:type="dxa"/>
            </w:tcMar>
            <w:vAlign w:val="center"/>
          </w:tcPr>
          <w:p w:rsidR="00CA7D5D" w:rsidRDefault="00CA7D5D" w:rsidP="00840185">
            <w:pPr>
              <w:autoSpaceDE w:val="0"/>
              <w:autoSpaceDN w:val="0"/>
              <w:spacing w:after="0" w:line="230" w:lineRule="auto"/>
              <w:rPr>
                <w:rFonts w:ascii="Times New Roman" w:eastAsia="Times New Roman" w:hAnsi="Times New Roman"/>
                <w:color w:val="000000"/>
                <w:w w:val="102"/>
                <w:sz w:val="20"/>
              </w:rPr>
            </w:pPr>
            <w:r>
              <w:rPr>
                <w:rFonts w:ascii="Times New Roman" w:eastAsia="Times New Roman" w:hAnsi="Times New Roman"/>
                <w:color w:val="000000"/>
                <w:w w:val="102"/>
                <w:sz w:val="20"/>
              </w:rPr>
              <w:t>_______ Мельникова Т.А.</w:t>
            </w:r>
          </w:p>
        </w:tc>
        <w:tc>
          <w:tcPr>
            <w:tcW w:w="3247" w:type="dxa"/>
            <w:tcMar>
              <w:left w:w="0" w:type="dxa"/>
              <w:right w:w="0" w:type="dxa"/>
            </w:tcMar>
            <w:vAlign w:val="center"/>
          </w:tcPr>
          <w:p w:rsidR="00CA7D5D" w:rsidRDefault="00CA7D5D" w:rsidP="00840185">
            <w:pPr>
              <w:autoSpaceDE w:val="0"/>
              <w:autoSpaceDN w:val="0"/>
              <w:spacing w:after="0" w:line="230" w:lineRule="auto"/>
              <w:ind w:left="336"/>
              <w:rPr>
                <w:rFonts w:ascii="Times New Roman" w:eastAsia="Times New Roman" w:hAnsi="Times New Roman"/>
                <w:color w:val="000000"/>
                <w:w w:val="102"/>
                <w:sz w:val="20"/>
              </w:rPr>
            </w:pPr>
            <w:r>
              <w:rPr>
                <w:rFonts w:ascii="Times New Roman" w:eastAsia="Times New Roman" w:hAnsi="Times New Roman"/>
                <w:color w:val="000000"/>
                <w:w w:val="102"/>
                <w:sz w:val="20"/>
              </w:rPr>
              <w:t>_______ С</w:t>
            </w:r>
            <w:r>
              <w:rPr>
                <w:rFonts w:ascii="Times New Roman" w:eastAsia="Times New Roman" w:hAnsi="Times New Roman"/>
                <w:color w:val="000000"/>
                <w:w w:val="102"/>
                <w:sz w:val="20"/>
                <w:lang w:val="ru-RU"/>
              </w:rPr>
              <w:t>урова</w:t>
            </w:r>
            <w:r>
              <w:rPr>
                <w:rFonts w:ascii="Times New Roman" w:eastAsia="Times New Roman" w:hAnsi="Times New Roman"/>
                <w:color w:val="000000"/>
                <w:w w:val="102"/>
                <w:sz w:val="20"/>
              </w:rPr>
              <w:t xml:space="preserve"> </w:t>
            </w:r>
            <w:r>
              <w:rPr>
                <w:rFonts w:ascii="Times New Roman" w:eastAsia="Times New Roman" w:hAnsi="Times New Roman"/>
                <w:color w:val="000000"/>
                <w:w w:val="102"/>
                <w:sz w:val="20"/>
                <w:lang w:val="ru-RU"/>
              </w:rPr>
              <w:t>В</w:t>
            </w:r>
            <w:r>
              <w:rPr>
                <w:rFonts w:ascii="Times New Roman" w:eastAsia="Times New Roman" w:hAnsi="Times New Roman"/>
                <w:color w:val="000000"/>
                <w:w w:val="102"/>
                <w:sz w:val="20"/>
              </w:rPr>
              <w:t>.</w:t>
            </w:r>
            <w:r>
              <w:rPr>
                <w:rFonts w:ascii="Times New Roman" w:eastAsia="Times New Roman" w:hAnsi="Times New Roman"/>
                <w:color w:val="000000"/>
                <w:w w:val="102"/>
                <w:sz w:val="20"/>
                <w:lang w:val="ru-RU"/>
              </w:rPr>
              <w:t>И</w:t>
            </w:r>
            <w:r>
              <w:rPr>
                <w:rFonts w:ascii="Times New Roman" w:eastAsia="Times New Roman" w:hAnsi="Times New Roman"/>
                <w:color w:val="000000"/>
                <w:w w:val="102"/>
                <w:sz w:val="20"/>
              </w:rPr>
              <w:t>.</w:t>
            </w:r>
          </w:p>
        </w:tc>
        <w:tc>
          <w:tcPr>
            <w:tcW w:w="3332" w:type="dxa"/>
            <w:tcMar>
              <w:left w:w="0" w:type="dxa"/>
              <w:right w:w="0" w:type="dxa"/>
            </w:tcMar>
            <w:vAlign w:val="center"/>
          </w:tcPr>
          <w:p w:rsidR="00CA7D5D" w:rsidRDefault="00CA7D5D" w:rsidP="00840185">
            <w:pPr>
              <w:autoSpaceDE w:val="0"/>
              <w:autoSpaceDN w:val="0"/>
              <w:spacing w:after="0" w:line="230" w:lineRule="auto"/>
              <w:rPr>
                <w:rFonts w:ascii="Times New Roman" w:eastAsia="Times New Roman" w:hAnsi="Times New Roman"/>
                <w:color w:val="000000"/>
                <w:w w:val="102"/>
                <w:sz w:val="20"/>
              </w:rPr>
            </w:pPr>
            <w:r>
              <w:rPr>
                <w:rFonts w:ascii="Times New Roman" w:eastAsia="Times New Roman" w:hAnsi="Times New Roman"/>
                <w:color w:val="000000"/>
                <w:w w:val="102"/>
                <w:sz w:val="20"/>
              </w:rPr>
              <w:t>_______ Петрова Т.М.</w:t>
            </w:r>
          </w:p>
        </w:tc>
      </w:tr>
      <w:tr w:rsidR="00CA7D5D" w:rsidTr="00CA7D5D">
        <w:trPr>
          <w:trHeight w:hRule="exact" w:val="294"/>
          <w:jc w:val="center"/>
        </w:trPr>
        <w:tc>
          <w:tcPr>
            <w:tcW w:w="3377" w:type="dxa"/>
            <w:tcMar>
              <w:left w:w="0" w:type="dxa"/>
              <w:right w:w="0" w:type="dxa"/>
            </w:tcMar>
            <w:vAlign w:val="center"/>
          </w:tcPr>
          <w:p w:rsidR="00CA7D5D" w:rsidRDefault="00CA7D5D" w:rsidP="00840185">
            <w:pPr>
              <w:autoSpaceDE w:val="0"/>
              <w:autoSpaceDN w:val="0"/>
              <w:spacing w:after="0" w:line="230" w:lineRule="auto"/>
              <w:rPr>
                <w:rFonts w:ascii="Times New Roman" w:eastAsia="Times New Roman" w:hAnsi="Times New Roman"/>
                <w:color w:val="000000"/>
                <w:w w:val="102"/>
                <w:sz w:val="20"/>
              </w:rPr>
            </w:pPr>
            <w:r>
              <w:rPr>
                <w:rFonts w:ascii="Times New Roman" w:eastAsia="Times New Roman" w:hAnsi="Times New Roman"/>
                <w:color w:val="000000"/>
                <w:w w:val="102"/>
                <w:sz w:val="20"/>
              </w:rPr>
              <w:t>Протокол №1</w:t>
            </w:r>
          </w:p>
        </w:tc>
        <w:tc>
          <w:tcPr>
            <w:tcW w:w="3247" w:type="dxa"/>
            <w:tcMar>
              <w:left w:w="0" w:type="dxa"/>
              <w:right w:w="0" w:type="dxa"/>
            </w:tcMar>
            <w:vAlign w:val="center"/>
          </w:tcPr>
          <w:p w:rsidR="00CA7D5D" w:rsidRDefault="00CA7D5D" w:rsidP="00840185">
            <w:pPr>
              <w:autoSpaceDE w:val="0"/>
              <w:autoSpaceDN w:val="0"/>
              <w:spacing w:after="0" w:line="230" w:lineRule="auto"/>
              <w:ind w:left="336"/>
              <w:rPr>
                <w:rFonts w:ascii="Times New Roman" w:eastAsia="Times New Roman" w:hAnsi="Times New Roman"/>
                <w:color w:val="000000"/>
                <w:w w:val="102"/>
                <w:sz w:val="20"/>
              </w:rPr>
            </w:pPr>
            <w:r>
              <w:rPr>
                <w:rFonts w:ascii="Times New Roman" w:eastAsia="Times New Roman" w:hAnsi="Times New Roman"/>
                <w:color w:val="000000"/>
                <w:w w:val="102"/>
                <w:sz w:val="20"/>
              </w:rPr>
              <w:t>Протокол №1</w:t>
            </w:r>
          </w:p>
        </w:tc>
        <w:tc>
          <w:tcPr>
            <w:tcW w:w="3332" w:type="dxa"/>
            <w:tcMar>
              <w:left w:w="0" w:type="dxa"/>
              <w:right w:w="0" w:type="dxa"/>
            </w:tcMar>
            <w:vAlign w:val="center"/>
          </w:tcPr>
          <w:p w:rsidR="00CA7D5D" w:rsidRDefault="00CA7D5D" w:rsidP="00840185">
            <w:pPr>
              <w:autoSpaceDE w:val="0"/>
              <w:autoSpaceDN w:val="0"/>
              <w:spacing w:after="0" w:line="230" w:lineRule="auto"/>
              <w:rPr>
                <w:rFonts w:ascii="Times New Roman" w:eastAsia="Times New Roman" w:hAnsi="Times New Roman"/>
                <w:color w:val="000000"/>
                <w:w w:val="102"/>
                <w:sz w:val="20"/>
              </w:rPr>
            </w:pPr>
            <w:r>
              <w:rPr>
                <w:rFonts w:ascii="Times New Roman" w:eastAsia="Times New Roman" w:hAnsi="Times New Roman"/>
                <w:color w:val="000000"/>
                <w:w w:val="102"/>
                <w:sz w:val="20"/>
              </w:rPr>
              <w:t>Приказ №</w:t>
            </w:r>
            <w:r>
              <w:rPr>
                <w:rFonts w:ascii="Times New Roman" w:eastAsia="Times New Roman" w:hAnsi="Times New Roman"/>
                <w:color w:val="000000"/>
                <w:w w:val="102"/>
                <w:sz w:val="20"/>
                <w:lang w:val="ru-RU"/>
              </w:rPr>
              <w:t xml:space="preserve"> 330 - ОД</w:t>
            </w:r>
          </w:p>
        </w:tc>
      </w:tr>
      <w:tr w:rsidR="00CA7D5D" w:rsidTr="00CA7D5D">
        <w:trPr>
          <w:trHeight w:hRule="exact" w:val="382"/>
          <w:jc w:val="center"/>
        </w:trPr>
        <w:tc>
          <w:tcPr>
            <w:tcW w:w="3377" w:type="dxa"/>
            <w:tcMar>
              <w:left w:w="0" w:type="dxa"/>
              <w:right w:w="0" w:type="dxa"/>
            </w:tcMar>
            <w:vAlign w:val="center"/>
          </w:tcPr>
          <w:p w:rsidR="00CA7D5D" w:rsidRPr="00653F51" w:rsidRDefault="00CA7D5D" w:rsidP="00840185">
            <w:pPr>
              <w:autoSpaceDE w:val="0"/>
              <w:autoSpaceDN w:val="0"/>
              <w:spacing w:before="122" w:after="0" w:line="230" w:lineRule="auto"/>
              <w:rPr>
                <w:lang w:val="ru-RU"/>
              </w:rPr>
            </w:pPr>
            <w:r w:rsidRPr="00653F51">
              <w:rPr>
                <w:rFonts w:ascii="Times New Roman" w:eastAsia="Times New Roman" w:hAnsi="Times New Roman"/>
                <w:color w:val="000000"/>
                <w:w w:val="102"/>
                <w:sz w:val="20"/>
                <w:lang w:val="ru-RU"/>
              </w:rPr>
              <w:t>от "</w:t>
            </w:r>
            <w:r>
              <w:rPr>
                <w:rFonts w:ascii="Times New Roman" w:eastAsia="Times New Roman" w:hAnsi="Times New Roman"/>
                <w:color w:val="000000"/>
                <w:w w:val="102"/>
                <w:sz w:val="20"/>
                <w:lang w:val="ru-RU"/>
              </w:rPr>
              <w:t>29</w:t>
            </w:r>
            <w:r w:rsidRPr="00653F51">
              <w:rPr>
                <w:rFonts w:ascii="Times New Roman" w:eastAsia="Times New Roman" w:hAnsi="Times New Roman"/>
                <w:color w:val="000000"/>
                <w:w w:val="102"/>
                <w:sz w:val="20"/>
                <w:lang w:val="ru-RU"/>
              </w:rPr>
              <w:t>" 08</w:t>
            </w:r>
            <w:r>
              <w:rPr>
                <w:rFonts w:ascii="Times New Roman" w:eastAsia="Times New Roman" w:hAnsi="Times New Roman"/>
                <w:color w:val="000000"/>
                <w:w w:val="102"/>
                <w:sz w:val="20"/>
                <w:lang w:val="ru-RU"/>
              </w:rPr>
              <w:t>.</w:t>
            </w:r>
            <w:r w:rsidRPr="00653F51">
              <w:rPr>
                <w:rFonts w:ascii="Times New Roman" w:eastAsia="Times New Roman" w:hAnsi="Times New Roman"/>
                <w:color w:val="000000"/>
                <w:w w:val="102"/>
                <w:sz w:val="20"/>
                <w:lang w:val="ru-RU"/>
              </w:rPr>
              <w:t>2024 г.</w:t>
            </w:r>
          </w:p>
          <w:p w:rsidR="00CA7D5D" w:rsidRDefault="00CA7D5D" w:rsidP="00840185">
            <w:pPr>
              <w:autoSpaceDE w:val="0"/>
              <w:autoSpaceDN w:val="0"/>
              <w:spacing w:after="0" w:line="230" w:lineRule="auto"/>
              <w:rPr>
                <w:rFonts w:ascii="Times New Roman" w:eastAsia="Times New Roman" w:hAnsi="Times New Roman"/>
                <w:color w:val="000000"/>
                <w:w w:val="102"/>
                <w:sz w:val="20"/>
              </w:rPr>
            </w:pPr>
          </w:p>
        </w:tc>
        <w:tc>
          <w:tcPr>
            <w:tcW w:w="3247" w:type="dxa"/>
            <w:tcMar>
              <w:left w:w="0" w:type="dxa"/>
              <w:right w:w="0" w:type="dxa"/>
            </w:tcMar>
            <w:vAlign w:val="center"/>
          </w:tcPr>
          <w:p w:rsidR="00CA7D5D" w:rsidRDefault="00CA7D5D" w:rsidP="00840185">
            <w:pPr>
              <w:autoSpaceDE w:val="0"/>
              <w:autoSpaceDN w:val="0"/>
              <w:spacing w:after="0" w:line="230" w:lineRule="auto"/>
              <w:ind w:left="336"/>
              <w:rPr>
                <w:rFonts w:ascii="Times New Roman" w:eastAsia="Times New Roman" w:hAnsi="Times New Roman"/>
                <w:color w:val="000000"/>
                <w:w w:val="102"/>
                <w:sz w:val="20"/>
              </w:rPr>
            </w:pPr>
            <w:r w:rsidRPr="00653F51">
              <w:rPr>
                <w:rFonts w:ascii="Times New Roman" w:eastAsia="Times New Roman" w:hAnsi="Times New Roman"/>
                <w:color w:val="000000"/>
                <w:w w:val="102"/>
                <w:sz w:val="20"/>
                <w:lang w:val="ru-RU"/>
              </w:rPr>
              <w:t>от "30" 08</w:t>
            </w:r>
            <w:r>
              <w:rPr>
                <w:rFonts w:ascii="Times New Roman" w:eastAsia="Times New Roman" w:hAnsi="Times New Roman"/>
                <w:color w:val="000000"/>
                <w:w w:val="102"/>
                <w:sz w:val="20"/>
                <w:lang w:val="ru-RU"/>
              </w:rPr>
              <w:t>.</w:t>
            </w:r>
            <w:r w:rsidRPr="00653F51">
              <w:rPr>
                <w:rFonts w:ascii="Times New Roman" w:eastAsia="Times New Roman" w:hAnsi="Times New Roman"/>
                <w:color w:val="000000"/>
                <w:w w:val="102"/>
                <w:sz w:val="20"/>
                <w:lang w:val="ru-RU"/>
              </w:rPr>
              <w:t>2024 г.</w:t>
            </w:r>
          </w:p>
        </w:tc>
        <w:tc>
          <w:tcPr>
            <w:tcW w:w="3332" w:type="dxa"/>
            <w:tcMar>
              <w:left w:w="0" w:type="dxa"/>
              <w:right w:w="0" w:type="dxa"/>
            </w:tcMar>
            <w:vAlign w:val="center"/>
          </w:tcPr>
          <w:p w:rsidR="00CA7D5D" w:rsidRDefault="00CA7D5D" w:rsidP="00840185">
            <w:pPr>
              <w:autoSpaceDE w:val="0"/>
              <w:autoSpaceDN w:val="0"/>
              <w:spacing w:after="0" w:line="230" w:lineRule="auto"/>
              <w:rPr>
                <w:rFonts w:ascii="Times New Roman" w:eastAsia="Times New Roman" w:hAnsi="Times New Roman"/>
                <w:color w:val="000000"/>
                <w:w w:val="102"/>
                <w:sz w:val="20"/>
              </w:rPr>
            </w:pPr>
            <w:r w:rsidRPr="00653F51">
              <w:rPr>
                <w:rFonts w:ascii="Times New Roman" w:eastAsia="Times New Roman" w:hAnsi="Times New Roman"/>
                <w:color w:val="000000"/>
                <w:w w:val="102"/>
                <w:sz w:val="20"/>
                <w:lang w:val="ru-RU"/>
              </w:rPr>
              <w:t>от "30" 08</w:t>
            </w:r>
            <w:r>
              <w:rPr>
                <w:rFonts w:ascii="Times New Roman" w:eastAsia="Times New Roman" w:hAnsi="Times New Roman"/>
                <w:color w:val="000000"/>
                <w:w w:val="102"/>
                <w:sz w:val="20"/>
                <w:lang w:val="ru-RU"/>
              </w:rPr>
              <w:t>.</w:t>
            </w:r>
            <w:r w:rsidRPr="00653F51">
              <w:rPr>
                <w:rFonts w:ascii="Times New Roman" w:eastAsia="Times New Roman" w:hAnsi="Times New Roman"/>
                <w:color w:val="000000"/>
                <w:w w:val="102"/>
                <w:sz w:val="20"/>
                <w:lang w:val="ru-RU"/>
              </w:rPr>
              <w:t>2024 г.</w:t>
            </w:r>
          </w:p>
        </w:tc>
      </w:tr>
    </w:tbl>
    <w:p w:rsidR="001C7828" w:rsidRPr="00CA7D5D" w:rsidRDefault="001C7828" w:rsidP="001C7828">
      <w:pPr>
        <w:autoSpaceDE w:val="0"/>
        <w:autoSpaceDN w:val="0"/>
        <w:spacing w:before="122" w:after="0" w:line="228" w:lineRule="auto"/>
        <w:rPr>
          <w:lang w:val="ru-RU"/>
        </w:rPr>
      </w:pPr>
    </w:p>
    <w:p w:rsidR="004441A0" w:rsidRPr="00CA7D5D" w:rsidRDefault="00B87209">
      <w:pPr>
        <w:autoSpaceDE w:val="0"/>
        <w:autoSpaceDN w:val="0"/>
        <w:spacing w:before="1038" w:after="0" w:line="230" w:lineRule="auto"/>
        <w:ind w:right="3646"/>
        <w:jc w:val="right"/>
        <w:rPr>
          <w:lang w:val="ru-RU"/>
        </w:rPr>
      </w:pPr>
      <w:r w:rsidRPr="00CA7D5D">
        <w:rPr>
          <w:rFonts w:ascii="Times New Roman" w:eastAsia="Times New Roman" w:hAnsi="Times New Roman"/>
          <w:b/>
          <w:color w:val="000000"/>
          <w:sz w:val="24"/>
          <w:lang w:val="ru-RU"/>
        </w:rPr>
        <w:t>РАБОЧАЯ ПРОГРАММА</w:t>
      </w:r>
    </w:p>
    <w:p w:rsidR="004441A0" w:rsidRPr="00CA7D5D" w:rsidRDefault="00B87209">
      <w:pPr>
        <w:autoSpaceDE w:val="0"/>
        <w:autoSpaceDN w:val="0"/>
        <w:spacing w:before="70" w:after="0" w:line="230" w:lineRule="auto"/>
        <w:ind w:right="4418"/>
        <w:jc w:val="right"/>
        <w:rPr>
          <w:lang w:val="ru-RU"/>
        </w:rPr>
      </w:pPr>
      <w:r w:rsidRPr="00CA7D5D">
        <w:rPr>
          <w:rFonts w:ascii="Times New Roman" w:eastAsia="Times New Roman" w:hAnsi="Times New Roman"/>
          <w:b/>
          <w:color w:val="000000"/>
          <w:sz w:val="24"/>
          <w:lang w:val="ru-RU"/>
        </w:rPr>
        <w:t>(</w:t>
      </w:r>
      <w:r>
        <w:rPr>
          <w:rFonts w:ascii="Times New Roman" w:eastAsia="Times New Roman" w:hAnsi="Times New Roman"/>
          <w:b/>
          <w:color w:val="000000"/>
          <w:sz w:val="24"/>
        </w:rPr>
        <w:t>ID</w:t>
      </w:r>
      <w:r w:rsidRPr="00CA7D5D">
        <w:rPr>
          <w:rFonts w:ascii="Times New Roman" w:eastAsia="Times New Roman" w:hAnsi="Times New Roman"/>
          <w:b/>
          <w:color w:val="000000"/>
          <w:sz w:val="24"/>
          <w:lang w:val="ru-RU"/>
        </w:rPr>
        <w:t xml:space="preserve"> 2134060)</w:t>
      </w:r>
    </w:p>
    <w:p w:rsidR="004441A0" w:rsidRPr="00CA7D5D" w:rsidRDefault="00B87209">
      <w:pPr>
        <w:autoSpaceDE w:val="0"/>
        <w:autoSpaceDN w:val="0"/>
        <w:spacing w:before="166" w:after="0" w:line="230" w:lineRule="auto"/>
        <w:ind w:right="4018"/>
        <w:jc w:val="right"/>
        <w:rPr>
          <w:lang w:val="ru-RU"/>
        </w:rPr>
      </w:pPr>
      <w:r w:rsidRPr="00CA7D5D">
        <w:rPr>
          <w:rFonts w:ascii="Times New Roman" w:eastAsia="Times New Roman" w:hAnsi="Times New Roman"/>
          <w:color w:val="000000"/>
          <w:sz w:val="24"/>
          <w:lang w:val="ru-RU"/>
        </w:rPr>
        <w:t>учебного предмета</w:t>
      </w:r>
    </w:p>
    <w:p w:rsidR="004441A0" w:rsidRPr="00CA7D5D" w:rsidRDefault="00B87209">
      <w:pPr>
        <w:autoSpaceDE w:val="0"/>
        <w:autoSpaceDN w:val="0"/>
        <w:spacing w:before="70" w:after="0" w:line="230" w:lineRule="auto"/>
        <w:ind w:right="3446"/>
        <w:jc w:val="right"/>
        <w:rPr>
          <w:lang w:val="ru-RU"/>
        </w:rPr>
      </w:pPr>
      <w:r w:rsidRPr="00CA7D5D">
        <w:rPr>
          <w:rFonts w:ascii="Times New Roman" w:eastAsia="Times New Roman" w:hAnsi="Times New Roman"/>
          <w:color w:val="000000"/>
          <w:sz w:val="24"/>
          <w:lang w:val="ru-RU"/>
        </w:rPr>
        <w:t>«Изобразительное искусство»</w:t>
      </w:r>
    </w:p>
    <w:p w:rsidR="004441A0" w:rsidRPr="00CA7D5D" w:rsidRDefault="00B87209">
      <w:pPr>
        <w:autoSpaceDE w:val="0"/>
        <w:autoSpaceDN w:val="0"/>
        <w:spacing w:before="670" w:after="0" w:line="230" w:lineRule="auto"/>
        <w:ind w:right="2678"/>
        <w:jc w:val="right"/>
        <w:rPr>
          <w:lang w:val="ru-RU"/>
        </w:rPr>
      </w:pPr>
      <w:r w:rsidRPr="00CA7D5D">
        <w:rPr>
          <w:rFonts w:ascii="Times New Roman" w:eastAsia="Times New Roman" w:hAnsi="Times New Roman"/>
          <w:color w:val="000000"/>
          <w:sz w:val="24"/>
          <w:lang w:val="ru-RU"/>
        </w:rPr>
        <w:t>для 3 класса начального общего образования</w:t>
      </w:r>
    </w:p>
    <w:p w:rsidR="004441A0" w:rsidRPr="0076669D" w:rsidRDefault="001C7828">
      <w:pPr>
        <w:autoSpaceDE w:val="0"/>
        <w:autoSpaceDN w:val="0"/>
        <w:spacing w:before="70" w:after="0" w:line="230" w:lineRule="auto"/>
        <w:ind w:right="3616"/>
        <w:jc w:val="right"/>
        <w:rPr>
          <w:lang w:val="ru-RU"/>
        </w:rPr>
      </w:pPr>
      <w:r>
        <w:rPr>
          <w:rFonts w:ascii="Times New Roman" w:eastAsia="Times New Roman" w:hAnsi="Times New Roman"/>
          <w:color w:val="000000"/>
          <w:sz w:val="24"/>
          <w:lang w:val="ru-RU"/>
        </w:rPr>
        <w:t>на 2024-2025</w:t>
      </w:r>
      <w:r w:rsidR="00B87209" w:rsidRPr="0076669D">
        <w:rPr>
          <w:rFonts w:ascii="Times New Roman" w:eastAsia="Times New Roman" w:hAnsi="Times New Roman"/>
          <w:color w:val="000000"/>
          <w:sz w:val="24"/>
          <w:lang w:val="ru-RU"/>
        </w:rPr>
        <w:t xml:space="preserve"> учебный год</w:t>
      </w:r>
    </w:p>
    <w:p w:rsidR="004441A0" w:rsidRPr="0076669D" w:rsidRDefault="00B87209">
      <w:pPr>
        <w:autoSpaceDE w:val="0"/>
        <w:autoSpaceDN w:val="0"/>
        <w:spacing w:before="2112" w:after="0" w:line="230" w:lineRule="auto"/>
        <w:ind w:right="20"/>
        <w:jc w:val="right"/>
        <w:rPr>
          <w:lang w:val="ru-RU"/>
        </w:rPr>
      </w:pPr>
      <w:r w:rsidRPr="0076669D">
        <w:rPr>
          <w:rFonts w:ascii="Times New Roman" w:eastAsia="Times New Roman" w:hAnsi="Times New Roman"/>
          <w:color w:val="000000"/>
          <w:sz w:val="24"/>
          <w:lang w:val="ru-RU"/>
        </w:rPr>
        <w:t>Составитель: Князева Ольга Ивановна</w:t>
      </w:r>
    </w:p>
    <w:p w:rsidR="004441A0" w:rsidRPr="0076669D" w:rsidRDefault="0076669D" w:rsidP="0076669D">
      <w:pPr>
        <w:autoSpaceDE w:val="0"/>
        <w:autoSpaceDN w:val="0"/>
        <w:spacing w:before="70" w:after="0" w:line="230" w:lineRule="auto"/>
        <w:ind w:right="26"/>
        <w:jc w:val="right"/>
        <w:rPr>
          <w:lang w:val="ru-RU"/>
        </w:rPr>
        <w:sectPr w:rsidR="004441A0" w:rsidRPr="0076669D" w:rsidSect="0076669D">
          <w:footerReference w:type="first" r:id="rId8"/>
          <w:pgSz w:w="11900" w:h="16840"/>
          <w:pgMar w:top="298" w:right="874" w:bottom="1440" w:left="738" w:header="624" w:footer="567" w:gutter="0"/>
          <w:cols w:space="720" w:equalWidth="0">
            <w:col w:w="10288" w:space="0"/>
          </w:cols>
          <w:titlePg/>
          <w:docGrid w:linePitch="360"/>
        </w:sectPr>
      </w:pPr>
      <w:r>
        <w:rPr>
          <w:rFonts w:ascii="Times New Roman" w:eastAsia="Times New Roman" w:hAnsi="Times New Roman"/>
          <w:color w:val="000000"/>
          <w:sz w:val="24"/>
          <w:lang w:val="ru-RU"/>
        </w:rPr>
        <w:t>учитель начальных классов</w:t>
      </w:r>
    </w:p>
    <w:p w:rsidR="004441A0" w:rsidRPr="0076669D" w:rsidRDefault="00B87209" w:rsidP="0076669D">
      <w:pPr>
        <w:autoSpaceDE w:val="0"/>
        <w:autoSpaceDN w:val="0"/>
        <w:spacing w:after="0" w:line="230" w:lineRule="auto"/>
        <w:jc w:val="center"/>
        <w:rPr>
          <w:lang w:val="ru-RU"/>
        </w:rPr>
      </w:pPr>
      <w:r w:rsidRPr="0076669D">
        <w:rPr>
          <w:rFonts w:ascii="Times New Roman" w:eastAsia="Times New Roman" w:hAnsi="Times New Roman"/>
          <w:b/>
          <w:color w:val="000000"/>
          <w:sz w:val="24"/>
          <w:lang w:val="ru-RU"/>
        </w:rPr>
        <w:lastRenderedPageBreak/>
        <w:t>ПОЯСНИТЕЛЬНАЯ ЗАПИСКА</w:t>
      </w:r>
    </w:p>
    <w:p w:rsidR="004441A0" w:rsidRPr="0076669D" w:rsidRDefault="00B87209">
      <w:pPr>
        <w:autoSpaceDE w:val="0"/>
        <w:autoSpaceDN w:val="0"/>
        <w:spacing w:before="346" w:after="0"/>
        <w:ind w:firstLine="180"/>
        <w:rPr>
          <w:lang w:val="ru-RU"/>
        </w:rPr>
      </w:pPr>
      <w:r w:rsidRPr="0076669D">
        <w:rPr>
          <w:rFonts w:ascii="Times New Roman" w:eastAsia="Times New Roman" w:hAnsi="Times New Roman"/>
          <w:color w:val="000000"/>
          <w:sz w:val="24"/>
          <w:lang w:val="ru-RU"/>
        </w:rPr>
        <w:t xml:space="preserve">Рабочая программа по изобразительному искусству для обучающихся 3 класса на уровне начального общего образования составлена на основе «Требований к результатам освоения основной </w:t>
      </w:r>
      <w:r w:rsidRPr="0076669D">
        <w:rPr>
          <w:lang w:val="ru-RU"/>
        </w:rPr>
        <w:br/>
      </w:r>
      <w:r w:rsidRPr="0076669D">
        <w:rPr>
          <w:rFonts w:ascii="Times New Roman" w:eastAsia="Times New Roman" w:hAnsi="Times New Roman"/>
          <w:color w:val="000000"/>
          <w:sz w:val="24"/>
          <w:lang w:val="ru-RU"/>
        </w:rPr>
        <w:t>образовательной программы», представленных в Федеральном государственном образовательном стандарте начального общего образования.</w:t>
      </w:r>
    </w:p>
    <w:p w:rsidR="004441A0" w:rsidRPr="0076669D" w:rsidRDefault="00B87209">
      <w:pPr>
        <w:tabs>
          <w:tab w:val="left" w:pos="180"/>
        </w:tabs>
        <w:autoSpaceDE w:val="0"/>
        <w:autoSpaceDN w:val="0"/>
        <w:spacing w:before="70" w:after="0" w:line="262" w:lineRule="auto"/>
        <w:rPr>
          <w:lang w:val="ru-RU"/>
        </w:rPr>
      </w:pPr>
      <w:r w:rsidRPr="0076669D">
        <w:rPr>
          <w:lang w:val="ru-RU"/>
        </w:rPr>
        <w:tab/>
      </w:r>
      <w:r w:rsidRPr="0076669D">
        <w:rPr>
          <w:rFonts w:ascii="Times New Roman" w:eastAsia="Times New Roman" w:hAnsi="Times New Roman"/>
          <w:color w:val="000000"/>
          <w:sz w:val="24"/>
          <w:lang w:val="ru-RU"/>
        </w:rPr>
        <w:t>Содержание программы распределено по модулям с учётом проверяемых требований к результатам освоения учебного предмета, выносимым на промежуточную аттестацию.</w:t>
      </w:r>
    </w:p>
    <w:p w:rsidR="004441A0" w:rsidRPr="0076669D" w:rsidRDefault="00B87209">
      <w:pPr>
        <w:autoSpaceDE w:val="0"/>
        <w:autoSpaceDN w:val="0"/>
        <w:spacing w:before="70" w:after="0" w:line="278" w:lineRule="auto"/>
        <w:ind w:right="144" w:firstLine="180"/>
        <w:rPr>
          <w:lang w:val="ru-RU"/>
        </w:rPr>
      </w:pPr>
      <w:r w:rsidRPr="0076669D">
        <w:rPr>
          <w:rFonts w:ascii="Times New Roman" w:eastAsia="Times New Roman" w:hAnsi="Times New Roman"/>
          <w:color w:val="000000"/>
          <w:sz w:val="24"/>
          <w:lang w:val="ru-RU"/>
        </w:rPr>
        <w:t xml:space="preserve">Цель преподавания предмета «Изобразительное искусство» состоит в формировании </w:t>
      </w:r>
      <w:r w:rsidRPr="0076669D">
        <w:rPr>
          <w:lang w:val="ru-RU"/>
        </w:rPr>
        <w:br/>
      </w:r>
      <w:r w:rsidRPr="0076669D">
        <w:rPr>
          <w:rFonts w:ascii="Times New Roman" w:eastAsia="Times New Roman" w:hAnsi="Times New Roman"/>
          <w:color w:val="000000"/>
          <w:sz w:val="24"/>
          <w:lang w:val="ru-RU"/>
        </w:rPr>
        <w:t>художественной культуры учащихся,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w:t>
      </w:r>
    </w:p>
    <w:p w:rsidR="004441A0" w:rsidRPr="0076669D" w:rsidRDefault="00B87209">
      <w:pPr>
        <w:autoSpaceDE w:val="0"/>
        <w:autoSpaceDN w:val="0"/>
        <w:spacing w:before="70" w:after="0" w:line="271" w:lineRule="auto"/>
        <w:ind w:right="576" w:firstLine="180"/>
        <w:rPr>
          <w:lang w:val="ru-RU"/>
        </w:rPr>
      </w:pPr>
      <w:r w:rsidRPr="0076669D">
        <w:rPr>
          <w:rFonts w:ascii="Times New Roman" w:eastAsia="Times New Roman" w:hAnsi="Times New Roman"/>
          <w:color w:val="000000"/>
          <w:sz w:val="24"/>
          <w:lang w:val="ru-RU"/>
        </w:rPr>
        <w:t>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4441A0" w:rsidRPr="0076669D" w:rsidRDefault="00B87209">
      <w:pPr>
        <w:autoSpaceDE w:val="0"/>
        <w:autoSpaceDN w:val="0"/>
        <w:spacing w:before="70" w:after="0" w:line="286" w:lineRule="auto"/>
        <w:ind w:right="144" w:firstLine="180"/>
        <w:rPr>
          <w:lang w:val="ru-RU"/>
        </w:rPr>
      </w:pPr>
      <w:r w:rsidRPr="0076669D">
        <w:rPr>
          <w:rFonts w:ascii="Times New Roman" w:eastAsia="Times New Roman" w:hAnsi="Times New Roman"/>
          <w:color w:val="000000"/>
          <w:sz w:val="24"/>
          <w:lang w:val="ru-RU"/>
        </w:rPr>
        <w:t>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учащихся начальной школы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rsidR="004441A0" w:rsidRPr="0076669D" w:rsidRDefault="00B87209">
      <w:pPr>
        <w:autoSpaceDE w:val="0"/>
        <w:autoSpaceDN w:val="0"/>
        <w:spacing w:before="70" w:after="0" w:line="271" w:lineRule="auto"/>
        <w:ind w:right="144" w:firstLine="180"/>
        <w:rPr>
          <w:lang w:val="ru-RU"/>
        </w:rPr>
      </w:pPr>
      <w:r w:rsidRPr="0076669D">
        <w:rPr>
          <w:rFonts w:ascii="Times New Roman" w:eastAsia="Times New Roman" w:hAnsi="Times New Roman"/>
          <w:color w:val="000000"/>
          <w:sz w:val="24"/>
          <w:lang w:val="ru-RU"/>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4441A0" w:rsidRPr="0076669D" w:rsidRDefault="00B87209">
      <w:pPr>
        <w:autoSpaceDE w:val="0"/>
        <w:autoSpaceDN w:val="0"/>
        <w:spacing w:before="70" w:after="0"/>
        <w:ind w:right="288" w:firstLine="180"/>
        <w:rPr>
          <w:lang w:val="ru-RU"/>
        </w:rPr>
      </w:pPr>
      <w:r w:rsidRPr="0076669D">
        <w:rPr>
          <w:rFonts w:ascii="Times New Roman" w:eastAsia="Times New Roman" w:hAnsi="Times New Roman"/>
          <w:color w:val="000000"/>
          <w:sz w:val="24"/>
          <w:lang w:val="ru-RU"/>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4441A0" w:rsidRPr="0076669D" w:rsidRDefault="00B87209">
      <w:pPr>
        <w:autoSpaceDE w:val="0"/>
        <w:autoSpaceDN w:val="0"/>
        <w:spacing w:before="72" w:after="0" w:line="281" w:lineRule="auto"/>
        <w:ind w:right="288" w:firstLine="180"/>
        <w:rPr>
          <w:lang w:val="ru-RU"/>
        </w:rPr>
      </w:pPr>
      <w:r w:rsidRPr="0076669D">
        <w:rPr>
          <w:rFonts w:ascii="Times New Roman" w:eastAsia="Times New Roman" w:hAnsi="Times New Roman"/>
          <w:color w:val="000000"/>
          <w:sz w:val="24"/>
          <w:lang w:val="ru-RU"/>
        </w:rPr>
        <w:t xml:space="preserve">На занятиях учащиеся знакомятся с многообразием видов художественной деятельности и технически доступным разнообразием художественных материалов. Практическая </w:t>
      </w:r>
      <w:r w:rsidRPr="0076669D">
        <w:rPr>
          <w:rFonts w:ascii="Times New Roman" w:eastAsia="Times New Roman" w:hAnsi="Times New Roman"/>
          <w:i/>
          <w:color w:val="000000"/>
          <w:sz w:val="24"/>
          <w:lang w:val="ru-RU"/>
        </w:rPr>
        <w:t xml:space="preserve">художественно-творческая деятельность занимает приоритетное пространство учебного времени. При опоре на восприятие </w:t>
      </w:r>
      <w:r w:rsidRPr="0076669D">
        <w:rPr>
          <w:rFonts w:ascii="Times New Roman" w:eastAsia="Times New Roman" w:hAnsi="Times New Roman"/>
          <w:color w:val="000000"/>
          <w:sz w:val="24"/>
          <w:lang w:val="ru-RU"/>
        </w:rPr>
        <w:t>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4441A0" w:rsidRPr="0076669D" w:rsidRDefault="00B87209">
      <w:pPr>
        <w:tabs>
          <w:tab w:val="left" w:pos="180"/>
        </w:tabs>
        <w:autoSpaceDE w:val="0"/>
        <w:autoSpaceDN w:val="0"/>
        <w:spacing w:before="70" w:after="0" w:line="281" w:lineRule="auto"/>
        <w:rPr>
          <w:lang w:val="ru-RU"/>
        </w:rPr>
      </w:pPr>
      <w:r w:rsidRPr="0076669D">
        <w:rPr>
          <w:lang w:val="ru-RU"/>
        </w:rPr>
        <w:tab/>
      </w:r>
      <w:r w:rsidRPr="0076669D">
        <w:rPr>
          <w:rFonts w:ascii="Times New Roman" w:eastAsia="Times New Roman" w:hAnsi="Times New Roman"/>
          <w:color w:val="000000"/>
          <w:sz w:val="24"/>
          <w:lang w:val="ru-RU"/>
        </w:rPr>
        <w:t xml:space="preserve">Рабочая программа учитывает психолого-возрастные особенности развития детей 7—8 лет, при этом содержание занятий может быть адаптировано с учётом индивидуальных качеств обучающихся, как для детей, проявляющих выдающиеся способности, так и для детей-инвалидов и детей с ОВЗ. </w:t>
      </w:r>
      <w:r w:rsidRPr="0076669D">
        <w:rPr>
          <w:lang w:val="ru-RU"/>
        </w:rPr>
        <w:tab/>
      </w:r>
      <w:r w:rsidRPr="0076669D">
        <w:rPr>
          <w:rFonts w:ascii="Times New Roman" w:eastAsia="Times New Roman" w:hAnsi="Times New Roman"/>
          <w:color w:val="000000"/>
          <w:sz w:val="24"/>
          <w:lang w:val="ru-RU"/>
        </w:rPr>
        <w:t>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деятельности.</w:t>
      </w:r>
    </w:p>
    <w:p w:rsidR="004441A0" w:rsidRPr="0076669D" w:rsidRDefault="00B87209">
      <w:pPr>
        <w:tabs>
          <w:tab w:val="left" w:pos="180"/>
        </w:tabs>
        <w:autoSpaceDE w:val="0"/>
        <w:autoSpaceDN w:val="0"/>
        <w:spacing w:before="190" w:after="0" w:line="262" w:lineRule="auto"/>
        <w:ind w:right="576"/>
        <w:rPr>
          <w:lang w:val="ru-RU"/>
        </w:rPr>
      </w:pPr>
      <w:r w:rsidRPr="0076669D">
        <w:rPr>
          <w:lang w:val="ru-RU"/>
        </w:rPr>
        <w:tab/>
      </w:r>
      <w:r w:rsidRPr="0076669D">
        <w:rPr>
          <w:rFonts w:ascii="Times New Roman" w:eastAsia="Times New Roman" w:hAnsi="Times New Roman"/>
          <w:b/>
          <w:color w:val="000000"/>
          <w:sz w:val="24"/>
          <w:lang w:val="ru-RU"/>
        </w:rPr>
        <w:t>МЕСТО УЧЕБНОГО ПРЕДМЕТА «ИЗОБРАЗИТЕЛЬНОЕ ИСКУССТВО» В УЧЕБНОМ ПЛАНЕ</w:t>
      </w:r>
    </w:p>
    <w:p w:rsidR="004441A0" w:rsidRPr="0076669D" w:rsidRDefault="00B87209">
      <w:pPr>
        <w:tabs>
          <w:tab w:val="left" w:pos="180"/>
        </w:tabs>
        <w:autoSpaceDE w:val="0"/>
        <w:autoSpaceDN w:val="0"/>
        <w:spacing w:before="190" w:after="0" w:line="262" w:lineRule="auto"/>
        <w:ind w:right="144"/>
        <w:rPr>
          <w:lang w:val="ru-RU"/>
        </w:rPr>
      </w:pPr>
      <w:r w:rsidRPr="0076669D">
        <w:rPr>
          <w:lang w:val="ru-RU"/>
        </w:rPr>
        <w:tab/>
      </w:r>
      <w:r w:rsidRPr="0076669D">
        <w:rPr>
          <w:rFonts w:ascii="Times New Roman" w:eastAsia="Times New Roman" w:hAnsi="Times New Roman"/>
          <w:color w:val="000000"/>
          <w:sz w:val="24"/>
          <w:lang w:val="ru-RU"/>
        </w:rPr>
        <w:t>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w:t>
      </w:r>
    </w:p>
    <w:p w:rsidR="004441A0" w:rsidRPr="0076669D" w:rsidRDefault="004441A0">
      <w:pPr>
        <w:rPr>
          <w:lang w:val="ru-RU"/>
        </w:rPr>
        <w:sectPr w:rsidR="004441A0" w:rsidRPr="0076669D">
          <w:pgSz w:w="11900" w:h="16840"/>
          <w:pgMar w:top="298" w:right="648" w:bottom="338" w:left="666" w:header="720" w:footer="720" w:gutter="0"/>
          <w:cols w:space="720" w:equalWidth="0">
            <w:col w:w="10586" w:space="0"/>
          </w:cols>
          <w:docGrid w:linePitch="360"/>
        </w:sectPr>
      </w:pPr>
    </w:p>
    <w:p w:rsidR="004441A0" w:rsidRPr="0076669D" w:rsidRDefault="004441A0">
      <w:pPr>
        <w:autoSpaceDE w:val="0"/>
        <w:autoSpaceDN w:val="0"/>
        <w:spacing w:after="66" w:line="220" w:lineRule="exact"/>
        <w:rPr>
          <w:lang w:val="ru-RU"/>
        </w:rPr>
      </w:pPr>
    </w:p>
    <w:p w:rsidR="004441A0" w:rsidRPr="0076669D" w:rsidRDefault="00B87209">
      <w:pPr>
        <w:autoSpaceDE w:val="0"/>
        <w:autoSpaceDN w:val="0"/>
        <w:spacing w:after="0"/>
        <w:ind w:right="432"/>
        <w:rPr>
          <w:lang w:val="ru-RU"/>
        </w:rPr>
      </w:pPr>
      <w:r w:rsidRPr="0076669D">
        <w:rPr>
          <w:rFonts w:ascii="Times New Roman" w:eastAsia="Times New Roman" w:hAnsi="Times New Roman"/>
          <w:color w:val="000000"/>
          <w:sz w:val="24"/>
          <w:lang w:val="ru-RU"/>
        </w:rPr>
        <w:t>«Искусство»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1 ч одного учебного часа в неделю. Изучение содержания всех модулей в 3 классе обязательно.</w:t>
      </w:r>
    </w:p>
    <w:p w:rsidR="004441A0" w:rsidRPr="0076669D" w:rsidRDefault="00B87209">
      <w:pPr>
        <w:autoSpaceDE w:val="0"/>
        <w:autoSpaceDN w:val="0"/>
        <w:spacing w:before="70" w:after="0" w:line="281" w:lineRule="auto"/>
        <w:ind w:firstLine="180"/>
        <w:rPr>
          <w:lang w:val="ru-RU"/>
        </w:rPr>
      </w:pPr>
      <w:r w:rsidRPr="0076669D">
        <w:rPr>
          <w:rFonts w:ascii="Times New Roman" w:eastAsia="Times New Roman" w:hAnsi="Times New Roman"/>
          <w:color w:val="000000"/>
          <w:sz w:val="24"/>
          <w:lang w:val="ru-RU"/>
        </w:rPr>
        <w:t>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 определяемой участниками образовательного процесса. 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высокого уровня как предметных, так и личностных и метапредметных результатов обучения.</w:t>
      </w:r>
    </w:p>
    <w:p w:rsidR="004441A0" w:rsidRPr="0076669D" w:rsidRDefault="00B87209">
      <w:pPr>
        <w:autoSpaceDE w:val="0"/>
        <w:autoSpaceDN w:val="0"/>
        <w:spacing w:before="192" w:after="0" w:line="230" w:lineRule="auto"/>
        <w:rPr>
          <w:lang w:val="ru-RU"/>
        </w:rPr>
      </w:pPr>
      <w:r w:rsidRPr="0076669D">
        <w:rPr>
          <w:rFonts w:ascii="Times New Roman" w:eastAsia="Times New Roman" w:hAnsi="Times New Roman"/>
          <w:color w:val="000000"/>
          <w:sz w:val="24"/>
          <w:lang w:val="ru-RU"/>
        </w:rPr>
        <w:t>На изучение изобразительного искусства в 3 классе отводится 1 час в неделю, всего 34 часа.</w:t>
      </w:r>
    </w:p>
    <w:p w:rsidR="004441A0" w:rsidRPr="0076669D" w:rsidRDefault="004441A0">
      <w:pPr>
        <w:rPr>
          <w:lang w:val="ru-RU"/>
        </w:rPr>
        <w:sectPr w:rsidR="004441A0" w:rsidRPr="0076669D">
          <w:pgSz w:w="11900" w:h="16840"/>
          <w:pgMar w:top="286" w:right="682" w:bottom="1440" w:left="666" w:header="720" w:footer="720" w:gutter="0"/>
          <w:cols w:space="720" w:equalWidth="0">
            <w:col w:w="10552" w:space="0"/>
          </w:cols>
          <w:docGrid w:linePitch="360"/>
        </w:sectPr>
      </w:pPr>
    </w:p>
    <w:p w:rsidR="004441A0" w:rsidRPr="0076669D" w:rsidRDefault="004441A0">
      <w:pPr>
        <w:autoSpaceDE w:val="0"/>
        <w:autoSpaceDN w:val="0"/>
        <w:spacing w:after="78" w:line="220" w:lineRule="exact"/>
        <w:rPr>
          <w:lang w:val="ru-RU"/>
        </w:rPr>
      </w:pPr>
    </w:p>
    <w:p w:rsidR="004441A0" w:rsidRPr="0076669D" w:rsidRDefault="00B87209" w:rsidP="0076669D">
      <w:pPr>
        <w:autoSpaceDE w:val="0"/>
        <w:autoSpaceDN w:val="0"/>
        <w:spacing w:after="0" w:line="230" w:lineRule="auto"/>
        <w:jc w:val="center"/>
        <w:rPr>
          <w:lang w:val="ru-RU"/>
        </w:rPr>
      </w:pPr>
      <w:r w:rsidRPr="0076669D">
        <w:rPr>
          <w:rFonts w:ascii="Times New Roman" w:eastAsia="Times New Roman" w:hAnsi="Times New Roman"/>
          <w:b/>
          <w:color w:val="000000"/>
          <w:sz w:val="24"/>
          <w:lang w:val="ru-RU"/>
        </w:rPr>
        <w:t>СОДЕРЖАНИЕ УЧЕБНОГО ПРЕДМЕТА</w:t>
      </w:r>
    </w:p>
    <w:p w:rsidR="004441A0" w:rsidRPr="0076669D" w:rsidRDefault="00B87209">
      <w:pPr>
        <w:tabs>
          <w:tab w:val="left" w:pos="180"/>
        </w:tabs>
        <w:autoSpaceDE w:val="0"/>
        <w:autoSpaceDN w:val="0"/>
        <w:spacing w:before="346" w:after="0"/>
        <w:ind w:right="288"/>
        <w:rPr>
          <w:lang w:val="ru-RU"/>
        </w:rPr>
      </w:pPr>
      <w:r w:rsidRPr="0076669D">
        <w:rPr>
          <w:lang w:val="ru-RU"/>
        </w:rPr>
        <w:tab/>
      </w:r>
      <w:r w:rsidRPr="0076669D">
        <w:rPr>
          <w:rFonts w:ascii="Times New Roman" w:eastAsia="Times New Roman" w:hAnsi="Times New Roman"/>
          <w:b/>
          <w:color w:val="000000"/>
          <w:sz w:val="24"/>
          <w:lang w:val="ru-RU"/>
        </w:rPr>
        <w:t>Модуль «Графика»</w:t>
      </w:r>
      <w:r w:rsidRPr="0076669D">
        <w:rPr>
          <w:lang w:val="ru-RU"/>
        </w:rPr>
        <w:br/>
      </w:r>
      <w:r w:rsidRPr="0076669D">
        <w:rPr>
          <w:lang w:val="ru-RU"/>
        </w:rPr>
        <w:tab/>
      </w:r>
      <w:r w:rsidRPr="0076669D">
        <w:rPr>
          <w:rFonts w:ascii="Times New Roman" w:eastAsia="Times New Roman" w:hAnsi="Times New Roman"/>
          <w:color w:val="000000"/>
          <w:sz w:val="24"/>
          <w:lang w:val="ru-RU"/>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4441A0" w:rsidRPr="0076669D" w:rsidRDefault="00B87209">
      <w:pPr>
        <w:tabs>
          <w:tab w:val="left" w:pos="180"/>
        </w:tabs>
        <w:autoSpaceDE w:val="0"/>
        <w:autoSpaceDN w:val="0"/>
        <w:spacing w:before="70" w:after="0" w:line="262" w:lineRule="auto"/>
        <w:ind w:right="720"/>
        <w:rPr>
          <w:lang w:val="ru-RU"/>
        </w:rPr>
      </w:pPr>
      <w:r w:rsidRPr="0076669D">
        <w:rPr>
          <w:lang w:val="ru-RU"/>
        </w:rPr>
        <w:tab/>
      </w:r>
      <w:r w:rsidRPr="0076669D">
        <w:rPr>
          <w:rFonts w:ascii="Times New Roman" w:eastAsia="Times New Roman" w:hAnsi="Times New Roman"/>
          <w:color w:val="000000"/>
          <w:sz w:val="24"/>
          <w:lang w:val="ru-RU"/>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4441A0" w:rsidRPr="0076669D" w:rsidRDefault="00B87209">
      <w:pPr>
        <w:autoSpaceDE w:val="0"/>
        <w:autoSpaceDN w:val="0"/>
        <w:spacing w:before="70" w:after="0" w:line="230" w:lineRule="auto"/>
        <w:jc w:val="center"/>
        <w:rPr>
          <w:lang w:val="ru-RU"/>
        </w:rPr>
      </w:pPr>
      <w:r w:rsidRPr="0076669D">
        <w:rPr>
          <w:rFonts w:ascii="Times New Roman" w:eastAsia="Times New Roman" w:hAnsi="Times New Roman"/>
          <w:color w:val="000000"/>
          <w:sz w:val="24"/>
          <w:lang w:val="ru-RU"/>
        </w:rPr>
        <w:t>Эскиз плаката или афиши. Совмещение шрифта и изображения. Особенности композиции плаката.</w:t>
      </w:r>
    </w:p>
    <w:p w:rsidR="004441A0" w:rsidRPr="0076669D" w:rsidRDefault="00B87209">
      <w:pPr>
        <w:tabs>
          <w:tab w:val="left" w:pos="180"/>
        </w:tabs>
        <w:autoSpaceDE w:val="0"/>
        <w:autoSpaceDN w:val="0"/>
        <w:spacing w:before="70" w:after="0" w:line="262" w:lineRule="auto"/>
        <w:ind w:right="1008"/>
        <w:rPr>
          <w:lang w:val="ru-RU"/>
        </w:rPr>
      </w:pPr>
      <w:r w:rsidRPr="0076669D">
        <w:rPr>
          <w:lang w:val="ru-RU"/>
        </w:rPr>
        <w:tab/>
      </w:r>
      <w:r w:rsidRPr="0076669D">
        <w:rPr>
          <w:rFonts w:ascii="Times New Roman" w:eastAsia="Times New Roman" w:hAnsi="Times New Roman"/>
          <w:color w:val="000000"/>
          <w:sz w:val="24"/>
          <w:lang w:val="ru-RU"/>
        </w:rPr>
        <w:t>Графические зарисовки карандашами по памяти или на основе наблюдений и фотографий архитектурных достопримечательностей своего города.</w:t>
      </w:r>
    </w:p>
    <w:p w:rsidR="004441A0" w:rsidRPr="0076669D" w:rsidRDefault="00B87209">
      <w:pPr>
        <w:autoSpaceDE w:val="0"/>
        <w:autoSpaceDN w:val="0"/>
        <w:spacing w:before="72" w:after="0" w:line="230" w:lineRule="auto"/>
        <w:ind w:left="180"/>
        <w:rPr>
          <w:lang w:val="ru-RU"/>
        </w:rPr>
      </w:pPr>
      <w:r w:rsidRPr="0076669D">
        <w:rPr>
          <w:rFonts w:ascii="Times New Roman" w:eastAsia="Times New Roman" w:hAnsi="Times New Roman"/>
          <w:color w:val="000000"/>
          <w:sz w:val="24"/>
          <w:lang w:val="ru-RU"/>
        </w:rPr>
        <w:t>Транспорт в городе. Рисунки реальных или фантастических машин.</w:t>
      </w:r>
    </w:p>
    <w:p w:rsidR="004441A0" w:rsidRPr="0076669D" w:rsidRDefault="00B87209">
      <w:pPr>
        <w:autoSpaceDE w:val="0"/>
        <w:autoSpaceDN w:val="0"/>
        <w:spacing w:before="70" w:after="0" w:line="230" w:lineRule="auto"/>
        <w:ind w:left="180"/>
        <w:rPr>
          <w:lang w:val="ru-RU"/>
        </w:rPr>
      </w:pPr>
      <w:r w:rsidRPr="0076669D">
        <w:rPr>
          <w:rFonts w:ascii="Times New Roman" w:eastAsia="Times New Roman" w:hAnsi="Times New Roman"/>
          <w:color w:val="000000"/>
          <w:sz w:val="24"/>
          <w:lang w:val="ru-RU"/>
        </w:rPr>
        <w:t>Изображение лица человека. Строение, пропорции, взаиморасположение частей лица.</w:t>
      </w:r>
    </w:p>
    <w:p w:rsidR="004441A0" w:rsidRPr="0076669D" w:rsidRDefault="00B87209">
      <w:pPr>
        <w:tabs>
          <w:tab w:val="left" w:pos="180"/>
        </w:tabs>
        <w:autoSpaceDE w:val="0"/>
        <w:autoSpaceDN w:val="0"/>
        <w:spacing w:before="70" w:after="0" w:line="262" w:lineRule="auto"/>
        <w:rPr>
          <w:lang w:val="ru-RU"/>
        </w:rPr>
      </w:pPr>
      <w:r w:rsidRPr="0076669D">
        <w:rPr>
          <w:lang w:val="ru-RU"/>
        </w:rPr>
        <w:tab/>
      </w:r>
      <w:r w:rsidRPr="0076669D">
        <w:rPr>
          <w:rFonts w:ascii="Times New Roman" w:eastAsia="Times New Roman" w:hAnsi="Times New Roman"/>
          <w:color w:val="000000"/>
          <w:sz w:val="24"/>
          <w:lang w:val="ru-RU"/>
        </w:rPr>
        <w:t>Эскиз маски для маскарада: изображение лица — маски персонажа с ярко выраженным характером. Аппликация из цветной бумаги.</w:t>
      </w:r>
    </w:p>
    <w:p w:rsidR="004441A0" w:rsidRPr="0076669D" w:rsidRDefault="00B87209">
      <w:pPr>
        <w:tabs>
          <w:tab w:val="left" w:pos="180"/>
        </w:tabs>
        <w:autoSpaceDE w:val="0"/>
        <w:autoSpaceDN w:val="0"/>
        <w:spacing w:before="190" w:after="0" w:line="271" w:lineRule="auto"/>
        <w:ind w:right="432"/>
        <w:rPr>
          <w:lang w:val="ru-RU"/>
        </w:rPr>
      </w:pPr>
      <w:r w:rsidRPr="0076669D">
        <w:rPr>
          <w:lang w:val="ru-RU"/>
        </w:rPr>
        <w:tab/>
      </w:r>
      <w:r w:rsidRPr="0076669D">
        <w:rPr>
          <w:rFonts w:ascii="Times New Roman" w:eastAsia="Times New Roman" w:hAnsi="Times New Roman"/>
          <w:b/>
          <w:color w:val="000000"/>
          <w:sz w:val="24"/>
          <w:lang w:val="ru-RU"/>
        </w:rPr>
        <w:t>Модуль «Живопись»</w:t>
      </w:r>
      <w:r w:rsidRPr="0076669D">
        <w:rPr>
          <w:lang w:val="ru-RU"/>
        </w:rPr>
        <w:br/>
      </w:r>
      <w:r w:rsidRPr="0076669D">
        <w:rPr>
          <w:lang w:val="ru-RU"/>
        </w:rPr>
        <w:tab/>
      </w:r>
      <w:r w:rsidRPr="0076669D">
        <w:rPr>
          <w:rFonts w:ascii="Times New Roman" w:eastAsia="Times New Roman" w:hAnsi="Times New Roman"/>
          <w:color w:val="000000"/>
          <w:sz w:val="24"/>
          <w:lang w:val="ru-RU"/>
        </w:rPr>
        <w:t>Создание сюжетной композиции «В цирке», использование гуаши или карандаша и акварели (по памяти и представлению).</w:t>
      </w:r>
    </w:p>
    <w:p w:rsidR="004441A0" w:rsidRPr="0076669D" w:rsidRDefault="00B87209">
      <w:pPr>
        <w:tabs>
          <w:tab w:val="left" w:pos="180"/>
        </w:tabs>
        <w:autoSpaceDE w:val="0"/>
        <w:autoSpaceDN w:val="0"/>
        <w:spacing w:before="70" w:after="0" w:line="262" w:lineRule="auto"/>
        <w:ind w:right="432"/>
        <w:rPr>
          <w:lang w:val="ru-RU"/>
        </w:rPr>
      </w:pPr>
      <w:r w:rsidRPr="0076669D">
        <w:rPr>
          <w:lang w:val="ru-RU"/>
        </w:rPr>
        <w:tab/>
      </w:r>
      <w:r w:rsidRPr="0076669D">
        <w:rPr>
          <w:rFonts w:ascii="Times New Roman" w:eastAsia="Times New Roman" w:hAnsi="Times New Roman"/>
          <w:color w:val="000000"/>
          <w:sz w:val="24"/>
          <w:lang w:val="ru-RU"/>
        </w:rPr>
        <w:t>Художник в театре: эскиз занавеса (или декораций сцены) для спектакля со сказочным сюжетом (сказка по выбору).</w:t>
      </w:r>
    </w:p>
    <w:p w:rsidR="004441A0" w:rsidRPr="0076669D" w:rsidRDefault="00B87209">
      <w:pPr>
        <w:tabs>
          <w:tab w:val="left" w:pos="180"/>
        </w:tabs>
        <w:autoSpaceDE w:val="0"/>
        <w:autoSpaceDN w:val="0"/>
        <w:spacing w:before="70" w:after="0" w:line="262" w:lineRule="auto"/>
        <w:rPr>
          <w:lang w:val="ru-RU"/>
        </w:rPr>
      </w:pPr>
      <w:r w:rsidRPr="0076669D">
        <w:rPr>
          <w:lang w:val="ru-RU"/>
        </w:rPr>
        <w:tab/>
      </w:r>
      <w:r w:rsidRPr="0076669D">
        <w:rPr>
          <w:rFonts w:ascii="Times New Roman" w:eastAsia="Times New Roman" w:hAnsi="Times New Roman"/>
          <w:color w:val="000000"/>
          <w:sz w:val="24"/>
          <w:lang w:val="ru-RU"/>
        </w:rPr>
        <w:t>Тематическая композиция «Праздник в городе». Гуашь по цветной бумаге, возможно совмещение с наклейками в виде коллажа или аппликации.</w:t>
      </w:r>
    </w:p>
    <w:p w:rsidR="004441A0" w:rsidRPr="0076669D" w:rsidRDefault="00B87209">
      <w:pPr>
        <w:tabs>
          <w:tab w:val="left" w:pos="180"/>
        </w:tabs>
        <w:autoSpaceDE w:val="0"/>
        <w:autoSpaceDN w:val="0"/>
        <w:spacing w:before="70" w:after="0" w:line="262" w:lineRule="auto"/>
        <w:ind w:right="288"/>
        <w:rPr>
          <w:lang w:val="ru-RU"/>
        </w:rPr>
      </w:pPr>
      <w:r w:rsidRPr="0076669D">
        <w:rPr>
          <w:lang w:val="ru-RU"/>
        </w:rPr>
        <w:tab/>
      </w:r>
      <w:r w:rsidRPr="0076669D">
        <w:rPr>
          <w:rFonts w:ascii="Times New Roman" w:eastAsia="Times New Roman" w:hAnsi="Times New Roman"/>
          <w:color w:val="000000"/>
          <w:sz w:val="24"/>
          <w:lang w:val="ru-RU"/>
        </w:rPr>
        <w:t>Натюрморт из простых предметов с натуры или по представлению. «Натюрморт-автопортрет» из предметов, характеризующих личность ученика.</w:t>
      </w:r>
    </w:p>
    <w:p w:rsidR="004441A0" w:rsidRPr="0076669D" w:rsidRDefault="00B87209">
      <w:pPr>
        <w:autoSpaceDE w:val="0"/>
        <w:autoSpaceDN w:val="0"/>
        <w:spacing w:before="70" w:after="0" w:line="271" w:lineRule="auto"/>
        <w:ind w:right="432" w:firstLine="180"/>
        <w:rPr>
          <w:lang w:val="ru-RU"/>
        </w:rPr>
      </w:pPr>
      <w:r w:rsidRPr="0076669D">
        <w:rPr>
          <w:rFonts w:ascii="Times New Roman" w:eastAsia="Times New Roman" w:hAnsi="Times New Roman"/>
          <w:color w:val="000000"/>
          <w:sz w:val="24"/>
          <w:lang w:val="ru-RU"/>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4441A0" w:rsidRPr="0076669D" w:rsidRDefault="00B87209">
      <w:pPr>
        <w:autoSpaceDE w:val="0"/>
        <w:autoSpaceDN w:val="0"/>
        <w:spacing w:before="70" w:after="0" w:line="281" w:lineRule="auto"/>
        <w:ind w:right="144" w:firstLine="180"/>
        <w:rPr>
          <w:lang w:val="ru-RU"/>
        </w:rPr>
      </w:pPr>
      <w:r w:rsidRPr="0076669D">
        <w:rPr>
          <w:rFonts w:ascii="Times New Roman" w:eastAsia="Times New Roman" w:hAnsi="Times New Roman"/>
          <w:color w:val="000000"/>
          <w:sz w:val="24"/>
          <w:lang w:val="ru-RU"/>
        </w:rP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4441A0" w:rsidRPr="0076669D" w:rsidRDefault="00B87209">
      <w:pPr>
        <w:tabs>
          <w:tab w:val="left" w:pos="180"/>
        </w:tabs>
        <w:autoSpaceDE w:val="0"/>
        <w:autoSpaceDN w:val="0"/>
        <w:spacing w:before="192" w:after="0" w:line="271" w:lineRule="auto"/>
        <w:ind w:right="720"/>
        <w:rPr>
          <w:lang w:val="ru-RU"/>
        </w:rPr>
      </w:pPr>
      <w:r w:rsidRPr="0076669D">
        <w:rPr>
          <w:lang w:val="ru-RU"/>
        </w:rPr>
        <w:tab/>
      </w:r>
      <w:r w:rsidRPr="0076669D">
        <w:rPr>
          <w:rFonts w:ascii="Times New Roman" w:eastAsia="Times New Roman" w:hAnsi="Times New Roman"/>
          <w:b/>
          <w:color w:val="000000"/>
          <w:sz w:val="24"/>
          <w:lang w:val="ru-RU"/>
        </w:rPr>
        <w:t>Модуль «Скульптура»</w:t>
      </w:r>
      <w:r w:rsidRPr="0076669D">
        <w:rPr>
          <w:lang w:val="ru-RU"/>
        </w:rPr>
        <w:br/>
      </w:r>
      <w:r w:rsidRPr="0076669D">
        <w:rPr>
          <w:lang w:val="ru-RU"/>
        </w:rPr>
        <w:tab/>
      </w:r>
      <w:r w:rsidRPr="0076669D">
        <w:rPr>
          <w:rFonts w:ascii="Times New Roman" w:eastAsia="Times New Roman" w:hAnsi="Times New Roman"/>
          <w:color w:val="000000"/>
          <w:sz w:val="24"/>
          <w:lang w:val="ru-RU"/>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4441A0" w:rsidRPr="0076669D" w:rsidRDefault="00B87209">
      <w:pPr>
        <w:tabs>
          <w:tab w:val="left" w:pos="180"/>
        </w:tabs>
        <w:autoSpaceDE w:val="0"/>
        <w:autoSpaceDN w:val="0"/>
        <w:spacing w:before="70" w:after="0" w:line="262" w:lineRule="auto"/>
        <w:ind w:right="576"/>
        <w:rPr>
          <w:lang w:val="ru-RU"/>
        </w:rPr>
      </w:pPr>
      <w:r w:rsidRPr="0076669D">
        <w:rPr>
          <w:lang w:val="ru-RU"/>
        </w:rPr>
        <w:tab/>
      </w:r>
      <w:r w:rsidRPr="0076669D">
        <w:rPr>
          <w:rFonts w:ascii="Times New Roman" w:eastAsia="Times New Roman" w:hAnsi="Times New Roman"/>
          <w:color w:val="000000"/>
          <w:sz w:val="24"/>
          <w:lang w:val="ru-RU"/>
        </w:rPr>
        <w:t>Лепка сказочного персонажа на основе сюжета известной сказки или создание этого персонажа путём бумагопластики.</w:t>
      </w:r>
    </w:p>
    <w:p w:rsidR="004441A0" w:rsidRPr="0076669D" w:rsidRDefault="00B87209">
      <w:pPr>
        <w:tabs>
          <w:tab w:val="left" w:pos="180"/>
        </w:tabs>
        <w:autoSpaceDE w:val="0"/>
        <w:autoSpaceDN w:val="0"/>
        <w:spacing w:before="70" w:after="0" w:line="262" w:lineRule="auto"/>
        <w:ind w:right="1296"/>
        <w:rPr>
          <w:lang w:val="ru-RU"/>
        </w:rPr>
      </w:pPr>
      <w:r w:rsidRPr="0076669D">
        <w:rPr>
          <w:lang w:val="ru-RU"/>
        </w:rPr>
        <w:tab/>
      </w:r>
      <w:r w:rsidRPr="0076669D">
        <w:rPr>
          <w:rFonts w:ascii="Times New Roman" w:eastAsia="Times New Roman" w:hAnsi="Times New Roman"/>
          <w:color w:val="000000"/>
          <w:sz w:val="24"/>
          <w:lang w:val="ru-RU"/>
        </w:rPr>
        <w:t>Освоение знаний о видах скульптуры (по назначению) и жанрах скульптуры (по сюжету изображения).</w:t>
      </w:r>
    </w:p>
    <w:p w:rsidR="004441A0" w:rsidRPr="0076669D" w:rsidRDefault="00B87209">
      <w:pPr>
        <w:tabs>
          <w:tab w:val="left" w:pos="180"/>
        </w:tabs>
        <w:autoSpaceDE w:val="0"/>
        <w:autoSpaceDN w:val="0"/>
        <w:spacing w:before="70" w:after="0" w:line="262" w:lineRule="auto"/>
        <w:ind w:right="1008"/>
        <w:rPr>
          <w:lang w:val="ru-RU"/>
        </w:rPr>
      </w:pPr>
      <w:r w:rsidRPr="0076669D">
        <w:rPr>
          <w:lang w:val="ru-RU"/>
        </w:rPr>
        <w:tab/>
      </w:r>
      <w:r w:rsidRPr="0076669D">
        <w:rPr>
          <w:rFonts w:ascii="Times New Roman" w:eastAsia="Times New Roman" w:hAnsi="Times New Roman"/>
          <w:color w:val="000000"/>
          <w:sz w:val="24"/>
          <w:lang w:val="ru-RU"/>
        </w:rPr>
        <w:t>Лепка эскиза парковой скульптуры. Выражение пластики движения в скульптуре. Работа с пластилином или глиной.</w:t>
      </w:r>
    </w:p>
    <w:p w:rsidR="004441A0" w:rsidRPr="0076669D" w:rsidRDefault="00B87209">
      <w:pPr>
        <w:tabs>
          <w:tab w:val="left" w:pos="180"/>
        </w:tabs>
        <w:autoSpaceDE w:val="0"/>
        <w:autoSpaceDN w:val="0"/>
        <w:spacing w:before="190" w:after="0"/>
        <w:ind w:right="576"/>
        <w:rPr>
          <w:lang w:val="ru-RU"/>
        </w:rPr>
      </w:pPr>
      <w:r w:rsidRPr="0076669D">
        <w:rPr>
          <w:lang w:val="ru-RU"/>
        </w:rPr>
        <w:tab/>
      </w:r>
      <w:r w:rsidRPr="0076669D">
        <w:rPr>
          <w:rFonts w:ascii="Times New Roman" w:eastAsia="Times New Roman" w:hAnsi="Times New Roman"/>
          <w:b/>
          <w:color w:val="000000"/>
          <w:sz w:val="24"/>
          <w:lang w:val="ru-RU"/>
        </w:rPr>
        <w:t>Модуль «Декоративно-прикладное искусство»</w:t>
      </w:r>
      <w:r w:rsidRPr="0076669D">
        <w:rPr>
          <w:lang w:val="ru-RU"/>
        </w:rPr>
        <w:br/>
      </w:r>
      <w:r w:rsidRPr="0076669D">
        <w:rPr>
          <w:lang w:val="ru-RU"/>
        </w:rPr>
        <w:tab/>
      </w:r>
      <w:r w:rsidRPr="0076669D">
        <w:rPr>
          <w:rFonts w:ascii="Times New Roman" w:eastAsia="Times New Roman" w:hAnsi="Times New Roman"/>
          <w:color w:val="000000"/>
          <w:sz w:val="24"/>
          <w:lang w:val="ru-RU"/>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4441A0" w:rsidRPr="0076669D" w:rsidRDefault="004441A0">
      <w:pPr>
        <w:rPr>
          <w:lang w:val="ru-RU"/>
        </w:rPr>
        <w:sectPr w:rsidR="004441A0" w:rsidRPr="0076669D">
          <w:pgSz w:w="11900" w:h="16840"/>
          <w:pgMar w:top="298" w:right="650" w:bottom="444" w:left="666" w:header="720" w:footer="720" w:gutter="0"/>
          <w:cols w:space="720" w:equalWidth="0">
            <w:col w:w="10584" w:space="0"/>
          </w:cols>
          <w:docGrid w:linePitch="360"/>
        </w:sectPr>
      </w:pPr>
    </w:p>
    <w:p w:rsidR="004441A0" w:rsidRPr="0076669D" w:rsidRDefault="004441A0">
      <w:pPr>
        <w:autoSpaceDE w:val="0"/>
        <w:autoSpaceDN w:val="0"/>
        <w:spacing w:after="78" w:line="220" w:lineRule="exact"/>
        <w:rPr>
          <w:lang w:val="ru-RU"/>
        </w:rPr>
      </w:pPr>
    </w:p>
    <w:p w:rsidR="004441A0" w:rsidRPr="0076669D" w:rsidRDefault="00B87209">
      <w:pPr>
        <w:tabs>
          <w:tab w:val="left" w:pos="180"/>
        </w:tabs>
        <w:autoSpaceDE w:val="0"/>
        <w:autoSpaceDN w:val="0"/>
        <w:spacing w:after="0" w:line="262" w:lineRule="auto"/>
        <w:ind w:right="576"/>
        <w:rPr>
          <w:lang w:val="ru-RU"/>
        </w:rPr>
      </w:pPr>
      <w:r w:rsidRPr="0076669D">
        <w:rPr>
          <w:lang w:val="ru-RU"/>
        </w:rPr>
        <w:tab/>
      </w:r>
      <w:r w:rsidRPr="0076669D">
        <w:rPr>
          <w:rFonts w:ascii="Times New Roman" w:eastAsia="Times New Roman" w:hAnsi="Times New Roman"/>
          <w:color w:val="000000"/>
          <w:sz w:val="24"/>
          <w:lang w:val="ru-RU"/>
        </w:rPr>
        <w:t>Эскизы орнаментов для росписи тканей. Раппорт. Трафарет и создание орнамента при помощи печаток или штампов.</w:t>
      </w:r>
    </w:p>
    <w:p w:rsidR="004441A0" w:rsidRPr="0076669D" w:rsidRDefault="00B87209">
      <w:pPr>
        <w:autoSpaceDE w:val="0"/>
        <w:autoSpaceDN w:val="0"/>
        <w:spacing w:before="70" w:after="0" w:line="271" w:lineRule="auto"/>
        <w:ind w:firstLine="180"/>
        <w:rPr>
          <w:lang w:val="ru-RU"/>
        </w:rPr>
      </w:pPr>
      <w:r w:rsidRPr="0076669D">
        <w:rPr>
          <w:rFonts w:ascii="Times New Roman" w:eastAsia="Times New Roman" w:hAnsi="Times New Roman"/>
          <w:color w:val="000000"/>
          <w:sz w:val="24"/>
          <w:lang w:val="ru-RU"/>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4441A0" w:rsidRPr="0076669D" w:rsidRDefault="00B87209">
      <w:pPr>
        <w:tabs>
          <w:tab w:val="left" w:pos="180"/>
        </w:tabs>
        <w:autoSpaceDE w:val="0"/>
        <w:autoSpaceDN w:val="0"/>
        <w:spacing w:before="70" w:after="0" w:line="262" w:lineRule="auto"/>
        <w:rPr>
          <w:lang w:val="ru-RU"/>
        </w:rPr>
      </w:pPr>
      <w:r w:rsidRPr="0076669D">
        <w:rPr>
          <w:lang w:val="ru-RU"/>
        </w:rPr>
        <w:tab/>
      </w:r>
      <w:r w:rsidRPr="0076669D">
        <w:rPr>
          <w:rFonts w:ascii="Times New Roman" w:eastAsia="Times New Roman" w:hAnsi="Times New Roman"/>
          <w:color w:val="000000"/>
          <w:sz w:val="24"/>
          <w:lang w:val="ru-RU"/>
        </w:rPr>
        <w:t>Проектирование (эскизы) декоративных украшений в городе: ажурные ограды, украшения фонарей, скамеек, киосков, подставок для цветов и др.</w:t>
      </w:r>
    </w:p>
    <w:p w:rsidR="004441A0" w:rsidRPr="0076669D" w:rsidRDefault="00B87209">
      <w:pPr>
        <w:tabs>
          <w:tab w:val="left" w:pos="180"/>
        </w:tabs>
        <w:autoSpaceDE w:val="0"/>
        <w:autoSpaceDN w:val="0"/>
        <w:spacing w:before="190" w:after="0" w:line="271" w:lineRule="auto"/>
        <w:rPr>
          <w:lang w:val="ru-RU"/>
        </w:rPr>
      </w:pPr>
      <w:r w:rsidRPr="0076669D">
        <w:rPr>
          <w:lang w:val="ru-RU"/>
        </w:rPr>
        <w:tab/>
      </w:r>
      <w:r w:rsidRPr="0076669D">
        <w:rPr>
          <w:rFonts w:ascii="Times New Roman" w:eastAsia="Times New Roman" w:hAnsi="Times New Roman"/>
          <w:b/>
          <w:color w:val="000000"/>
          <w:sz w:val="24"/>
          <w:lang w:val="ru-RU"/>
        </w:rPr>
        <w:t>Модуль «Архитектура»</w:t>
      </w:r>
      <w:r w:rsidRPr="0076669D">
        <w:rPr>
          <w:lang w:val="ru-RU"/>
        </w:rPr>
        <w:br/>
      </w:r>
      <w:r w:rsidRPr="0076669D">
        <w:rPr>
          <w:lang w:val="ru-RU"/>
        </w:rPr>
        <w:tab/>
      </w:r>
      <w:r w:rsidRPr="0076669D">
        <w:rPr>
          <w:rFonts w:ascii="Times New Roman" w:eastAsia="Times New Roman" w:hAnsi="Times New Roman"/>
          <w:color w:val="000000"/>
          <w:sz w:val="24"/>
          <w:lang w:val="ru-RU"/>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4441A0" w:rsidRPr="0076669D" w:rsidRDefault="00B87209">
      <w:pPr>
        <w:tabs>
          <w:tab w:val="left" w:pos="180"/>
        </w:tabs>
        <w:autoSpaceDE w:val="0"/>
        <w:autoSpaceDN w:val="0"/>
        <w:spacing w:before="72" w:after="0" w:line="262" w:lineRule="auto"/>
        <w:ind w:right="432"/>
        <w:rPr>
          <w:lang w:val="ru-RU"/>
        </w:rPr>
      </w:pPr>
      <w:r w:rsidRPr="0076669D">
        <w:rPr>
          <w:lang w:val="ru-RU"/>
        </w:rPr>
        <w:tab/>
      </w:r>
      <w:r w:rsidRPr="0076669D">
        <w:rPr>
          <w:rFonts w:ascii="Times New Roman" w:eastAsia="Times New Roman" w:hAnsi="Times New Roman"/>
          <w:color w:val="000000"/>
          <w:sz w:val="24"/>
          <w:lang w:val="ru-RU"/>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w:t>
      </w:r>
    </w:p>
    <w:p w:rsidR="004441A0" w:rsidRPr="0076669D" w:rsidRDefault="00B87209">
      <w:pPr>
        <w:autoSpaceDE w:val="0"/>
        <w:autoSpaceDN w:val="0"/>
        <w:spacing w:before="70" w:after="0" w:line="271" w:lineRule="auto"/>
        <w:ind w:firstLine="180"/>
        <w:rPr>
          <w:lang w:val="ru-RU"/>
        </w:rPr>
      </w:pPr>
      <w:r w:rsidRPr="0076669D">
        <w:rPr>
          <w:rFonts w:ascii="Times New Roman" w:eastAsia="Times New Roman" w:hAnsi="Times New Roman"/>
          <w:color w:val="000000"/>
          <w:sz w:val="24"/>
          <w:lang w:val="ru-RU"/>
        </w:rPr>
        <w:t>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4441A0" w:rsidRPr="0076669D" w:rsidRDefault="00B87209">
      <w:pPr>
        <w:tabs>
          <w:tab w:val="left" w:pos="180"/>
        </w:tabs>
        <w:autoSpaceDE w:val="0"/>
        <w:autoSpaceDN w:val="0"/>
        <w:spacing w:before="190" w:after="0" w:line="271" w:lineRule="auto"/>
        <w:rPr>
          <w:lang w:val="ru-RU"/>
        </w:rPr>
      </w:pPr>
      <w:r w:rsidRPr="0076669D">
        <w:rPr>
          <w:lang w:val="ru-RU"/>
        </w:rPr>
        <w:tab/>
      </w:r>
      <w:r w:rsidRPr="0076669D">
        <w:rPr>
          <w:rFonts w:ascii="Times New Roman" w:eastAsia="Times New Roman" w:hAnsi="Times New Roman"/>
          <w:b/>
          <w:color w:val="000000"/>
          <w:sz w:val="24"/>
          <w:lang w:val="ru-RU"/>
        </w:rPr>
        <w:t>Модуль «Восприятие произведений искусства»</w:t>
      </w:r>
      <w:r w:rsidRPr="0076669D">
        <w:rPr>
          <w:lang w:val="ru-RU"/>
        </w:rPr>
        <w:br/>
      </w:r>
      <w:r w:rsidRPr="0076669D">
        <w:rPr>
          <w:lang w:val="ru-RU"/>
        </w:rPr>
        <w:tab/>
      </w:r>
      <w:r w:rsidRPr="0076669D">
        <w:rPr>
          <w:rFonts w:ascii="Times New Roman" w:eastAsia="Times New Roman" w:hAnsi="Times New Roman"/>
          <w:color w:val="000000"/>
          <w:sz w:val="24"/>
          <w:lang w:val="ru-RU"/>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4441A0" w:rsidRPr="0076669D" w:rsidRDefault="00B87209">
      <w:pPr>
        <w:autoSpaceDE w:val="0"/>
        <w:autoSpaceDN w:val="0"/>
        <w:spacing w:before="70" w:after="0" w:line="271" w:lineRule="auto"/>
        <w:ind w:right="720" w:firstLine="180"/>
        <w:rPr>
          <w:lang w:val="ru-RU"/>
        </w:rPr>
      </w:pPr>
      <w:r w:rsidRPr="0076669D">
        <w:rPr>
          <w:rFonts w:ascii="Times New Roman" w:eastAsia="Times New Roman" w:hAnsi="Times New Roman"/>
          <w:color w:val="000000"/>
          <w:sz w:val="24"/>
          <w:lang w:val="ru-RU"/>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4441A0" w:rsidRPr="0076669D" w:rsidRDefault="00B87209">
      <w:pPr>
        <w:tabs>
          <w:tab w:val="left" w:pos="180"/>
        </w:tabs>
        <w:autoSpaceDE w:val="0"/>
        <w:autoSpaceDN w:val="0"/>
        <w:spacing w:before="70" w:after="0" w:line="262" w:lineRule="auto"/>
        <w:ind w:right="1152"/>
        <w:rPr>
          <w:lang w:val="ru-RU"/>
        </w:rPr>
      </w:pPr>
      <w:r w:rsidRPr="0076669D">
        <w:rPr>
          <w:lang w:val="ru-RU"/>
        </w:rPr>
        <w:tab/>
      </w:r>
      <w:r w:rsidRPr="0076669D">
        <w:rPr>
          <w:rFonts w:ascii="Times New Roman" w:eastAsia="Times New Roman" w:hAnsi="Times New Roman"/>
          <w:color w:val="000000"/>
          <w:sz w:val="24"/>
          <w:lang w:val="ru-RU"/>
        </w:rPr>
        <w:t>Виртуальное путешествие: памятники архитектуры в Москве и Санкт-Петербурге (обзор памятников по выбору учителя).</w:t>
      </w:r>
    </w:p>
    <w:p w:rsidR="004441A0" w:rsidRPr="0076669D" w:rsidRDefault="00B87209">
      <w:pPr>
        <w:autoSpaceDE w:val="0"/>
        <w:autoSpaceDN w:val="0"/>
        <w:spacing w:before="70" w:after="0" w:line="281" w:lineRule="auto"/>
        <w:ind w:firstLine="180"/>
        <w:rPr>
          <w:lang w:val="ru-RU"/>
        </w:rPr>
      </w:pPr>
      <w:r w:rsidRPr="0076669D">
        <w:rPr>
          <w:rFonts w:ascii="Times New Roman" w:eastAsia="Times New Roman" w:hAnsi="Times New Roman"/>
          <w:color w:val="000000"/>
          <w:sz w:val="24"/>
          <w:lang w:val="ru-RU"/>
        </w:rPr>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w:t>
      </w:r>
      <w:r w:rsidRPr="0076669D">
        <w:rPr>
          <w:lang w:val="ru-RU"/>
        </w:rPr>
        <w:br/>
      </w:r>
      <w:r w:rsidRPr="0076669D">
        <w:rPr>
          <w:rFonts w:ascii="Times New Roman" w:eastAsia="Times New Roman" w:hAnsi="Times New Roman"/>
          <w:color w:val="000000"/>
          <w:sz w:val="24"/>
          <w:lang w:val="ru-RU"/>
        </w:rPr>
        <w:t>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4441A0" w:rsidRPr="0076669D" w:rsidRDefault="00B87209">
      <w:pPr>
        <w:tabs>
          <w:tab w:val="left" w:pos="180"/>
        </w:tabs>
        <w:autoSpaceDE w:val="0"/>
        <w:autoSpaceDN w:val="0"/>
        <w:spacing w:before="70" w:after="0" w:line="262" w:lineRule="auto"/>
        <w:ind w:right="432"/>
        <w:rPr>
          <w:lang w:val="ru-RU"/>
        </w:rPr>
      </w:pPr>
      <w:r w:rsidRPr="0076669D">
        <w:rPr>
          <w:lang w:val="ru-RU"/>
        </w:rPr>
        <w:tab/>
      </w:r>
      <w:r w:rsidRPr="0076669D">
        <w:rPr>
          <w:rFonts w:ascii="Times New Roman" w:eastAsia="Times New Roman" w:hAnsi="Times New Roman"/>
          <w:color w:val="000000"/>
          <w:sz w:val="24"/>
          <w:lang w:val="ru-RU"/>
        </w:rPr>
        <w:t>Знания о видах пространственных искусств: виды определяются по назначению произведений в жизни людей.</w:t>
      </w:r>
    </w:p>
    <w:p w:rsidR="004441A0" w:rsidRPr="0076669D" w:rsidRDefault="00B87209">
      <w:pPr>
        <w:autoSpaceDE w:val="0"/>
        <w:autoSpaceDN w:val="0"/>
        <w:spacing w:before="72" w:after="0" w:line="271" w:lineRule="auto"/>
        <w:ind w:right="432" w:firstLine="180"/>
        <w:rPr>
          <w:lang w:val="ru-RU"/>
        </w:rPr>
      </w:pPr>
      <w:r w:rsidRPr="0076669D">
        <w:rPr>
          <w:rFonts w:ascii="Times New Roman" w:eastAsia="Times New Roman" w:hAnsi="Times New Roman"/>
          <w:color w:val="000000"/>
          <w:sz w:val="24"/>
          <w:lang w:val="ru-RU"/>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rsidR="004441A0" w:rsidRPr="0076669D" w:rsidRDefault="00B87209">
      <w:pPr>
        <w:tabs>
          <w:tab w:val="left" w:pos="180"/>
        </w:tabs>
        <w:autoSpaceDE w:val="0"/>
        <w:autoSpaceDN w:val="0"/>
        <w:spacing w:before="70" w:after="0" w:line="262" w:lineRule="auto"/>
        <w:rPr>
          <w:lang w:val="ru-RU"/>
        </w:rPr>
      </w:pPr>
      <w:r w:rsidRPr="0076669D">
        <w:rPr>
          <w:lang w:val="ru-RU"/>
        </w:rPr>
        <w:tab/>
      </w:r>
      <w:r w:rsidRPr="0076669D">
        <w:rPr>
          <w:rFonts w:ascii="Times New Roman" w:eastAsia="Times New Roman" w:hAnsi="Times New Roman"/>
          <w:color w:val="000000"/>
          <w:sz w:val="24"/>
          <w:lang w:val="ru-RU"/>
        </w:rPr>
        <w:t>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w:t>
      </w:r>
    </w:p>
    <w:p w:rsidR="004441A0" w:rsidRPr="0076669D" w:rsidRDefault="00B87209">
      <w:pPr>
        <w:tabs>
          <w:tab w:val="left" w:pos="180"/>
        </w:tabs>
        <w:autoSpaceDE w:val="0"/>
        <w:autoSpaceDN w:val="0"/>
        <w:spacing w:before="70" w:after="0" w:line="262" w:lineRule="auto"/>
        <w:ind w:right="288"/>
        <w:rPr>
          <w:lang w:val="ru-RU"/>
        </w:rPr>
      </w:pPr>
      <w:r w:rsidRPr="0076669D">
        <w:rPr>
          <w:lang w:val="ru-RU"/>
        </w:rPr>
        <w:tab/>
      </w:r>
      <w:r w:rsidRPr="0076669D">
        <w:rPr>
          <w:rFonts w:ascii="Times New Roman" w:eastAsia="Times New Roman" w:hAnsi="Times New Roman"/>
          <w:color w:val="000000"/>
          <w:sz w:val="24"/>
          <w:lang w:val="ru-RU"/>
        </w:rPr>
        <w:t>Представления о произведениях крупнейших отечественных портретистов: В. И. Сурикова, И. Е. Репина, В. А. Серова и др.</w:t>
      </w:r>
    </w:p>
    <w:p w:rsidR="004441A0" w:rsidRPr="0076669D" w:rsidRDefault="00B87209">
      <w:pPr>
        <w:tabs>
          <w:tab w:val="left" w:pos="180"/>
        </w:tabs>
        <w:autoSpaceDE w:val="0"/>
        <w:autoSpaceDN w:val="0"/>
        <w:spacing w:before="190" w:after="0" w:line="281" w:lineRule="auto"/>
        <w:ind w:right="432"/>
        <w:rPr>
          <w:lang w:val="ru-RU"/>
        </w:rPr>
      </w:pPr>
      <w:r w:rsidRPr="0076669D">
        <w:rPr>
          <w:lang w:val="ru-RU"/>
        </w:rPr>
        <w:tab/>
      </w:r>
      <w:r w:rsidRPr="0076669D">
        <w:rPr>
          <w:rFonts w:ascii="Times New Roman" w:eastAsia="Times New Roman" w:hAnsi="Times New Roman"/>
          <w:b/>
          <w:color w:val="000000"/>
          <w:sz w:val="24"/>
          <w:lang w:val="ru-RU"/>
        </w:rPr>
        <w:t>Модуль «Азбука цифровой графики»</w:t>
      </w:r>
      <w:r w:rsidRPr="0076669D">
        <w:rPr>
          <w:lang w:val="ru-RU"/>
        </w:rPr>
        <w:br/>
      </w:r>
      <w:r w:rsidRPr="0076669D">
        <w:rPr>
          <w:lang w:val="ru-RU"/>
        </w:rPr>
        <w:tab/>
      </w:r>
      <w:r w:rsidRPr="0076669D">
        <w:rPr>
          <w:rFonts w:ascii="Times New Roman" w:eastAsia="Times New Roman" w:hAnsi="Times New Roman"/>
          <w:color w:val="000000"/>
          <w:sz w:val="24"/>
          <w:lang w:val="ru-RU"/>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w:t>
      </w:r>
    </w:p>
    <w:p w:rsidR="004441A0" w:rsidRPr="0076669D" w:rsidRDefault="00B87209">
      <w:pPr>
        <w:autoSpaceDE w:val="0"/>
        <w:autoSpaceDN w:val="0"/>
        <w:spacing w:before="70" w:after="0" w:line="262" w:lineRule="auto"/>
        <w:ind w:right="432"/>
        <w:jc w:val="center"/>
        <w:rPr>
          <w:lang w:val="ru-RU"/>
        </w:rPr>
      </w:pPr>
      <w:r w:rsidRPr="0076669D">
        <w:rPr>
          <w:rFonts w:ascii="Times New Roman" w:eastAsia="Times New Roman" w:hAnsi="Times New Roman"/>
          <w:color w:val="000000"/>
          <w:sz w:val="24"/>
          <w:lang w:val="ru-RU"/>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w:t>
      </w:r>
    </w:p>
    <w:p w:rsidR="004441A0" w:rsidRPr="0076669D" w:rsidRDefault="004441A0">
      <w:pPr>
        <w:rPr>
          <w:lang w:val="ru-RU"/>
        </w:rPr>
        <w:sectPr w:rsidR="004441A0" w:rsidRPr="0076669D">
          <w:pgSz w:w="11900" w:h="16840"/>
          <w:pgMar w:top="298" w:right="666" w:bottom="416" w:left="666" w:header="720" w:footer="720" w:gutter="0"/>
          <w:cols w:space="720" w:equalWidth="0">
            <w:col w:w="10568" w:space="0"/>
          </w:cols>
          <w:docGrid w:linePitch="360"/>
        </w:sectPr>
      </w:pPr>
    </w:p>
    <w:p w:rsidR="004441A0" w:rsidRPr="0076669D" w:rsidRDefault="004441A0">
      <w:pPr>
        <w:autoSpaceDE w:val="0"/>
        <w:autoSpaceDN w:val="0"/>
        <w:spacing w:after="66" w:line="220" w:lineRule="exact"/>
        <w:rPr>
          <w:lang w:val="ru-RU"/>
        </w:rPr>
      </w:pPr>
    </w:p>
    <w:p w:rsidR="004441A0" w:rsidRPr="0076669D" w:rsidRDefault="00B87209">
      <w:pPr>
        <w:autoSpaceDE w:val="0"/>
        <w:autoSpaceDN w:val="0"/>
        <w:spacing w:after="0" w:line="230" w:lineRule="auto"/>
        <w:rPr>
          <w:lang w:val="ru-RU"/>
        </w:rPr>
      </w:pPr>
      <w:r w:rsidRPr="0076669D">
        <w:rPr>
          <w:rFonts w:ascii="Times New Roman" w:eastAsia="Times New Roman" w:hAnsi="Times New Roman"/>
          <w:color w:val="000000"/>
          <w:sz w:val="24"/>
          <w:lang w:val="ru-RU"/>
        </w:rPr>
        <w:t>основе которого раппорт. Вариативное создание орнаментов на основе одного и того же элемента.</w:t>
      </w:r>
    </w:p>
    <w:p w:rsidR="004441A0" w:rsidRPr="0076669D" w:rsidRDefault="00B87209">
      <w:pPr>
        <w:tabs>
          <w:tab w:val="left" w:pos="180"/>
        </w:tabs>
        <w:autoSpaceDE w:val="0"/>
        <w:autoSpaceDN w:val="0"/>
        <w:spacing w:before="70" w:after="0" w:line="271" w:lineRule="auto"/>
        <w:ind w:right="144"/>
        <w:rPr>
          <w:lang w:val="ru-RU"/>
        </w:rPr>
      </w:pPr>
      <w:r w:rsidRPr="0076669D">
        <w:rPr>
          <w:lang w:val="ru-RU"/>
        </w:rPr>
        <w:tab/>
      </w:r>
      <w:r w:rsidRPr="0076669D">
        <w:rPr>
          <w:rFonts w:ascii="Times New Roman" w:eastAsia="Times New Roman" w:hAnsi="Times New Roman"/>
          <w:color w:val="000000"/>
          <w:sz w:val="24"/>
          <w:lang w:val="ru-RU"/>
        </w:rPr>
        <w:t xml:space="preserve">Изображение и изучение мимики лица в программе </w:t>
      </w:r>
      <w:r>
        <w:rPr>
          <w:rFonts w:ascii="Times New Roman" w:eastAsia="Times New Roman" w:hAnsi="Times New Roman"/>
          <w:color w:val="000000"/>
          <w:sz w:val="24"/>
        </w:rPr>
        <w:t>Paint</w:t>
      </w:r>
      <w:r w:rsidRPr="0076669D">
        <w:rPr>
          <w:rFonts w:ascii="Times New Roman" w:eastAsia="Times New Roman" w:hAnsi="Times New Roman"/>
          <w:color w:val="000000"/>
          <w:sz w:val="24"/>
          <w:lang w:val="ru-RU"/>
        </w:rPr>
        <w:t xml:space="preserve"> (или другом графическом редакторе). </w:t>
      </w:r>
      <w:r w:rsidRPr="0076669D">
        <w:rPr>
          <w:lang w:val="ru-RU"/>
        </w:rPr>
        <w:tab/>
      </w:r>
      <w:r w:rsidRPr="0076669D">
        <w:rPr>
          <w:rFonts w:ascii="Times New Roman" w:eastAsia="Times New Roman" w:hAnsi="Times New Roman"/>
          <w:color w:val="000000"/>
          <w:sz w:val="24"/>
          <w:lang w:val="ru-RU"/>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4441A0" w:rsidRPr="0076669D" w:rsidRDefault="00B87209">
      <w:pPr>
        <w:tabs>
          <w:tab w:val="left" w:pos="180"/>
        </w:tabs>
        <w:autoSpaceDE w:val="0"/>
        <w:autoSpaceDN w:val="0"/>
        <w:spacing w:before="70" w:after="0" w:line="262" w:lineRule="auto"/>
        <w:ind w:right="1008"/>
        <w:rPr>
          <w:lang w:val="ru-RU"/>
        </w:rPr>
      </w:pPr>
      <w:r w:rsidRPr="0076669D">
        <w:rPr>
          <w:lang w:val="ru-RU"/>
        </w:rPr>
        <w:tab/>
      </w:r>
      <w:r w:rsidRPr="0076669D">
        <w:rPr>
          <w:rFonts w:ascii="Times New Roman" w:eastAsia="Times New Roman" w:hAnsi="Times New Roman"/>
          <w:color w:val="000000"/>
          <w:sz w:val="24"/>
          <w:lang w:val="ru-RU"/>
        </w:rPr>
        <w:t xml:space="preserve">Редактирование фотографий в программе </w:t>
      </w:r>
      <w:r>
        <w:rPr>
          <w:rFonts w:ascii="Times New Roman" w:eastAsia="Times New Roman" w:hAnsi="Times New Roman"/>
          <w:color w:val="000000"/>
          <w:sz w:val="24"/>
        </w:rPr>
        <w:t>Picture</w:t>
      </w:r>
      <w:r w:rsidRPr="0076669D">
        <w:rPr>
          <w:rFonts w:ascii="Times New Roman" w:eastAsia="Times New Roman" w:hAnsi="Times New Roman"/>
          <w:color w:val="000000"/>
          <w:sz w:val="24"/>
          <w:lang w:val="ru-RU"/>
        </w:rPr>
        <w:t xml:space="preserve"> </w:t>
      </w:r>
      <w:r>
        <w:rPr>
          <w:rFonts w:ascii="Times New Roman" w:eastAsia="Times New Roman" w:hAnsi="Times New Roman"/>
          <w:color w:val="000000"/>
          <w:sz w:val="24"/>
        </w:rPr>
        <w:t>Manager</w:t>
      </w:r>
      <w:r w:rsidRPr="0076669D">
        <w:rPr>
          <w:rFonts w:ascii="Times New Roman" w:eastAsia="Times New Roman" w:hAnsi="Times New Roman"/>
          <w:color w:val="000000"/>
          <w:sz w:val="24"/>
          <w:lang w:val="ru-RU"/>
        </w:rPr>
        <w:t>: изменение яркости, контраста, насыщенности цвета; обрезка, поворот, отражение.</w:t>
      </w:r>
    </w:p>
    <w:p w:rsidR="004441A0" w:rsidRPr="0076669D" w:rsidRDefault="00B87209">
      <w:pPr>
        <w:autoSpaceDE w:val="0"/>
        <w:autoSpaceDN w:val="0"/>
        <w:spacing w:before="70" w:after="0" w:line="230" w:lineRule="auto"/>
        <w:ind w:left="180"/>
        <w:rPr>
          <w:lang w:val="ru-RU"/>
        </w:rPr>
      </w:pPr>
      <w:r w:rsidRPr="0076669D">
        <w:rPr>
          <w:rFonts w:ascii="Times New Roman" w:eastAsia="Times New Roman" w:hAnsi="Times New Roman"/>
          <w:color w:val="000000"/>
          <w:sz w:val="24"/>
          <w:lang w:val="ru-RU"/>
        </w:rPr>
        <w:t>Виртуальные путешествия в главные художественные музеи и музеи местные (по выбору учителя).</w:t>
      </w:r>
    </w:p>
    <w:p w:rsidR="004441A0" w:rsidRPr="0076669D" w:rsidRDefault="004441A0">
      <w:pPr>
        <w:rPr>
          <w:lang w:val="ru-RU"/>
        </w:rPr>
        <w:sectPr w:rsidR="004441A0" w:rsidRPr="0076669D">
          <w:pgSz w:w="11900" w:h="16840"/>
          <w:pgMar w:top="286" w:right="802" w:bottom="1440" w:left="666" w:header="720" w:footer="720" w:gutter="0"/>
          <w:cols w:space="720" w:equalWidth="0">
            <w:col w:w="10432" w:space="0"/>
          </w:cols>
          <w:docGrid w:linePitch="360"/>
        </w:sectPr>
      </w:pPr>
    </w:p>
    <w:p w:rsidR="004441A0" w:rsidRPr="0076669D" w:rsidRDefault="004441A0">
      <w:pPr>
        <w:autoSpaceDE w:val="0"/>
        <w:autoSpaceDN w:val="0"/>
        <w:spacing w:after="78" w:line="220" w:lineRule="exact"/>
        <w:rPr>
          <w:lang w:val="ru-RU"/>
        </w:rPr>
      </w:pPr>
    </w:p>
    <w:p w:rsidR="004441A0" w:rsidRPr="0076669D" w:rsidRDefault="00B87209" w:rsidP="0076669D">
      <w:pPr>
        <w:autoSpaceDE w:val="0"/>
        <w:autoSpaceDN w:val="0"/>
        <w:spacing w:after="0" w:line="230" w:lineRule="auto"/>
        <w:jc w:val="center"/>
        <w:rPr>
          <w:lang w:val="ru-RU"/>
        </w:rPr>
      </w:pPr>
      <w:r w:rsidRPr="0076669D">
        <w:rPr>
          <w:rFonts w:ascii="Times New Roman" w:eastAsia="Times New Roman" w:hAnsi="Times New Roman"/>
          <w:b/>
          <w:color w:val="000000"/>
          <w:sz w:val="24"/>
          <w:lang w:val="ru-RU"/>
        </w:rPr>
        <w:t>ПЛАНИРУЕМЫЕ ОБРАЗОВАТЕЛЬНЫЕ РЕЗУЛЬТАТЫ</w:t>
      </w:r>
    </w:p>
    <w:p w:rsidR="004441A0" w:rsidRPr="0076669D" w:rsidRDefault="00B87209">
      <w:pPr>
        <w:autoSpaceDE w:val="0"/>
        <w:autoSpaceDN w:val="0"/>
        <w:spacing w:before="346" w:after="0" w:line="230" w:lineRule="auto"/>
        <w:rPr>
          <w:lang w:val="ru-RU"/>
        </w:rPr>
      </w:pPr>
      <w:r w:rsidRPr="0076669D">
        <w:rPr>
          <w:rFonts w:ascii="Times New Roman" w:eastAsia="Times New Roman" w:hAnsi="Times New Roman"/>
          <w:b/>
          <w:color w:val="000000"/>
          <w:sz w:val="24"/>
          <w:lang w:val="ru-RU"/>
        </w:rPr>
        <w:t>ЛИЧНОСТНЫЕ РЕЗУЛЬТАТЫ</w:t>
      </w:r>
    </w:p>
    <w:p w:rsidR="004441A0" w:rsidRPr="0076669D" w:rsidRDefault="00B87209">
      <w:pPr>
        <w:autoSpaceDE w:val="0"/>
        <w:autoSpaceDN w:val="0"/>
        <w:spacing w:before="166" w:after="0" w:line="271" w:lineRule="auto"/>
        <w:ind w:right="1152" w:firstLine="180"/>
        <w:rPr>
          <w:lang w:val="ru-RU"/>
        </w:rPr>
      </w:pPr>
      <w:r w:rsidRPr="0076669D">
        <w:rPr>
          <w:rFonts w:ascii="Times New Roman" w:eastAsia="Times New Roman" w:hAnsi="Times New Roman"/>
          <w:color w:val="000000"/>
          <w:sz w:val="24"/>
          <w:lang w:val="ru-RU"/>
        </w:rPr>
        <w:t>В центре программы по изобразительному искусству в соответствии с ФГОС начального образования находится личностное развитие обучающихся, приобщение их к российским традиционным духовным ценностям, а также социализация личности.</w:t>
      </w:r>
    </w:p>
    <w:p w:rsidR="004441A0" w:rsidRPr="0076669D" w:rsidRDefault="00B87209">
      <w:pPr>
        <w:tabs>
          <w:tab w:val="left" w:pos="180"/>
        </w:tabs>
        <w:autoSpaceDE w:val="0"/>
        <w:autoSpaceDN w:val="0"/>
        <w:spacing w:before="70" w:after="0" w:line="286" w:lineRule="auto"/>
        <w:rPr>
          <w:lang w:val="ru-RU"/>
        </w:rPr>
      </w:pPr>
      <w:r w:rsidRPr="0076669D">
        <w:rPr>
          <w:lang w:val="ru-RU"/>
        </w:rPr>
        <w:tab/>
      </w:r>
      <w:r w:rsidRPr="0076669D">
        <w:rPr>
          <w:rFonts w:ascii="Times New Roman" w:eastAsia="Times New Roman" w:hAnsi="Times New Roman"/>
          <w:color w:val="000000"/>
          <w:sz w:val="24"/>
          <w:lang w:val="ru-RU"/>
        </w:rPr>
        <w:t xml:space="preserve">Программа призвана обеспечить достижение обучающимися личностных результатов: </w:t>
      </w:r>
      <w:r w:rsidRPr="0076669D">
        <w:rPr>
          <w:lang w:val="ru-RU"/>
        </w:rPr>
        <w:br/>
      </w:r>
      <w:r w:rsidRPr="0076669D">
        <w:rPr>
          <w:lang w:val="ru-RU"/>
        </w:rPr>
        <w:tab/>
      </w:r>
      <w:r w:rsidRPr="0076669D">
        <w:rPr>
          <w:rFonts w:ascii="Times New Roman" w:eastAsia="Times New Roman" w:hAnsi="Times New Roman"/>
          <w:color w:val="000000"/>
          <w:sz w:val="24"/>
          <w:lang w:val="ru-RU"/>
        </w:rPr>
        <w:t xml:space="preserve">уважения и ценностного отношения к своей Родине — России; </w:t>
      </w:r>
      <w:r w:rsidRPr="0076669D">
        <w:rPr>
          <w:lang w:val="ru-RU"/>
        </w:rPr>
        <w:br/>
      </w:r>
      <w:r w:rsidRPr="0076669D">
        <w:rPr>
          <w:lang w:val="ru-RU"/>
        </w:rPr>
        <w:tab/>
      </w:r>
      <w:r w:rsidRPr="0076669D">
        <w:rPr>
          <w:rFonts w:ascii="Times New Roman" w:eastAsia="Times New Roman" w:hAnsi="Times New Roman"/>
          <w:color w:val="000000"/>
          <w:sz w:val="24"/>
          <w:lang w:val="ru-RU"/>
        </w:rPr>
        <w:t xml:space="preserve">ценностно-смысловые ориентации и установки, отражающие индивидуально-личностные позиции и социально значимые личностные качества; </w:t>
      </w:r>
      <w:r w:rsidRPr="0076669D">
        <w:rPr>
          <w:lang w:val="ru-RU"/>
        </w:rPr>
        <w:br/>
      </w:r>
      <w:r w:rsidRPr="0076669D">
        <w:rPr>
          <w:lang w:val="ru-RU"/>
        </w:rPr>
        <w:tab/>
      </w:r>
      <w:r w:rsidRPr="0076669D">
        <w:rPr>
          <w:rFonts w:ascii="Times New Roman" w:eastAsia="Times New Roman" w:hAnsi="Times New Roman"/>
          <w:color w:val="000000"/>
          <w:sz w:val="24"/>
          <w:lang w:val="ru-RU"/>
        </w:rPr>
        <w:t xml:space="preserve">духовно-нравственное развитие обучающихся; </w:t>
      </w:r>
      <w:r w:rsidRPr="0076669D">
        <w:rPr>
          <w:lang w:val="ru-RU"/>
        </w:rPr>
        <w:br/>
      </w:r>
      <w:r w:rsidRPr="0076669D">
        <w:rPr>
          <w:lang w:val="ru-RU"/>
        </w:rPr>
        <w:tab/>
      </w:r>
      <w:r w:rsidRPr="0076669D">
        <w:rPr>
          <w:rFonts w:ascii="Times New Roman" w:eastAsia="Times New Roman" w:hAnsi="Times New Roman"/>
          <w:color w:val="000000"/>
          <w:sz w:val="24"/>
          <w:lang w:val="ru-RU"/>
        </w:rPr>
        <w:t xml:space="preserve">мотивацию к познанию и обучению, готовность к саморазвитию и активному участию в социально-значимой деятельности; </w:t>
      </w:r>
      <w:r w:rsidRPr="0076669D">
        <w:rPr>
          <w:lang w:val="ru-RU"/>
        </w:rPr>
        <w:br/>
      </w:r>
      <w:r w:rsidRPr="0076669D">
        <w:rPr>
          <w:lang w:val="ru-RU"/>
        </w:rPr>
        <w:tab/>
      </w:r>
      <w:r w:rsidRPr="0076669D">
        <w:rPr>
          <w:rFonts w:ascii="Times New Roman" w:eastAsia="Times New Roman" w:hAnsi="Times New Roman"/>
          <w:color w:val="000000"/>
          <w:sz w:val="24"/>
          <w:lang w:val="ru-RU"/>
        </w:rPr>
        <w:t xml:space="preserve">позитивный опыт участия в творческой деятельности; </w:t>
      </w:r>
      <w:r w:rsidRPr="0076669D">
        <w:rPr>
          <w:lang w:val="ru-RU"/>
        </w:rPr>
        <w:br/>
      </w:r>
      <w:r w:rsidRPr="0076669D">
        <w:rPr>
          <w:lang w:val="ru-RU"/>
        </w:rPr>
        <w:tab/>
      </w:r>
      <w:r w:rsidRPr="0076669D">
        <w:rPr>
          <w:rFonts w:ascii="Times New Roman" w:eastAsia="Times New Roman" w:hAnsi="Times New Roman"/>
          <w:color w:val="000000"/>
          <w:sz w:val="24"/>
          <w:lang w:val="ru-RU"/>
        </w:rPr>
        <w:t>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4441A0" w:rsidRPr="0076669D" w:rsidRDefault="00B87209">
      <w:pPr>
        <w:autoSpaceDE w:val="0"/>
        <w:autoSpaceDN w:val="0"/>
        <w:spacing w:before="190" w:after="0" w:line="281" w:lineRule="auto"/>
        <w:ind w:right="144" w:firstLine="180"/>
        <w:rPr>
          <w:lang w:val="ru-RU"/>
        </w:rPr>
      </w:pPr>
      <w:r w:rsidRPr="0076669D">
        <w:rPr>
          <w:rFonts w:ascii="Times New Roman" w:eastAsia="Times New Roman" w:hAnsi="Times New Roman"/>
          <w:i/>
          <w:color w:val="000000"/>
          <w:sz w:val="24"/>
          <w:lang w:val="ru-RU"/>
        </w:rPr>
        <w:t>Патриотическое воспитание</w:t>
      </w:r>
      <w:r w:rsidRPr="0076669D">
        <w:rPr>
          <w:rFonts w:ascii="Times New Roman" w:eastAsia="Times New Roman" w:hAnsi="Times New Roman"/>
          <w:color w:val="000000"/>
          <w:sz w:val="24"/>
          <w:lang w:val="ru-RU"/>
        </w:rPr>
        <w:t xml:space="preserve"> осуществляется через освоение школьниками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4441A0" w:rsidRPr="0076669D" w:rsidRDefault="00B87209">
      <w:pPr>
        <w:autoSpaceDE w:val="0"/>
        <w:autoSpaceDN w:val="0"/>
        <w:spacing w:before="70" w:after="0" w:line="281" w:lineRule="auto"/>
        <w:ind w:right="144" w:firstLine="180"/>
        <w:rPr>
          <w:lang w:val="ru-RU"/>
        </w:rPr>
      </w:pPr>
      <w:r w:rsidRPr="0076669D">
        <w:rPr>
          <w:rFonts w:ascii="Times New Roman" w:eastAsia="Times New Roman" w:hAnsi="Times New Roman"/>
          <w:i/>
          <w:color w:val="000000"/>
          <w:sz w:val="24"/>
          <w:lang w:val="ru-RU"/>
        </w:rPr>
        <w:t>Гражданское воспитание</w:t>
      </w:r>
      <w:r w:rsidRPr="0076669D">
        <w:rPr>
          <w:rFonts w:ascii="Times New Roman" w:eastAsia="Times New Roman" w:hAnsi="Times New Roman"/>
          <w:color w:val="000000"/>
          <w:sz w:val="24"/>
          <w:lang w:val="ru-RU"/>
        </w:rPr>
        <w:t xml:space="preserve">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4441A0" w:rsidRPr="0076669D" w:rsidRDefault="00B87209">
      <w:pPr>
        <w:autoSpaceDE w:val="0"/>
        <w:autoSpaceDN w:val="0"/>
        <w:spacing w:before="70" w:after="0" w:line="283" w:lineRule="auto"/>
        <w:ind w:right="288" w:firstLine="180"/>
        <w:rPr>
          <w:lang w:val="ru-RU"/>
        </w:rPr>
      </w:pPr>
      <w:r w:rsidRPr="0076669D">
        <w:rPr>
          <w:rFonts w:ascii="Times New Roman" w:eastAsia="Times New Roman" w:hAnsi="Times New Roman"/>
          <w:i/>
          <w:color w:val="000000"/>
          <w:sz w:val="24"/>
          <w:lang w:val="ru-RU"/>
        </w:rPr>
        <w:t>Духовно-нравственное</w:t>
      </w:r>
      <w:r w:rsidRPr="0076669D">
        <w:rPr>
          <w:rFonts w:ascii="Times New Roman" w:eastAsia="Times New Roman" w:hAnsi="Times New Roman"/>
          <w:color w:val="000000"/>
          <w:sz w:val="24"/>
          <w:lang w:val="ru-RU"/>
        </w:rPr>
        <w:t xml:space="preserve">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4441A0" w:rsidRPr="0076669D" w:rsidRDefault="00B87209">
      <w:pPr>
        <w:autoSpaceDE w:val="0"/>
        <w:autoSpaceDN w:val="0"/>
        <w:spacing w:before="70" w:after="0" w:line="281" w:lineRule="auto"/>
        <w:ind w:right="144" w:firstLine="180"/>
        <w:rPr>
          <w:lang w:val="ru-RU"/>
        </w:rPr>
      </w:pPr>
      <w:r w:rsidRPr="0076669D">
        <w:rPr>
          <w:rFonts w:ascii="Times New Roman" w:eastAsia="Times New Roman" w:hAnsi="Times New Roman"/>
          <w:i/>
          <w:color w:val="000000"/>
          <w:sz w:val="24"/>
          <w:lang w:val="ru-RU"/>
        </w:rPr>
        <w:t>Эстетическое воспитание</w:t>
      </w:r>
      <w:r w:rsidRPr="0076669D">
        <w:rPr>
          <w:rFonts w:ascii="Times New Roman" w:eastAsia="Times New Roman" w:hAnsi="Times New Roman"/>
          <w:color w:val="000000"/>
          <w:sz w:val="24"/>
          <w:lang w:val="ru-RU"/>
        </w:rPr>
        <w:t xml:space="preserve">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rsidR="004441A0" w:rsidRPr="0076669D" w:rsidRDefault="00B87209">
      <w:pPr>
        <w:autoSpaceDE w:val="0"/>
        <w:autoSpaceDN w:val="0"/>
        <w:spacing w:before="70" w:after="0"/>
        <w:ind w:firstLine="180"/>
        <w:rPr>
          <w:lang w:val="ru-RU"/>
        </w:rPr>
      </w:pPr>
      <w:r w:rsidRPr="0076669D">
        <w:rPr>
          <w:rFonts w:ascii="Times New Roman" w:eastAsia="Times New Roman" w:hAnsi="Times New Roman"/>
          <w:i/>
          <w:color w:val="000000"/>
          <w:sz w:val="24"/>
          <w:lang w:val="ru-RU"/>
        </w:rPr>
        <w:t>Ценности познавательной деятельности</w:t>
      </w:r>
      <w:r w:rsidRPr="0076669D">
        <w:rPr>
          <w:rFonts w:ascii="Times New Roman" w:eastAsia="Times New Roman" w:hAnsi="Times New Roman"/>
          <w:color w:val="000000"/>
          <w:sz w:val="24"/>
          <w:lang w:val="ru-RU"/>
        </w:rPr>
        <w:t xml:space="preserve">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4441A0" w:rsidRPr="0076669D" w:rsidRDefault="00B87209">
      <w:pPr>
        <w:autoSpaceDE w:val="0"/>
        <w:autoSpaceDN w:val="0"/>
        <w:spacing w:before="70" w:after="0" w:line="271" w:lineRule="auto"/>
        <w:ind w:right="432" w:firstLine="180"/>
        <w:rPr>
          <w:lang w:val="ru-RU"/>
        </w:rPr>
      </w:pPr>
      <w:r w:rsidRPr="0076669D">
        <w:rPr>
          <w:rFonts w:ascii="Times New Roman" w:eastAsia="Times New Roman" w:hAnsi="Times New Roman"/>
          <w:i/>
          <w:color w:val="000000"/>
          <w:sz w:val="24"/>
          <w:lang w:val="ru-RU"/>
        </w:rPr>
        <w:t>Экологическое воспитание</w:t>
      </w:r>
      <w:r w:rsidRPr="0076669D">
        <w:rPr>
          <w:rFonts w:ascii="Times New Roman" w:eastAsia="Times New Roman" w:hAnsi="Times New Roman"/>
          <w:color w:val="000000"/>
          <w:sz w:val="24"/>
          <w:lang w:val="ru-RU"/>
        </w:rPr>
        <w:t xml:space="preserve">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4441A0" w:rsidRPr="0076669D" w:rsidRDefault="004441A0">
      <w:pPr>
        <w:rPr>
          <w:lang w:val="ru-RU"/>
        </w:rPr>
        <w:sectPr w:rsidR="004441A0" w:rsidRPr="0076669D">
          <w:pgSz w:w="11900" w:h="16840"/>
          <w:pgMar w:top="298" w:right="650" w:bottom="350" w:left="666" w:header="720" w:footer="720" w:gutter="0"/>
          <w:cols w:space="720" w:equalWidth="0">
            <w:col w:w="10584" w:space="0"/>
          </w:cols>
          <w:docGrid w:linePitch="360"/>
        </w:sectPr>
      </w:pPr>
    </w:p>
    <w:p w:rsidR="004441A0" w:rsidRPr="0076669D" w:rsidRDefault="004441A0">
      <w:pPr>
        <w:autoSpaceDE w:val="0"/>
        <w:autoSpaceDN w:val="0"/>
        <w:spacing w:after="78" w:line="220" w:lineRule="exact"/>
        <w:rPr>
          <w:lang w:val="ru-RU"/>
        </w:rPr>
      </w:pPr>
    </w:p>
    <w:p w:rsidR="004441A0" w:rsidRPr="0076669D" w:rsidRDefault="00B87209">
      <w:pPr>
        <w:autoSpaceDE w:val="0"/>
        <w:autoSpaceDN w:val="0"/>
        <w:spacing w:after="0" w:line="281" w:lineRule="auto"/>
        <w:ind w:right="144" w:firstLine="180"/>
        <w:rPr>
          <w:lang w:val="ru-RU"/>
        </w:rPr>
      </w:pPr>
      <w:r w:rsidRPr="0076669D">
        <w:rPr>
          <w:rFonts w:ascii="Times New Roman" w:eastAsia="Times New Roman" w:hAnsi="Times New Roman"/>
          <w:i/>
          <w:color w:val="000000"/>
          <w:sz w:val="24"/>
          <w:lang w:val="ru-RU"/>
        </w:rPr>
        <w:t>Трудовое воспитание</w:t>
      </w:r>
      <w:r w:rsidRPr="0076669D">
        <w:rPr>
          <w:rFonts w:ascii="Times New Roman" w:eastAsia="Times New Roman" w:hAnsi="Times New Roman"/>
          <w:color w:val="000000"/>
          <w:sz w:val="24"/>
          <w:lang w:val="ru-RU"/>
        </w:rPr>
        <w:t xml:space="preserve">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4441A0" w:rsidRPr="0076669D" w:rsidRDefault="00B87209" w:rsidP="0076669D">
      <w:pPr>
        <w:autoSpaceDE w:val="0"/>
        <w:autoSpaceDN w:val="0"/>
        <w:spacing w:before="262" w:after="0" w:line="230" w:lineRule="auto"/>
        <w:jc w:val="center"/>
        <w:rPr>
          <w:lang w:val="ru-RU"/>
        </w:rPr>
      </w:pPr>
      <w:r w:rsidRPr="0076669D">
        <w:rPr>
          <w:rFonts w:ascii="Times New Roman" w:eastAsia="Times New Roman" w:hAnsi="Times New Roman"/>
          <w:b/>
          <w:color w:val="000000"/>
          <w:sz w:val="24"/>
          <w:lang w:val="ru-RU"/>
        </w:rPr>
        <w:t>МЕТАПРЕДМЕТНЫЕ РЕЗУЛЬТАТЫ</w:t>
      </w:r>
    </w:p>
    <w:p w:rsidR="004441A0" w:rsidRPr="0076669D" w:rsidRDefault="00B87209">
      <w:pPr>
        <w:tabs>
          <w:tab w:val="left" w:pos="180"/>
        </w:tabs>
        <w:autoSpaceDE w:val="0"/>
        <w:autoSpaceDN w:val="0"/>
        <w:spacing w:before="166" w:after="0" w:line="288" w:lineRule="auto"/>
        <w:rPr>
          <w:lang w:val="ru-RU"/>
        </w:rPr>
      </w:pPr>
      <w:r w:rsidRPr="0076669D">
        <w:rPr>
          <w:lang w:val="ru-RU"/>
        </w:rPr>
        <w:tab/>
      </w:r>
      <w:r w:rsidRPr="0076669D">
        <w:rPr>
          <w:rFonts w:ascii="Times New Roman" w:eastAsia="Times New Roman" w:hAnsi="Times New Roman"/>
          <w:b/>
          <w:color w:val="000000"/>
          <w:sz w:val="24"/>
          <w:lang w:val="ru-RU"/>
        </w:rPr>
        <w:t xml:space="preserve">1.Овладение универсальными познавательными действиями </w:t>
      </w:r>
      <w:r w:rsidRPr="0076669D">
        <w:rPr>
          <w:lang w:val="ru-RU"/>
        </w:rPr>
        <w:br/>
      </w:r>
      <w:r w:rsidRPr="0076669D">
        <w:rPr>
          <w:lang w:val="ru-RU"/>
        </w:rPr>
        <w:tab/>
      </w:r>
      <w:r w:rsidRPr="0076669D">
        <w:rPr>
          <w:rFonts w:ascii="Times New Roman" w:eastAsia="Times New Roman" w:hAnsi="Times New Roman"/>
          <w:color w:val="000000"/>
          <w:sz w:val="24"/>
          <w:lang w:val="ru-RU"/>
        </w:rPr>
        <w:t xml:space="preserve">Пространственные представления и сенсорные способности: </w:t>
      </w:r>
      <w:r w:rsidRPr="0076669D">
        <w:rPr>
          <w:lang w:val="ru-RU"/>
        </w:rPr>
        <w:br/>
      </w:r>
      <w:r w:rsidRPr="0076669D">
        <w:rPr>
          <w:lang w:val="ru-RU"/>
        </w:rPr>
        <w:tab/>
      </w:r>
      <w:r w:rsidRPr="0076669D">
        <w:rPr>
          <w:rFonts w:ascii="Times New Roman" w:eastAsia="Times New Roman" w:hAnsi="Times New Roman"/>
          <w:color w:val="000000"/>
          <w:sz w:val="24"/>
          <w:lang w:val="ru-RU"/>
        </w:rPr>
        <w:t xml:space="preserve">характеризовать форму предмета, конструкции; </w:t>
      </w:r>
      <w:r w:rsidRPr="0076669D">
        <w:rPr>
          <w:lang w:val="ru-RU"/>
        </w:rPr>
        <w:br/>
      </w:r>
      <w:r w:rsidRPr="0076669D">
        <w:rPr>
          <w:lang w:val="ru-RU"/>
        </w:rPr>
        <w:tab/>
      </w:r>
      <w:r w:rsidRPr="0076669D">
        <w:rPr>
          <w:rFonts w:ascii="Times New Roman" w:eastAsia="Times New Roman" w:hAnsi="Times New Roman"/>
          <w:color w:val="000000"/>
          <w:sz w:val="24"/>
          <w:lang w:val="ru-RU"/>
        </w:rPr>
        <w:t xml:space="preserve">выявлять доминантные черты (характерные особенности) в визуальном образе; </w:t>
      </w:r>
      <w:r w:rsidRPr="0076669D">
        <w:rPr>
          <w:lang w:val="ru-RU"/>
        </w:rPr>
        <w:br/>
      </w:r>
      <w:r w:rsidRPr="0076669D">
        <w:rPr>
          <w:lang w:val="ru-RU"/>
        </w:rPr>
        <w:tab/>
      </w:r>
      <w:r w:rsidRPr="0076669D">
        <w:rPr>
          <w:rFonts w:ascii="Times New Roman" w:eastAsia="Times New Roman" w:hAnsi="Times New Roman"/>
          <w:color w:val="000000"/>
          <w:sz w:val="24"/>
          <w:lang w:val="ru-RU"/>
        </w:rPr>
        <w:t xml:space="preserve">сравнивать плоскостные и пространственные объекты по заданным основаниям; </w:t>
      </w:r>
      <w:r w:rsidRPr="0076669D">
        <w:rPr>
          <w:lang w:val="ru-RU"/>
        </w:rPr>
        <w:br/>
      </w:r>
      <w:r w:rsidRPr="0076669D">
        <w:rPr>
          <w:lang w:val="ru-RU"/>
        </w:rPr>
        <w:tab/>
      </w:r>
      <w:r w:rsidRPr="0076669D">
        <w:rPr>
          <w:rFonts w:ascii="Times New Roman" w:eastAsia="Times New Roman" w:hAnsi="Times New Roman"/>
          <w:color w:val="000000"/>
          <w:sz w:val="24"/>
          <w:lang w:val="ru-RU"/>
        </w:rPr>
        <w:t xml:space="preserve">находить ассоциативные связи между визуальными образами разных форм и предметов; </w:t>
      </w:r>
      <w:r w:rsidRPr="0076669D">
        <w:rPr>
          <w:lang w:val="ru-RU"/>
        </w:rPr>
        <w:br/>
      </w:r>
      <w:r w:rsidRPr="0076669D">
        <w:rPr>
          <w:lang w:val="ru-RU"/>
        </w:rPr>
        <w:tab/>
      </w:r>
      <w:r w:rsidRPr="0076669D">
        <w:rPr>
          <w:rFonts w:ascii="Times New Roman" w:eastAsia="Times New Roman" w:hAnsi="Times New Roman"/>
          <w:color w:val="000000"/>
          <w:sz w:val="24"/>
          <w:lang w:val="ru-RU"/>
        </w:rPr>
        <w:t xml:space="preserve">сопоставлять части и целое в видимом образе, предмете, конструкции; </w:t>
      </w:r>
      <w:r w:rsidRPr="0076669D">
        <w:rPr>
          <w:lang w:val="ru-RU"/>
        </w:rPr>
        <w:br/>
      </w:r>
      <w:r w:rsidRPr="0076669D">
        <w:rPr>
          <w:lang w:val="ru-RU"/>
        </w:rPr>
        <w:tab/>
      </w:r>
      <w:r w:rsidRPr="0076669D">
        <w:rPr>
          <w:rFonts w:ascii="Times New Roman" w:eastAsia="Times New Roman" w:hAnsi="Times New Roman"/>
          <w:color w:val="000000"/>
          <w:sz w:val="24"/>
          <w:lang w:val="ru-RU"/>
        </w:rPr>
        <w:t xml:space="preserve">анализировать пропорциональные отношения частей внутри целого и предметов между собой; </w:t>
      </w:r>
      <w:r w:rsidRPr="0076669D">
        <w:rPr>
          <w:lang w:val="ru-RU"/>
        </w:rPr>
        <w:tab/>
      </w:r>
      <w:r w:rsidRPr="0076669D">
        <w:rPr>
          <w:rFonts w:ascii="Times New Roman" w:eastAsia="Times New Roman" w:hAnsi="Times New Roman"/>
          <w:color w:val="000000"/>
          <w:sz w:val="24"/>
          <w:lang w:val="ru-RU"/>
        </w:rPr>
        <w:t xml:space="preserve">обобщать форму составной конструкции; </w:t>
      </w:r>
      <w:r w:rsidRPr="0076669D">
        <w:rPr>
          <w:lang w:val="ru-RU"/>
        </w:rPr>
        <w:br/>
      </w:r>
      <w:r w:rsidRPr="0076669D">
        <w:rPr>
          <w:lang w:val="ru-RU"/>
        </w:rPr>
        <w:tab/>
      </w:r>
      <w:r w:rsidRPr="0076669D">
        <w:rPr>
          <w:rFonts w:ascii="Times New Roman" w:eastAsia="Times New Roman" w:hAnsi="Times New Roman"/>
          <w:color w:val="000000"/>
          <w:sz w:val="24"/>
          <w:lang w:val="ru-RU"/>
        </w:rPr>
        <w:t xml:space="preserve">выявлять и анализировать ритмические отношения в пространстве и в изображении (визуальном образе) на установленных основаниях; </w:t>
      </w:r>
      <w:r w:rsidRPr="0076669D">
        <w:rPr>
          <w:lang w:val="ru-RU"/>
        </w:rPr>
        <w:br/>
      </w:r>
      <w:r w:rsidRPr="0076669D">
        <w:rPr>
          <w:lang w:val="ru-RU"/>
        </w:rPr>
        <w:tab/>
      </w:r>
      <w:r w:rsidRPr="0076669D">
        <w:rPr>
          <w:rFonts w:ascii="Times New Roman" w:eastAsia="Times New Roman" w:hAnsi="Times New Roman"/>
          <w:color w:val="000000"/>
          <w:sz w:val="24"/>
          <w:lang w:val="ru-RU"/>
        </w:rPr>
        <w:t xml:space="preserve">абстрагировать образ реальности при построении плоской композиции; </w:t>
      </w:r>
      <w:r w:rsidRPr="0076669D">
        <w:rPr>
          <w:lang w:val="ru-RU"/>
        </w:rPr>
        <w:br/>
      </w:r>
      <w:r w:rsidRPr="0076669D">
        <w:rPr>
          <w:lang w:val="ru-RU"/>
        </w:rPr>
        <w:tab/>
      </w:r>
      <w:r w:rsidRPr="0076669D">
        <w:rPr>
          <w:rFonts w:ascii="Times New Roman" w:eastAsia="Times New Roman" w:hAnsi="Times New Roman"/>
          <w:color w:val="000000"/>
          <w:sz w:val="24"/>
          <w:lang w:val="ru-RU"/>
        </w:rPr>
        <w:t xml:space="preserve">соотносить тональные отношения (тёмное — светлое) в пространственных и плоскостных объектах; </w:t>
      </w:r>
      <w:r w:rsidRPr="0076669D">
        <w:rPr>
          <w:lang w:val="ru-RU"/>
        </w:rPr>
        <w:tab/>
      </w:r>
      <w:r w:rsidRPr="0076669D">
        <w:rPr>
          <w:rFonts w:ascii="Times New Roman" w:eastAsia="Times New Roman" w:hAnsi="Times New Roman"/>
          <w:color w:val="000000"/>
          <w:sz w:val="24"/>
          <w:lang w:val="ru-RU"/>
        </w:rPr>
        <w:t>выявлять и анализировать эмоциональное воздействие цветовых отношений в пространственной среде и плоскостном изображении.</w:t>
      </w:r>
    </w:p>
    <w:p w:rsidR="004441A0" w:rsidRPr="0076669D" w:rsidRDefault="00B87209">
      <w:pPr>
        <w:tabs>
          <w:tab w:val="left" w:pos="180"/>
        </w:tabs>
        <w:autoSpaceDE w:val="0"/>
        <w:autoSpaceDN w:val="0"/>
        <w:spacing w:before="190" w:after="0" w:line="290" w:lineRule="auto"/>
        <w:rPr>
          <w:lang w:val="ru-RU"/>
        </w:rPr>
      </w:pPr>
      <w:r w:rsidRPr="0076669D">
        <w:rPr>
          <w:lang w:val="ru-RU"/>
        </w:rPr>
        <w:tab/>
      </w:r>
      <w:r w:rsidRPr="0076669D">
        <w:rPr>
          <w:rFonts w:ascii="Times New Roman" w:eastAsia="Times New Roman" w:hAnsi="Times New Roman"/>
          <w:i/>
          <w:color w:val="000000"/>
          <w:sz w:val="24"/>
          <w:lang w:val="ru-RU"/>
        </w:rPr>
        <w:t xml:space="preserve">Базовые логические и исследовательские действия: </w:t>
      </w:r>
      <w:r w:rsidRPr="0076669D">
        <w:rPr>
          <w:lang w:val="ru-RU"/>
        </w:rPr>
        <w:br/>
      </w:r>
      <w:r w:rsidRPr="0076669D">
        <w:rPr>
          <w:lang w:val="ru-RU"/>
        </w:rPr>
        <w:tab/>
      </w:r>
      <w:r w:rsidRPr="0076669D">
        <w:rPr>
          <w:rFonts w:ascii="Times New Roman" w:eastAsia="Times New Roman" w:hAnsi="Times New Roman"/>
          <w:color w:val="000000"/>
          <w:sz w:val="24"/>
          <w:lang w:val="ru-RU"/>
        </w:rPr>
        <w:t xml:space="preserve">проявлять исследовательские, экспериментальные действия в процессе освоения выразительных свойств различных художественных материалов; </w:t>
      </w:r>
      <w:r w:rsidRPr="0076669D">
        <w:rPr>
          <w:lang w:val="ru-RU"/>
        </w:rPr>
        <w:br/>
      </w:r>
      <w:r w:rsidRPr="0076669D">
        <w:rPr>
          <w:lang w:val="ru-RU"/>
        </w:rPr>
        <w:tab/>
      </w:r>
      <w:r w:rsidRPr="0076669D">
        <w:rPr>
          <w:rFonts w:ascii="Times New Roman" w:eastAsia="Times New Roman" w:hAnsi="Times New Roman"/>
          <w:color w:val="000000"/>
          <w:sz w:val="24"/>
          <w:lang w:val="ru-RU"/>
        </w:rPr>
        <w:t xml:space="preserve">проявлять творческие экспериментальные действия в процессе самостоятельного выполнения художественных заданий; </w:t>
      </w:r>
      <w:r w:rsidRPr="0076669D">
        <w:rPr>
          <w:lang w:val="ru-RU"/>
        </w:rPr>
        <w:br/>
      </w:r>
      <w:r w:rsidRPr="0076669D">
        <w:rPr>
          <w:lang w:val="ru-RU"/>
        </w:rPr>
        <w:tab/>
      </w:r>
      <w:r w:rsidRPr="0076669D">
        <w:rPr>
          <w:rFonts w:ascii="Times New Roman" w:eastAsia="Times New Roman" w:hAnsi="Times New Roman"/>
          <w:color w:val="000000"/>
          <w:sz w:val="24"/>
          <w:lang w:val="ru-RU"/>
        </w:rPr>
        <w:t xml:space="preserve">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 </w:t>
      </w:r>
      <w:r w:rsidRPr="0076669D">
        <w:rPr>
          <w:lang w:val="ru-RU"/>
        </w:rPr>
        <w:br/>
      </w:r>
      <w:r w:rsidRPr="0076669D">
        <w:rPr>
          <w:lang w:val="ru-RU"/>
        </w:rPr>
        <w:tab/>
      </w:r>
      <w:r w:rsidRPr="0076669D">
        <w:rPr>
          <w:rFonts w:ascii="Times New Roman" w:eastAsia="Times New Roman" w:hAnsi="Times New Roman"/>
          <w:color w:val="000000"/>
          <w:sz w:val="24"/>
          <w:lang w:val="ru-RU"/>
        </w:rPr>
        <w:t xml:space="preserve">использовать наблюдения для получения информации об особенностях объектов и состояния природы, предметного мира человека, городской среды; </w:t>
      </w:r>
      <w:r w:rsidRPr="0076669D">
        <w:rPr>
          <w:lang w:val="ru-RU"/>
        </w:rPr>
        <w:br/>
      </w:r>
      <w:r w:rsidRPr="0076669D">
        <w:rPr>
          <w:lang w:val="ru-RU"/>
        </w:rPr>
        <w:tab/>
      </w:r>
      <w:r w:rsidRPr="0076669D">
        <w:rPr>
          <w:rFonts w:ascii="Times New Roman" w:eastAsia="Times New Roman" w:hAnsi="Times New Roman"/>
          <w:color w:val="000000"/>
          <w:sz w:val="24"/>
          <w:lang w:val="ru-RU"/>
        </w:rPr>
        <w:t xml:space="preserve">анализировать и оценивать с позиций эстетических категорий явления природы и предметно-пространственную среду жизни человека; </w:t>
      </w:r>
      <w:r w:rsidRPr="0076669D">
        <w:rPr>
          <w:lang w:val="ru-RU"/>
        </w:rPr>
        <w:br/>
      </w:r>
      <w:r w:rsidRPr="0076669D">
        <w:rPr>
          <w:lang w:val="ru-RU"/>
        </w:rPr>
        <w:tab/>
      </w:r>
      <w:r w:rsidRPr="0076669D">
        <w:rPr>
          <w:rFonts w:ascii="Times New Roman" w:eastAsia="Times New Roman" w:hAnsi="Times New Roman"/>
          <w:color w:val="000000"/>
          <w:sz w:val="24"/>
          <w:lang w:val="ru-RU"/>
        </w:rPr>
        <w:t xml:space="preserve">формулировать выводы, соответствующие эстетическим, аналитическим и другим учебным установкам по результатам проведённого наблюдения; </w:t>
      </w:r>
      <w:r w:rsidRPr="0076669D">
        <w:rPr>
          <w:lang w:val="ru-RU"/>
        </w:rPr>
        <w:br/>
      </w:r>
      <w:r w:rsidRPr="0076669D">
        <w:rPr>
          <w:lang w:val="ru-RU"/>
        </w:rPr>
        <w:tab/>
      </w:r>
      <w:r w:rsidRPr="0076669D">
        <w:rPr>
          <w:rFonts w:ascii="Times New Roman" w:eastAsia="Times New Roman" w:hAnsi="Times New Roman"/>
          <w:color w:val="000000"/>
          <w:sz w:val="24"/>
          <w:lang w:val="ru-RU"/>
        </w:rPr>
        <w:t xml:space="preserve">использовать знаково-символические средства для составления орнаментов и декоративных композиций; </w:t>
      </w:r>
      <w:r w:rsidRPr="0076669D">
        <w:rPr>
          <w:lang w:val="ru-RU"/>
        </w:rPr>
        <w:br/>
      </w:r>
      <w:r w:rsidRPr="0076669D">
        <w:rPr>
          <w:lang w:val="ru-RU"/>
        </w:rPr>
        <w:tab/>
      </w:r>
      <w:r w:rsidRPr="0076669D">
        <w:rPr>
          <w:rFonts w:ascii="Times New Roman" w:eastAsia="Times New Roman" w:hAnsi="Times New Roman"/>
          <w:color w:val="000000"/>
          <w:sz w:val="24"/>
          <w:lang w:val="ru-RU"/>
        </w:rPr>
        <w:t xml:space="preserve">классифицировать произведения искусства по видам и, соответственно, по назначению в жизни людей; </w:t>
      </w:r>
      <w:r w:rsidRPr="0076669D">
        <w:rPr>
          <w:lang w:val="ru-RU"/>
        </w:rPr>
        <w:br/>
      </w:r>
      <w:r w:rsidRPr="0076669D">
        <w:rPr>
          <w:lang w:val="ru-RU"/>
        </w:rPr>
        <w:tab/>
      </w:r>
      <w:r w:rsidRPr="0076669D">
        <w:rPr>
          <w:rFonts w:ascii="Times New Roman" w:eastAsia="Times New Roman" w:hAnsi="Times New Roman"/>
          <w:color w:val="000000"/>
          <w:sz w:val="24"/>
          <w:lang w:val="ru-RU"/>
        </w:rPr>
        <w:t xml:space="preserve">классифицировать произведения изобразительного искусства по жанрам в качестве инструмента анализа содержания произведений; </w:t>
      </w:r>
      <w:r w:rsidRPr="0076669D">
        <w:rPr>
          <w:lang w:val="ru-RU"/>
        </w:rPr>
        <w:br/>
      </w:r>
      <w:r w:rsidRPr="0076669D">
        <w:rPr>
          <w:lang w:val="ru-RU"/>
        </w:rPr>
        <w:tab/>
      </w:r>
      <w:r w:rsidRPr="0076669D">
        <w:rPr>
          <w:rFonts w:ascii="Times New Roman" w:eastAsia="Times New Roman" w:hAnsi="Times New Roman"/>
          <w:color w:val="000000"/>
          <w:sz w:val="24"/>
          <w:lang w:val="ru-RU"/>
        </w:rPr>
        <w:t>ставить и использовать вопросы как исследовательский инструмент познания.</w:t>
      </w:r>
    </w:p>
    <w:p w:rsidR="004441A0" w:rsidRPr="0076669D" w:rsidRDefault="00B87209">
      <w:pPr>
        <w:autoSpaceDE w:val="0"/>
        <w:autoSpaceDN w:val="0"/>
        <w:spacing w:before="190" w:after="0" w:line="262" w:lineRule="auto"/>
        <w:ind w:left="180" w:right="4752"/>
        <w:rPr>
          <w:lang w:val="ru-RU"/>
        </w:rPr>
      </w:pPr>
      <w:r w:rsidRPr="0076669D">
        <w:rPr>
          <w:rFonts w:ascii="Times New Roman" w:eastAsia="Times New Roman" w:hAnsi="Times New Roman"/>
          <w:i/>
          <w:color w:val="000000"/>
          <w:sz w:val="24"/>
          <w:lang w:val="ru-RU"/>
        </w:rPr>
        <w:t xml:space="preserve">Работа с информацией: </w:t>
      </w:r>
      <w:r w:rsidRPr="0076669D">
        <w:rPr>
          <w:lang w:val="ru-RU"/>
        </w:rPr>
        <w:br/>
      </w:r>
      <w:r w:rsidRPr="0076669D">
        <w:rPr>
          <w:rFonts w:ascii="Times New Roman" w:eastAsia="Times New Roman" w:hAnsi="Times New Roman"/>
          <w:color w:val="000000"/>
          <w:sz w:val="24"/>
          <w:lang w:val="ru-RU"/>
        </w:rPr>
        <w:t>использовать электронные образовательные ресурсы;</w:t>
      </w:r>
    </w:p>
    <w:p w:rsidR="004441A0" w:rsidRPr="0076669D" w:rsidRDefault="004441A0">
      <w:pPr>
        <w:rPr>
          <w:lang w:val="ru-RU"/>
        </w:rPr>
        <w:sectPr w:rsidR="004441A0" w:rsidRPr="0076669D">
          <w:pgSz w:w="11900" w:h="16840"/>
          <w:pgMar w:top="298" w:right="658" w:bottom="332" w:left="666" w:header="720" w:footer="720" w:gutter="0"/>
          <w:cols w:space="720" w:equalWidth="0">
            <w:col w:w="10576" w:space="0"/>
          </w:cols>
          <w:docGrid w:linePitch="360"/>
        </w:sectPr>
      </w:pPr>
    </w:p>
    <w:p w:rsidR="004441A0" w:rsidRPr="0076669D" w:rsidRDefault="004441A0">
      <w:pPr>
        <w:autoSpaceDE w:val="0"/>
        <w:autoSpaceDN w:val="0"/>
        <w:spacing w:after="78" w:line="220" w:lineRule="exact"/>
        <w:rPr>
          <w:lang w:val="ru-RU"/>
        </w:rPr>
      </w:pPr>
    </w:p>
    <w:p w:rsidR="004441A0" w:rsidRPr="0076669D" w:rsidRDefault="00B87209">
      <w:pPr>
        <w:tabs>
          <w:tab w:val="left" w:pos="180"/>
        </w:tabs>
        <w:autoSpaceDE w:val="0"/>
        <w:autoSpaceDN w:val="0"/>
        <w:spacing w:after="0" w:line="286" w:lineRule="auto"/>
        <w:rPr>
          <w:lang w:val="ru-RU"/>
        </w:rPr>
      </w:pPr>
      <w:r w:rsidRPr="0076669D">
        <w:rPr>
          <w:lang w:val="ru-RU"/>
        </w:rPr>
        <w:tab/>
      </w:r>
      <w:r w:rsidRPr="0076669D">
        <w:rPr>
          <w:rFonts w:ascii="Times New Roman" w:eastAsia="Times New Roman" w:hAnsi="Times New Roman"/>
          <w:color w:val="000000"/>
          <w:sz w:val="24"/>
          <w:lang w:val="ru-RU"/>
        </w:rPr>
        <w:t xml:space="preserve">уметь работать с электронными учебниками и учебными пособиями; </w:t>
      </w:r>
      <w:r w:rsidRPr="0076669D">
        <w:rPr>
          <w:lang w:val="ru-RU"/>
        </w:rPr>
        <w:br/>
      </w:r>
      <w:r w:rsidRPr="0076669D">
        <w:rPr>
          <w:lang w:val="ru-RU"/>
        </w:rPr>
        <w:tab/>
      </w:r>
      <w:r w:rsidRPr="0076669D">
        <w:rPr>
          <w:rFonts w:ascii="Times New Roman" w:eastAsia="Times New Roman" w:hAnsi="Times New Roman"/>
          <w:color w:val="000000"/>
          <w:sz w:val="24"/>
          <w:lang w:val="ru-RU"/>
        </w:rPr>
        <w:t xml:space="preserve">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 </w:t>
      </w:r>
      <w:r w:rsidRPr="0076669D">
        <w:rPr>
          <w:lang w:val="ru-RU"/>
        </w:rPr>
        <w:br/>
      </w:r>
      <w:r w:rsidRPr="0076669D">
        <w:rPr>
          <w:lang w:val="ru-RU"/>
        </w:rPr>
        <w:tab/>
      </w:r>
      <w:r w:rsidRPr="0076669D">
        <w:rPr>
          <w:rFonts w:ascii="Times New Roman" w:eastAsia="Times New Roman" w:hAnsi="Times New Roman"/>
          <w:color w:val="000000"/>
          <w:sz w:val="24"/>
          <w:lang w:val="ru-RU"/>
        </w:rPr>
        <w:t xml:space="preserve">анализировать, интерпретировать, обобщать и систематизировать информацию, представленную в произведениях искусства, текстах, таблицах и схемах; </w:t>
      </w:r>
      <w:r w:rsidRPr="0076669D">
        <w:rPr>
          <w:lang w:val="ru-RU"/>
        </w:rPr>
        <w:br/>
      </w:r>
      <w:r w:rsidRPr="0076669D">
        <w:rPr>
          <w:lang w:val="ru-RU"/>
        </w:rPr>
        <w:tab/>
      </w:r>
      <w:r w:rsidRPr="0076669D">
        <w:rPr>
          <w:rFonts w:ascii="Times New Roman" w:eastAsia="Times New Roman" w:hAnsi="Times New Roman"/>
          <w:color w:val="000000"/>
          <w:sz w:val="24"/>
          <w:lang w:val="ru-RU"/>
        </w:rPr>
        <w:t xml:space="preserve">самостоятельно готовить информацию на заданную или выбранную тему и представлять её в различных видах: рисунках и эскизах, электронных презентациях; </w:t>
      </w:r>
      <w:r w:rsidRPr="0076669D">
        <w:rPr>
          <w:lang w:val="ru-RU"/>
        </w:rPr>
        <w:br/>
      </w:r>
      <w:r w:rsidRPr="0076669D">
        <w:rPr>
          <w:lang w:val="ru-RU"/>
        </w:rPr>
        <w:tab/>
      </w:r>
      <w:r w:rsidRPr="0076669D">
        <w:rPr>
          <w:rFonts w:ascii="Times New Roman" w:eastAsia="Times New Roman" w:hAnsi="Times New Roman"/>
          <w:color w:val="000000"/>
          <w:sz w:val="24"/>
          <w:lang w:val="ru-RU"/>
        </w:rPr>
        <w:t xml:space="preserve">осуществлять виртуальные путешествия по архитектурным памятникам, в отечественные </w:t>
      </w:r>
      <w:r w:rsidRPr="0076669D">
        <w:rPr>
          <w:lang w:val="ru-RU"/>
        </w:rPr>
        <w:br/>
      </w:r>
      <w:r w:rsidRPr="0076669D">
        <w:rPr>
          <w:rFonts w:ascii="Times New Roman" w:eastAsia="Times New Roman" w:hAnsi="Times New Roman"/>
          <w:color w:val="000000"/>
          <w:sz w:val="24"/>
          <w:lang w:val="ru-RU"/>
        </w:rPr>
        <w:t xml:space="preserve">художественные музеи и зарубежные художественные музеи (галереи) на основе установок и квестов, предложенных учителем; </w:t>
      </w:r>
      <w:r w:rsidRPr="0076669D">
        <w:rPr>
          <w:lang w:val="ru-RU"/>
        </w:rPr>
        <w:br/>
      </w:r>
      <w:r w:rsidRPr="0076669D">
        <w:rPr>
          <w:lang w:val="ru-RU"/>
        </w:rPr>
        <w:tab/>
      </w:r>
      <w:r w:rsidRPr="0076669D">
        <w:rPr>
          <w:rFonts w:ascii="Times New Roman" w:eastAsia="Times New Roman" w:hAnsi="Times New Roman"/>
          <w:color w:val="000000"/>
          <w:sz w:val="24"/>
          <w:lang w:val="ru-RU"/>
        </w:rPr>
        <w:t>соблюдать правила информационной безопасности при работе в сети Интернет.</w:t>
      </w:r>
    </w:p>
    <w:p w:rsidR="004441A0" w:rsidRPr="0076669D" w:rsidRDefault="00B87209">
      <w:pPr>
        <w:tabs>
          <w:tab w:val="left" w:pos="180"/>
        </w:tabs>
        <w:autoSpaceDE w:val="0"/>
        <w:autoSpaceDN w:val="0"/>
        <w:spacing w:before="192" w:after="0" w:line="288" w:lineRule="auto"/>
        <w:rPr>
          <w:lang w:val="ru-RU"/>
        </w:rPr>
      </w:pPr>
      <w:r w:rsidRPr="0076669D">
        <w:rPr>
          <w:lang w:val="ru-RU"/>
        </w:rPr>
        <w:tab/>
      </w:r>
      <w:r w:rsidRPr="0076669D">
        <w:rPr>
          <w:rFonts w:ascii="Times New Roman" w:eastAsia="Times New Roman" w:hAnsi="Times New Roman"/>
          <w:b/>
          <w:color w:val="000000"/>
          <w:sz w:val="24"/>
          <w:lang w:val="ru-RU"/>
        </w:rPr>
        <w:t xml:space="preserve">2.Овладение универсальными коммуникативными действиями </w:t>
      </w:r>
      <w:r w:rsidRPr="0076669D">
        <w:rPr>
          <w:lang w:val="ru-RU"/>
        </w:rPr>
        <w:br/>
      </w:r>
      <w:r w:rsidRPr="0076669D">
        <w:rPr>
          <w:lang w:val="ru-RU"/>
        </w:rPr>
        <w:tab/>
      </w:r>
      <w:r w:rsidRPr="0076669D">
        <w:rPr>
          <w:rFonts w:ascii="Times New Roman" w:eastAsia="Times New Roman" w:hAnsi="Times New Roman"/>
          <w:color w:val="000000"/>
          <w:sz w:val="24"/>
          <w:lang w:val="ru-RU"/>
        </w:rPr>
        <w:t xml:space="preserve">Обучающиеся должны овладеть следующими действиями: </w:t>
      </w:r>
      <w:r w:rsidRPr="0076669D">
        <w:rPr>
          <w:lang w:val="ru-RU"/>
        </w:rPr>
        <w:br/>
      </w:r>
      <w:r w:rsidRPr="0076669D">
        <w:rPr>
          <w:lang w:val="ru-RU"/>
        </w:rPr>
        <w:tab/>
      </w:r>
      <w:r w:rsidRPr="0076669D">
        <w:rPr>
          <w:rFonts w:ascii="Times New Roman" w:eastAsia="Times New Roman" w:hAnsi="Times New Roman"/>
          <w:color w:val="000000"/>
          <w:sz w:val="24"/>
          <w:lang w:val="ru-RU"/>
        </w:rPr>
        <w:t xml:space="preserve">понимать искусство в качестве особого языка общения — межличностного (автор — зритель), между поколениями, между народами; </w:t>
      </w:r>
      <w:r w:rsidRPr="0076669D">
        <w:rPr>
          <w:lang w:val="ru-RU"/>
        </w:rPr>
        <w:br/>
      </w:r>
      <w:r w:rsidRPr="0076669D">
        <w:rPr>
          <w:lang w:val="ru-RU"/>
        </w:rPr>
        <w:tab/>
      </w:r>
      <w:r w:rsidRPr="0076669D">
        <w:rPr>
          <w:rFonts w:ascii="Times New Roman" w:eastAsia="Times New Roman" w:hAnsi="Times New Roman"/>
          <w:color w:val="000000"/>
          <w:sz w:val="24"/>
          <w:lang w:val="ru-RU"/>
        </w:rPr>
        <w:t xml:space="preserve">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 </w:t>
      </w:r>
      <w:r w:rsidRPr="0076669D">
        <w:rPr>
          <w:lang w:val="ru-RU"/>
        </w:rPr>
        <w:br/>
      </w:r>
      <w:r w:rsidRPr="0076669D">
        <w:rPr>
          <w:lang w:val="ru-RU"/>
        </w:rPr>
        <w:tab/>
      </w:r>
      <w:r w:rsidRPr="0076669D">
        <w:rPr>
          <w:rFonts w:ascii="Times New Roman" w:eastAsia="Times New Roman" w:hAnsi="Times New Roman"/>
          <w:color w:val="000000"/>
          <w:sz w:val="24"/>
          <w:lang w:val="ru-RU"/>
        </w:rPr>
        <w:t xml:space="preserve">находить общее решение и разрешать конфликты на основе общих позиций и учёта интересов в процессе совместной художественной деятельности; </w:t>
      </w:r>
      <w:r w:rsidRPr="0076669D">
        <w:rPr>
          <w:lang w:val="ru-RU"/>
        </w:rPr>
        <w:br/>
      </w:r>
      <w:r w:rsidRPr="0076669D">
        <w:rPr>
          <w:lang w:val="ru-RU"/>
        </w:rPr>
        <w:tab/>
      </w:r>
      <w:r w:rsidRPr="0076669D">
        <w:rPr>
          <w:rFonts w:ascii="Times New Roman" w:eastAsia="Times New Roman" w:hAnsi="Times New Roman"/>
          <w:color w:val="000000"/>
          <w:sz w:val="24"/>
          <w:lang w:val="ru-RU"/>
        </w:rPr>
        <w:t xml:space="preserve">демонстрировать и объяснять результаты своего творческого, художественного или </w:t>
      </w:r>
      <w:r w:rsidRPr="0076669D">
        <w:rPr>
          <w:lang w:val="ru-RU"/>
        </w:rPr>
        <w:br/>
      </w:r>
      <w:r w:rsidRPr="0076669D">
        <w:rPr>
          <w:rFonts w:ascii="Times New Roman" w:eastAsia="Times New Roman" w:hAnsi="Times New Roman"/>
          <w:color w:val="000000"/>
          <w:sz w:val="24"/>
          <w:lang w:val="ru-RU"/>
        </w:rPr>
        <w:t xml:space="preserve">исследовательского опыта; </w:t>
      </w:r>
      <w:r w:rsidRPr="0076669D">
        <w:rPr>
          <w:lang w:val="ru-RU"/>
        </w:rPr>
        <w:br/>
      </w:r>
      <w:r w:rsidRPr="0076669D">
        <w:rPr>
          <w:lang w:val="ru-RU"/>
        </w:rPr>
        <w:tab/>
      </w:r>
      <w:r w:rsidRPr="0076669D">
        <w:rPr>
          <w:rFonts w:ascii="Times New Roman" w:eastAsia="Times New Roman" w:hAnsi="Times New Roman"/>
          <w:color w:val="000000"/>
          <w:sz w:val="24"/>
          <w:lang w:val="ru-RU"/>
        </w:rPr>
        <w:t xml:space="preserve">анализировать произведения детского художественного творчества с позиций их содержания и в соответствии с учебной задачей, поставленной учителем; </w:t>
      </w:r>
      <w:r w:rsidRPr="0076669D">
        <w:rPr>
          <w:lang w:val="ru-RU"/>
        </w:rPr>
        <w:br/>
      </w:r>
      <w:r w:rsidRPr="0076669D">
        <w:rPr>
          <w:lang w:val="ru-RU"/>
        </w:rPr>
        <w:tab/>
      </w:r>
      <w:r w:rsidRPr="0076669D">
        <w:rPr>
          <w:rFonts w:ascii="Times New Roman" w:eastAsia="Times New Roman" w:hAnsi="Times New Roman"/>
          <w:color w:val="000000"/>
          <w:sz w:val="24"/>
          <w:lang w:val="ru-RU"/>
        </w:rPr>
        <w:t xml:space="preserve">признавать своё и чужое право на ошибку, развивать свои способности сопереживать, понимать намерения и переживания свои и других людей; </w:t>
      </w:r>
      <w:r w:rsidRPr="0076669D">
        <w:rPr>
          <w:lang w:val="ru-RU"/>
        </w:rPr>
        <w:br/>
      </w:r>
      <w:r w:rsidRPr="0076669D">
        <w:rPr>
          <w:lang w:val="ru-RU"/>
        </w:rPr>
        <w:tab/>
      </w:r>
      <w:r w:rsidRPr="0076669D">
        <w:rPr>
          <w:rFonts w:ascii="Times New Roman" w:eastAsia="Times New Roman" w:hAnsi="Times New Roman"/>
          <w:color w:val="000000"/>
          <w:sz w:val="24"/>
          <w:lang w:val="ru-RU"/>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4441A0" w:rsidRPr="0076669D" w:rsidRDefault="00B87209">
      <w:pPr>
        <w:tabs>
          <w:tab w:val="left" w:pos="180"/>
        </w:tabs>
        <w:autoSpaceDE w:val="0"/>
        <w:autoSpaceDN w:val="0"/>
        <w:spacing w:before="190" w:after="0" w:line="286" w:lineRule="auto"/>
        <w:ind w:right="1296"/>
        <w:rPr>
          <w:lang w:val="ru-RU"/>
        </w:rPr>
      </w:pPr>
      <w:r w:rsidRPr="0076669D">
        <w:rPr>
          <w:lang w:val="ru-RU"/>
        </w:rPr>
        <w:tab/>
      </w:r>
      <w:r w:rsidRPr="0076669D">
        <w:rPr>
          <w:rFonts w:ascii="Times New Roman" w:eastAsia="Times New Roman" w:hAnsi="Times New Roman"/>
          <w:b/>
          <w:color w:val="000000"/>
          <w:sz w:val="24"/>
          <w:lang w:val="ru-RU"/>
        </w:rPr>
        <w:t xml:space="preserve">3.Овладение универсальными регулятивными действиями </w:t>
      </w:r>
      <w:r w:rsidRPr="0076669D">
        <w:rPr>
          <w:lang w:val="ru-RU"/>
        </w:rPr>
        <w:br/>
      </w:r>
      <w:r w:rsidRPr="0076669D">
        <w:rPr>
          <w:lang w:val="ru-RU"/>
        </w:rPr>
        <w:tab/>
      </w:r>
      <w:r w:rsidRPr="0076669D">
        <w:rPr>
          <w:rFonts w:ascii="Times New Roman" w:eastAsia="Times New Roman" w:hAnsi="Times New Roman"/>
          <w:color w:val="000000"/>
          <w:sz w:val="24"/>
          <w:lang w:val="ru-RU"/>
        </w:rPr>
        <w:t xml:space="preserve">Обучающиеся должны овладеть следующими действиями: </w:t>
      </w:r>
      <w:r w:rsidRPr="0076669D">
        <w:rPr>
          <w:lang w:val="ru-RU"/>
        </w:rPr>
        <w:br/>
      </w:r>
      <w:r w:rsidRPr="0076669D">
        <w:rPr>
          <w:lang w:val="ru-RU"/>
        </w:rPr>
        <w:tab/>
      </w:r>
      <w:r w:rsidRPr="0076669D">
        <w:rPr>
          <w:rFonts w:ascii="Times New Roman" w:eastAsia="Times New Roman" w:hAnsi="Times New Roman"/>
          <w:color w:val="000000"/>
          <w:sz w:val="24"/>
          <w:lang w:val="ru-RU"/>
        </w:rPr>
        <w:t xml:space="preserve">внимательно относиться и выполнять учебные задачи, поставленные учителем; </w:t>
      </w:r>
      <w:r w:rsidRPr="0076669D">
        <w:rPr>
          <w:lang w:val="ru-RU"/>
        </w:rPr>
        <w:tab/>
      </w:r>
      <w:r w:rsidRPr="0076669D">
        <w:rPr>
          <w:rFonts w:ascii="Times New Roman" w:eastAsia="Times New Roman" w:hAnsi="Times New Roman"/>
          <w:color w:val="000000"/>
          <w:sz w:val="24"/>
          <w:lang w:val="ru-RU"/>
        </w:rPr>
        <w:t xml:space="preserve">соблюдать последовательность учебных действий при выполнении задания; </w:t>
      </w:r>
      <w:r w:rsidRPr="0076669D">
        <w:rPr>
          <w:lang w:val="ru-RU"/>
        </w:rPr>
        <w:br/>
      </w:r>
      <w:r w:rsidRPr="0076669D">
        <w:rPr>
          <w:lang w:val="ru-RU"/>
        </w:rPr>
        <w:tab/>
      </w:r>
      <w:r w:rsidRPr="0076669D">
        <w:rPr>
          <w:rFonts w:ascii="Times New Roman" w:eastAsia="Times New Roman" w:hAnsi="Times New Roman"/>
          <w:color w:val="000000"/>
          <w:sz w:val="24"/>
          <w:lang w:val="ru-RU"/>
        </w:rPr>
        <w:t xml:space="preserve">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 </w:t>
      </w:r>
      <w:r w:rsidRPr="0076669D">
        <w:rPr>
          <w:lang w:val="ru-RU"/>
        </w:rPr>
        <w:br/>
      </w:r>
      <w:r w:rsidRPr="0076669D">
        <w:rPr>
          <w:lang w:val="ru-RU"/>
        </w:rPr>
        <w:tab/>
      </w:r>
      <w:r w:rsidRPr="0076669D">
        <w:rPr>
          <w:rFonts w:ascii="Times New Roman" w:eastAsia="Times New Roman" w:hAnsi="Times New Roman"/>
          <w:color w:val="000000"/>
          <w:sz w:val="24"/>
          <w:lang w:val="ru-RU"/>
        </w:rPr>
        <w:t>соотносить свои действия с планируемыми результатами, осуществлять контроль своей деятельности в процессе достижения результата.</w:t>
      </w:r>
    </w:p>
    <w:p w:rsidR="004441A0" w:rsidRPr="0076669D" w:rsidRDefault="00B87209" w:rsidP="0076669D">
      <w:pPr>
        <w:autoSpaceDE w:val="0"/>
        <w:autoSpaceDN w:val="0"/>
        <w:spacing w:before="262" w:after="0" w:line="230" w:lineRule="auto"/>
        <w:jc w:val="center"/>
        <w:rPr>
          <w:lang w:val="ru-RU"/>
        </w:rPr>
      </w:pPr>
      <w:r w:rsidRPr="0076669D">
        <w:rPr>
          <w:rFonts w:ascii="Times New Roman" w:eastAsia="Times New Roman" w:hAnsi="Times New Roman"/>
          <w:b/>
          <w:color w:val="000000"/>
          <w:sz w:val="24"/>
          <w:lang w:val="ru-RU"/>
        </w:rPr>
        <w:t>ПРЕДМЕТНЫЕ РЕЗУЛЬТАТЫ</w:t>
      </w:r>
    </w:p>
    <w:p w:rsidR="004441A0" w:rsidRPr="0076669D" w:rsidRDefault="00B87209">
      <w:pPr>
        <w:autoSpaceDE w:val="0"/>
        <w:autoSpaceDN w:val="0"/>
        <w:spacing w:before="166" w:after="0"/>
        <w:ind w:firstLine="180"/>
        <w:rPr>
          <w:lang w:val="ru-RU"/>
        </w:rPr>
      </w:pPr>
      <w:r w:rsidRPr="0076669D">
        <w:rPr>
          <w:rFonts w:ascii="Times New Roman" w:eastAsia="Times New Roman" w:hAnsi="Times New Roman"/>
          <w:color w:val="000000"/>
          <w:sz w:val="24"/>
          <w:lang w:val="ru-RU"/>
        </w:rPr>
        <w:t>Предметные результаты сформулированы по годам обучения на основе модульного построения содержания в соответствии с Приложением № 8 к Федеральному государственному образовательному стандарту начального общего образования, утверждённому приказом Министерства просвещения Российской Федерации.</w:t>
      </w:r>
    </w:p>
    <w:p w:rsidR="004441A0" w:rsidRPr="0076669D" w:rsidRDefault="00B87209">
      <w:pPr>
        <w:autoSpaceDE w:val="0"/>
        <w:autoSpaceDN w:val="0"/>
        <w:spacing w:before="190" w:after="0" w:line="262" w:lineRule="auto"/>
        <w:ind w:left="180" w:right="144"/>
        <w:rPr>
          <w:lang w:val="ru-RU"/>
        </w:rPr>
      </w:pPr>
      <w:r w:rsidRPr="0076669D">
        <w:rPr>
          <w:rFonts w:ascii="Times New Roman" w:eastAsia="Times New Roman" w:hAnsi="Times New Roman"/>
          <w:b/>
          <w:color w:val="000000"/>
          <w:sz w:val="24"/>
          <w:lang w:val="ru-RU"/>
        </w:rPr>
        <w:t>Модуль «Графика»</w:t>
      </w:r>
      <w:r w:rsidRPr="0076669D">
        <w:rPr>
          <w:lang w:val="ru-RU"/>
        </w:rPr>
        <w:br/>
      </w:r>
      <w:r w:rsidRPr="0076669D">
        <w:rPr>
          <w:rFonts w:ascii="Times New Roman" w:eastAsia="Times New Roman" w:hAnsi="Times New Roman"/>
          <w:color w:val="000000"/>
          <w:sz w:val="24"/>
          <w:lang w:val="ru-RU"/>
        </w:rPr>
        <w:t>Приобретать представление о художественном оформлении книги, о дизайне книги, многообразии</w:t>
      </w:r>
    </w:p>
    <w:p w:rsidR="004441A0" w:rsidRPr="0076669D" w:rsidRDefault="004441A0">
      <w:pPr>
        <w:rPr>
          <w:lang w:val="ru-RU"/>
        </w:rPr>
        <w:sectPr w:rsidR="004441A0" w:rsidRPr="0076669D">
          <w:pgSz w:w="11900" w:h="16840"/>
          <w:pgMar w:top="298" w:right="668" w:bottom="438" w:left="666" w:header="720" w:footer="720" w:gutter="0"/>
          <w:cols w:space="720" w:equalWidth="0">
            <w:col w:w="10566" w:space="0"/>
          </w:cols>
          <w:docGrid w:linePitch="360"/>
        </w:sectPr>
      </w:pPr>
    </w:p>
    <w:p w:rsidR="004441A0" w:rsidRPr="0076669D" w:rsidRDefault="004441A0">
      <w:pPr>
        <w:autoSpaceDE w:val="0"/>
        <w:autoSpaceDN w:val="0"/>
        <w:spacing w:after="66" w:line="220" w:lineRule="exact"/>
        <w:rPr>
          <w:lang w:val="ru-RU"/>
        </w:rPr>
      </w:pPr>
    </w:p>
    <w:p w:rsidR="004441A0" w:rsidRPr="0076669D" w:rsidRDefault="00B87209">
      <w:pPr>
        <w:autoSpaceDE w:val="0"/>
        <w:autoSpaceDN w:val="0"/>
        <w:spacing w:after="0" w:line="230" w:lineRule="auto"/>
        <w:rPr>
          <w:lang w:val="ru-RU"/>
        </w:rPr>
      </w:pPr>
      <w:r w:rsidRPr="0076669D">
        <w:rPr>
          <w:rFonts w:ascii="Times New Roman" w:eastAsia="Times New Roman" w:hAnsi="Times New Roman"/>
          <w:color w:val="000000"/>
          <w:sz w:val="24"/>
          <w:lang w:val="ru-RU"/>
        </w:rPr>
        <w:t>форм детских книг, о работе художников-иллюстраторов.</w:t>
      </w:r>
    </w:p>
    <w:p w:rsidR="004441A0" w:rsidRPr="0076669D" w:rsidRDefault="00B87209">
      <w:pPr>
        <w:autoSpaceDE w:val="0"/>
        <w:autoSpaceDN w:val="0"/>
        <w:spacing w:before="70" w:after="0" w:line="271" w:lineRule="auto"/>
        <w:ind w:right="288" w:firstLine="180"/>
        <w:rPr>
          <w:lang w:val="ru-RU"/>
        </w:rPr>
      </w:pPr>
      <w:r w:rsidRPr="0076669D">
        <w:rPr>
          <w:rFonts w:ascii="Times New Roman" w:eastAsia="Times New Roman" w:hAnsi="Times New Roman"/>
          <w:color w:val="000000"/>
          <w:sz w:val="24"/>
          <w:lang w:val="ru-RU"/>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4441A0" w:rsidRPr="0076669D" w:rsidRDefault="00B87209">
      <w:pPr>
        <w:tabs>
          <w:tab w:val="left" w:pos="180"/>
        </w:tabs>
        <w:autoSpaceDE w:val="0"/>
        <w:autoSpaceDN w:val="0"/>
        <w:spacing w:before="70" w:after="0" w:line="262" w:lineRule="auto"/>
        <w:ind w:right="432"/>
        <w:rPr>
          <w:lang w:val="ru-RU"/>
        </w:rPr>
      </w:pPr>
      <w:r w:rsidRPr="0076669D">
        <w:rPr>
          <w:lang w:val="ru-RU"/>
        </w:rPr>
        <w:tab/>
      </w:r>
      <w:r w:rsidRPr="0076669D">
        <w:rPr>
          <w:rFonts w:ascii="Times New Roman" w:eastAsia="Times New Roman" w:hAnsi="Times New Roman"/>
          <w:color w:val="000000"/>
          <w:sz w:val="24"/>
          <w:lang w:val="ru-RU"/>
        </w:rPr>
        <w:t>Узнавать об искусстве шрифта и образных (изобразительных) возможностях надписи, о работе художника над шрифтовой композицией.</w:t>
      </w:r>
    </w:p>
    <w:p w:rsidR="004441A0" w:rsidRPr="0076669D" w:rsidRDefault="00B87209">
      <w:pPr>
        <w:tabs>
          <w:tab w:val="left" w:pos="180"/>
        </w:tabs>
        <w:autoSpaceDE w:val="0"/>
        <w:autoSpaceDN w:val="0"/>
        <w:spacing w:before="70" w:after="0" w:line="262" w:lineRule="auto"/>
        <w:rPr>
          <w:lang w:val="ru-RU"/>
        </w:rPr>
      </w:pPr>
      <w:r w:rsidRPr="0076669D">
        <w:rPr>
          <w:lang w:val="ru-RU"/>
        </w:rPr>
        <w:tab/>
      </w:r>
      <w:r w:rsidRPr="0076669D">
        <w:rPr>
          <w:rFonts w:ascii="Times New Roman" w:eastAsia="Times New Roman" w:hAnsi="Times New Roman"/>
          <w:color w:val="000000"/>
          <w:sz w:val="24"/>
          <w:lang w:val="ru-RU"/>
        </w:rPr>
        <w:t>Создавать практическую творческую работу — поздравительную открытку, совмещая в ней шрифт и изображение.</w:t>
      </w:r>
    </w:p>
    <w:p w:rsidR="004441A0" w:rsidRPr="0076669D" w:rsidRDefault="00B87209">
      <w:pPr>
        <w:autoSpaceDE w:val="0"/>
        <w:autoSpaceDN w:val="0"/>
        <w:spacing w:before="70" w:after="0" w:line="230" w:lineRule="auto"/>
        <w:ind w:left="180"/>
        <w:rPr>
          <w:lang w:val="ru-RU"/>
        </w:rPr>
      </w:pPr>
      <w:r w:rsidRPr="0076669D">
        <w:rPr>
          <w:rFonts w:ascii="Times New Roman" w:eastAsia="Times New Roman" w:hAnsi="Times New Roman"/>
          <w:color w:val="000000"/>
          <w:sz w:val="24"/>
          <w:lang w:val="ru-RU"/>
        </w:rPr>
        <w:t>Узнавать о работе художников над плакатами и афишами.</w:t>
      </w:r>
    </w:p>
    <w:p w:rsidR="004441A0" w:rsidRPr="0076669D" w:rsidRDefault="00B87209">
      <w:pPr>
        <w:autoSpaceDE w:val="0"/>
        <w:autoSpaceDN w:val="0"/>
        <w:spacing w:before="70" w:after="0" w:line="262" w:lineRule="auto"/>
        <w:ind w:left="180" w:right="864"/>
        <w:rPr>
          <w:lang w:val="ru-RU"/>
        </w:rPr>
      </w:pPr>
      <w:r w:rsidRPr="0076669D">
        <w:rPr>
          <w:rFonts w:ascii="Times New Roman" w:eastAsia="Times New Roman" w:hAnsi="Times New Roman"/>
          <w:color w:val="000000"/>
          <w:sz w:val="24"/>
          <w:lang w:val="ru-RU"/>
        </w:rPr>
        <w:t>Выполнять творческую композицию — эскиз афиши к выбранному спектаклю или фильму. Узнавать основные пропорции лица человека, взаимное расположение частей лица.</w:t>
      </w:r>
    </w:p>
    <w:p w:rsidR="004441A0" w:rsidRPr="0076669D" w:rsidRDefault="00B87209">
      <w:pPr>
        <w:autoSpaceDE w:val="0"/>
        <w:autoSpaceDN w:val="0"/>
        <w:spacing w:before="72" w:after="0" w:line="230" w:lineRule="auto"/>
        <w:ind w:left="180"/>
        <w:rPr>
          <w:lang w:val="ru-RU"/>
        </w:rPr>
      </w:pPr>
      <w:r w:rsidRPr="0076669D">
        <w:rPr>
          <w:rFonts w:ascii="Times New Roman" w:eastAsia="Times New Roman" w:hAnsi="Times New Roman"/>
          <w:color w:val="000000"/>
          <w:sz w:val="24"/>
          <w:lang w:val="ru-RU"/>
        </w:rPr>
        <w:t>Приобретать опыт рисования портрета (лица) человека.</w:t>
      </w:r>
    </w:p>
    <w:p w:rsidR="004441A0" w:rsidRPr="0076669D" w:rsidRDefault="00B87209">
      <w:pPr>
        <w:tabs>
          <w:tab w:val="left" w:pos="180"/>
        </w:tabs>
        <w:autoSpaceDE w:val="0"/>
        <w:autoSpaceDN w:val="0"/>
        <w:spacing w:before="70" w:after="0" w:line="262" w:lineRule="auto"/>
        <w:ind w:right="288"/>
        <w:rPr>
          <w:lang w:val="ru-RU"/>
        </w:rPr>
      </w:pPr>
      <w:r w:rsidRPr="0076669D">
        <w:rPr>
          <w:lang w:val="ru-RU"/>
        </w:rPr>
        <w:tab/>
      </w:r>
      <w:r w:rsidRPr="0076669D">
        <w:rPr>
          <w:rFonts w:ascii="Times New Roman" w:eastAsia="Times New Roman" w:hAnsi="Times New Roman"/>
          <w:color w:val="000000"/>
          <w:sz w:val="24"/>
          <w:lang w:val="ru-RU"/>
        </w:rPr>
        <w:t>Создавать маску сказочного персонажа с ярко выраженным характером лица (для карнавала или спектакля).</w:t>
      </w:r>
    </w:p>
    <w:p w:rsidR="004441A0" w:rsidRPr="0076669D" w:rsidRDefault="00B87209">
      <w:pPr>
        <w:tabs>
          <w:tab w:val="left" w:pos="180"/>
        </w:tabs>
        <w:autoSpaceDE w:val="0"/>
        <w:autoSpaceDN w:val="0"/>
        <w:spacing w:before="190" w:after="0" w:line="271" w:lineRule="auto"/>
        <w:rPr>
          <w:lang w:val="ru-RU"/>
        </w:rPr>
      </w:pPr>
      <w:r w:rsidRPr="0076669D">
        <w:rPr>
          <w:lang w:val="ru-RU"/>
        </w:rPr>
        <w:tab/>
      </w:r>
      <w:r w:rsidRPr="0076669D">
        <w:rPr>
          <w:rFonts w:ascii="Times New Roman" w:eastAsia="Times New Roman" w:hAnsi="Times New Roman"/>
          <w:b/>
          <w:color w:val="000000"/>
          <w:sz w:val="24"/>
          <w:lang w:val="ru-RU"/>
        </w:rPr>
        <w:t>Модуль «Живопись»</w:t>
      </w:r>
      <w:r w:rsidRPr="0076669D">
        <w:rPr>
          <w:lang w:val="ru-RU"/>
        </w:rPr>
        <w:br/>
      </w:r>
      <w:r w:rsidRPr="0076669D">
        <w:rPr>
          <w:lang w:val="ru-RU"/>
        </w:rPr>
        <w:tab/>
      </w:r>
      <w:r w:rsidRPr="0076669D">
        <w:rPr>
          <w:rFonts w:ascii="Times New Roman" w:eastAsia="Times New Roman" w:hAnsi="Times New Roman"/>
          <w:color w:val="000000"/>
          <w:sz w:val="24"/>
          <w:lang w:val="ru-RU"/>
        </w:rPr>
        <w:t>Осваивать приёмы создания живописной композиции (натюрморта) по наблюдению натуры или по представлению.</w:t>
      </w:r>
    </w:p>
    <w:p w:rsidR="004441A0" w:rsidRPr="0076669D" w:rsidRDefault="00B87209">
      <w:pPr>
        <w:tabs>
          <w:tab w:val="left" w:pos="180"/>
        </w:tabs>
        <w:autoSpaceDE w:val="0"/>
        <w:autoSpaceDN w:val="0"/>
        <w:spacing w:before="70" w:after="0" w:line="262" w:lineRule="auto"/>
        <w:ind w:right="432"/>
        <w:rPr>
          <w:lang w:val="ru-RU"/>
        </w:rPr>
      </w:pPr>
      <w:r w:rsidRPr="0076669D">
        <w:rPr>
          <w:lang w:val="ru-RU"/>
        </w:rPr>
        <w:tab/>
      </w:r>
      <w:r w:rsidRPr="0076669D">
        <w:rPr>
          <w:rFonts w:ascii="Times New Roman" w:eastAsia="Times New Roman" w:hAnsi="Times New Roman"/>
          <w:color w:val="000000"/>
          <w:sz w:val="24"/>
          <w:lang w:val="ru-RU"/>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4441A0" w:rsidRPr="0076669D" w:rsidRDefault="00B87209">
      <w:pPr>
        <w:tabs>
          <w:tab w:val="left" w:pos="180"/>
        </w:tabs>
        <w:autoSpaceDE w:val="0"/>
        <w:autoSpaceDN w:val="0"/>
        <w:spacing w:before="70" w:after="0" w:line="262" w:lineRule="auto"/>
        <w:ind w:right="288"/>
        <w:rPr>
          <w:lang w:val="ru-RU"/>
        </w:rPr>
      </w:pPr>
      <w:r w:rsidRPr="0076669D">
        <w:rPr>
          <w:lang w:val="ru-RU"/>
        </w:rPr>
        <w:tab/>
      </w:r>
      <w:r w:rsidRPr="0076669D">
        <w:rPr>
          <w:rFonts w:ascii="Times New Roman" w:eastAsia="Times New Roman" w:hAnsi="Times New Roman"/>
          <w:color w:val="000000"/>
          <w:sz w:val="24"/>
          <w:lang w:val="ru-RU"/>
        </w:rPr>
        <w:t>Приобретать опыт создания творческой живописной работы — натюрморта с ярко выраженным настроением или «натюрморта-автопортрета».</w:t>
      </w:r>
    </w:p>
    <w:p w:rsidR="004441A0" w:rsidRPr="0076669D" w:rsidRDefault="00B87209">
      <w:pPr>
        <w:autoSpaceDE w:val="0"/>
        <w:autoSpaceDN w:val="0"/>
        <w:spacing w:before="70" w:after="0" w:line="230" w:lineRule="auto"/>
        <w:ind w:left="180"/>
        <w:rPr>
          <w:lang w:val="ru-RU"/>
        </w:rPr>
      </w:pPr>
      <w:r w:rsidRPr="0076669D">
        <w:rPr>
          <w:rFonts w:ascii="Times New Roman" w:eastAsia="Times New Roman" w:hAnsi="Times New Roman"/>
          <w:color w:val="000000"/>
          <w:sz w:val="24"/>
          <w:lang w:val="ru-RU"/>
        </w:rPr>
        <w:t>Изображать красками портрет человека с опорой на натуру или по представлению.</w:t>
      </w:r>
    </w:p>
    <w:p w:rsidR="004441A0" w:rsidRPr="0076669D" w:rsidRDefault="00B87209">
      <w:pPr>
        <w:autoSpaceDE w:val="0"/>
        <w:autoSpaceDN w:val="0"/>
        <w:spacing w:before="70" w:after="0" w:line="230" w:lineRule="auto"/>
        <w:ind w:left="180"/>
        <w:rPr>
          <w:lang w:val="ru-RU"/>
        </w:rPr>
      </w:pPr>
      <w:r w:rsidRPr="0076669D">
        <w:rPr>
          <w:rFonts w:ascii="Times New Roman" w:eastAsia="Times New Roman" w:hAnsi="Times New Roman"/>
          <w:color w:val="000000"/>
          <w:sz w:val="24"/>
          <w:lang w:val="ru-RU"/>
        </w:rPr>
        <w:t>Создавать пейзаж, передавая в нём активное состояние природы.</w:t>
      </w:r>
    </w:p>
    <w:p w:rsidR="004441A0" w:rsidRPr="0076669D" w:rsidRDefault="00B87209">
      <w:pPr>
        <w:autoSpaceDE w:val="0"/>
        <w:autoSpaceDN w:val="0"/>
        <w:spacing w:before="70" w:after="0" w:line="230" w:lineRule="auto"/>
        <w:ind w:left="180"/>
        <w:rPr>
          <w:lang w:val="ru-RU"/>
        </w:rPr>
      </w:pPr>
      <w:r w:rsidRPr="0076669D">
        <w:rPr>
          <w:rFonts w:ascii="Times New Roman" w:eastAsia="Times New Roman" w:hAnsi="Times New Roman"/>
          <w:color w:val="000000"/>
          <w:sz w:val="24"/>
          <w:lang w:val="ru-RU"/>
        </w:rPr>
        <w:t>Приобрести представление о деятельности художника в театре.</w:t>
      </w:r>
    </w:p>
    <w:p w:rsidR="004441A0" w:rsidRPr="0076669D" w:rsidRDefault="00B87209">
      <w:pPr>
        <w:autoSpaceDE w:val="0"/>
        <w:autoSpaceDN w:val="0"/>
        <w:spacing w:before="70" w:after="0" w:line="230" w:lineRule="auto"/>
        <w:ind w:left="180"/>
        <w:rPr>
          <w:lang w:val="ru-RU"/>
        </w:rPr>
      </w:pPr>
      <w:r w:rsidRPr="0076669D">
        <w:rPr>
          <w:rFonts w:ascii="Times New Roman" w:eastAsia="Times New Roman" w:hAnsi="Times New Roman"/>
          <w:color w:val="000000"/>
          <w:sz w:val="24"/>
          <w:lang w:val="ru-RU"/>
        </w:rPr>
        <w:t>Создать красками эскиз занавеса или эскиз декораций к выбранному сюжету.</w:t>
      </w:r>
    </w:p>
    <w:p w:rsidR="004441A0" w:rsidRPr="0076669D" w:rsidRDefault="00B87209">
      <w:pPr>
        <w:autoSpaceDE w:val="0"/>
        <w:autoSpaceDN w:val="0"/>
        <w:spacing w:before="70" w:after="0" w:line="230" w:lineRule="auto"/>
        <w:ind w:left="180"/>
        <w:rPr>
          <w:lang w:val="ru-RU"/>
        </w:rPr>
      </w:pPr>
      <w:r w:rsidRPr="0076669D">
        <w:rPr>
          <w:rFonts w:ascii="Times New Roman" w:eastAsia="Times New Roman" w:hAnsi="Times New Roman"/>
          <w:color w:val="000000"/>
          <w:sz w:val="24"/>
          <w:lang w:val="ru-RU"/>
        </w:rPr>
        <w:t>Познакомиться с работой художников по оформлению праздников.</w:t>
      </w:r>
    </w:p>
    <w:p w:rsidR="004441A0" w:rsidRPr="0076669D" w:rsidRDefault="00B87209">
      <w:pPr>
        <w:tabs>
          <w:tab w:val="left" w:pos="180"/>
        </w:tabs>
        <w:autoSpaceDE w:val="0"/>
        <w:autoSpaceDN w:val="0"/>
        <w:spacing w:before="70" w:after="0" w:line="262" w:lineRule="auto"/>
        <w:rPr>
          <w:lang w:val="ru-RU"/>
        </w:rPr>
      </w:pPr>
      <w:r w:rsidRPr="0076669D">
        <w:rPr>
          <w:lang w:val="ru-RU"/>
        </w:rPr>
        <w:tab/>
      </w:r>
      <w:r w:rsidRPr="0076669D">
        <w:rPr>
          <w:rFonts w:ascii="Times New Roman" w:eastAsia="Times New Roman" w:hAnsi="Times New Roman"/>
          <w:color w:val="000000"/>
          <w:sz w:val="24"/>
          <w:lang w:val="ru-RU"/>
        </w:rPr>
        <w:t>Выполнить тематическую композицию «Праздник в городе» на основе наблюдений, по памяти и по представлению.</w:t>
      </w:r>
    </w:p>
    <w:p w:rsidR="004441A0" w:rsidRPr="0076669D" w:rsidRDefault="00B87209">
      <w:pPr>
        <w:tabs>
          <w:tab w:val="left" w:pos="180"/>
        </w:tabs>
        <w:autoSpaceDE w:val="0"/>
        <w:autoSpaceDN w:val="0"/>
        <w:spacing w:before="190" w:after="0" w:line="271" w:lineRule="auto"/>
        <w:ind w:right="432"/>
        <w:rPr>
          <w:lang w:val="ru-RU"/>
        </w:rPr>
      </w:pPr>
      <w:r w:rsidRPr="0076669D">
        <w:rPr>
          <w:lang w:val="ru-RU"/>
        </w:rPr>
        <w:tab/>
      </w:r>
      <w:r w:rsidRPr="0076669D">
        <w:rPr>
          <w:rFonts w:ascii="Times New Roman" w:eastAsia="Times New Roman" w:hAnsi="Times New Roman"/>
          <w:b/>
          <w:color w:val="000000"/>
          <w:sz w:val="24"/>
          <w:lang w:val="ru-RU"/>
        </w:rPr>
        <w:t>Модуль «Скульптура»</w:t>
      </w:r>
      <w:r w:rsidRPr="0076669D">
        <w:rPr>
          <w:lang w:val="ru-RU"/>
        </w:rPr>
        <w:br/>
      </w:r>
      <w:r w:rsidRPr="0076669D">
        <w:rPr>
          <w:lang w:val="ru-RU"/>
        </w:rPr>
        <w:tab/>
      </w:r>
      <w:r w:rsidRPr="0076669D">
        <w:rPr>
          <w:rFonts w:ascii="Times New Roman" w:eastAsia="Times New Roman" w:hAnsi="Times New Roman"/>
          <w:color w:val="000000"/>
          <w:sz w:val="24"/>
          <w:lang w:val="ru-RU"/>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4441A0" w:rsidRPr="0076669D" w:rsidRDefault="00B87209">
      <w:pPr>
        <w:tabs>
          <w:tab w:val="left" w:pos="180"/>
        </w:tabs>
        <w:autoSpaceDE w:val="0"/>
        <w:autoSpaceDN w:val="0"/>
        <w:spacing w:before="72" w:after="0" w:line="262" w:lineRule="auto"/>
        <w:ind w:right="144"/>
        <w:rPr>
          <w:lang w:val="ru-RU"/>
        </w:rPr>
      </w:pPr>
      <w:r w:rsidRPr="0076669D">
        <w:rPr>
          <w:lang w:val="ru-RU"/>
        </w:rPr>
        <w:tab/>
      </w:r>
      <w:r w:rsidRPr="0076669D">
        <w:rPr>
          <w:rFonts w:ascii="Times New Roman" w:eastAsia="Times New Roman" w:hAnsi="Times New Roman"/>
          <w:color w:val="000000"/>
          <w:sz w:val="24"/>
          <w:lang w:val="ru-RU"/>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4441A0" w:rsidRPr="0076669D" w:rsidRDefault="00B87209">
      <w:pPr>
        <w:tabs>
          <w:tab w:val="left" w:pos="180"/>
        </w:tabs>
        <w:autoSpaceDE w:val="0"/>
        <w:autoSpaceDN w:val="0"/>
        <w:spacing w:before="70" w:after="0" w:line="262" w:lineRule="auto"/>
        <w:ind w:right="288"/>
        <w:rPr>
          <w:lang w:val="ru-RU"/>
        </w:rPr>
      </w:pPr>
      <w:r w:rsidRPr="0076669D">
        <w:rPr>
          <w:lang w:val="ru-RU"/>
        </w:rPr>
        <w:tab/>
      </w:r>
      <w:r w:rsidRPr="0076669D">
        <w:rPr>
          <w:rFonts w:ascii="Times New Roman" w:eastAsia="Times New Roman" w:hAnsi="Times New Roman"/>
          <w:color w:val="000000"/>
          <w:sz w:val="24"/>
          <w:lang w:val="ru-RU"/>
        </w:rPr>
        <w:t>Узнавать о видах скульптуры: скульптурные памятники, парковая скульптура, мелкая пластика, рельеф (виды рельефа).</w:t>
      </w:r>
    </w:p>
    <w:p w:rsidR="004441A0" w:rsidRPr="0076669D" w:rsidRDefault="00B87209">
      <w:pPr>
        <w:autoSpaceDE w:val="0"/>
        <w:autoSpaceDN w:val="0"/>
        <w:spacing w:before="70" w:after="0" w:line="230" w:lineRule="auto"/>
        <w:ind w:left="180"/>
        <w:rPr>
          <w:lang w:val="ru-RU"/>
        </w:rPr>
      </w:pPr>
      <w:r w:rsidRPr="0076669D">
        <w:rPr>
          <w:rFonts w:ascii="Times New Roman" w:eastAsia="Times New Roman" w:hAnsi="Times New Roman"/>
          <w:color w:val="000000"/>
          <w:sz w:val="24"/>
          <w:lang w:val="ru-RU"/>
        </w:rPr>
        <w:t>Приобретать опыт лепки эскиза парковой скульптуры.</w:t>
      </w:r>
    </w:p>
    <w:p w:rsidR="004441A0" w:rsidRPr="0076669D" w:rsidRDefault="00B87209">
      <w:pPr>
        <w:tabs>
          <w:tab w:val="left" w:pos="180"/>
        </w:tabs>
        <w:autoSpaceDE w:val="0"/>
        <w:autoSpaceDN w:val="0"/>
        <w:spacing w:before="190" w:after="0" w:line="271" w:lineRule="auto"/>
        <w:rPr>
          <w:lang w:val="ru-RU"/>
        </w:rPr>
      </w:pPr>
      <w:r w:rsidRPr="0076669D">
        <w:rPr>
          <w:lang w:val="ru-RU"/>
        </w:rPr>
        <w:tab/>
      </w:r>
      <w:r w:rsidRPr="0076669D">
        <w:rPr>
          <w:rFonts w:ascii="Times New Roman" w:eastAsia="Times New Roman" w:hAnsi="Times New Roman"/>
          <w:b/>
          <w:color w:val="000000"/>
          <w:sz w:val="24"/>
          <w:lang w:val="ru-RU"/>
        </w:rPr>
        <w:t>Модуль «Декоративно-прикладное искусство»</w:t>
      </w:r>
      <w:r w:rsidRPr="0076669D">
        <w:rPr>
          <w:lang w:val="ru-RU"/>
        </w:rPr>
        <w:br/>
      </w:r>
      <w:r w:rsidRPr="0076669D">
        <w:rPr>
          <w:lang w:val="ru-RU"/>
        </w:rPr>
        <w:tab/>
      </w:r>
      <w:r w:rsidRPr="0076669D">
        <w:rPr>
          <w:rFonts w:ascii="Times New Roman" w:eastAsia="Times New Roman" w:hAnsi="Times New Roman"/>
          <w:color w:val="000000"/>
          <w:sz w:val="24"/>
          <w:lang w:val="ru-RU"/>
        </w:rPr>
        <w:t>Узнавать о создании глиняной и деревянной посуды: народные художественные промыслы Гжель и Хохлома.</w:t>
      </w:r>
    </w:p>
    <w:p w:rsidR="004441A0" w:rsidRPr="0076669D" w:rsidRDefault="00B87209">
      <w:pPr>
        <w:autoSpaceDE w:val="0"/>
        <w:autoSpaceDN w:val="0"/>
        <w:spacing w:before="70" w:after="0" w:line="271" w:lineRule="auto"/>
        <w:ind w:right="288" w:firstLine="180"/>
        <w:rPr>
          <w:lang w:val="ru-RU"/>
        </w:rPr>
      </w:pPr>
      <w:r w:rsidRPr="0076669D">
        <w:rPr>
          <w:rFonts w:ascii="Times New Roman" w:eastAsia="Times New Roman" w:hAnsi="Times New Roman"/>
          <w:color w:val="000000"/>
          <w:sz w:val="24"/>
          <w:lang w:val="ru-RU"/>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4441A0" w:rsidRPr="0076669D" w:rsidRDefault="00B87209">
      <w:pPr>
        <w:tabs>
          <w:tab w:val="left" w:pos="180"/>
        </w:tabs>
        <w:autoSpaceDE w:val="0"/>
        <w:autoSpaceDN w:val="0"/>
        <w:spacing w:before="70" w:after="0" w:line="262" w:lineRule="auto"/>
        <w:ind w:right="1008"/>
        <w:rPr>
          <w:lang w:val="ru-RU"/>
        </w:rPr>
      </w:pPr>
      <w:r w:rsidRPr="0076669D">
        <w:rPr>
          <w:lang w:val="ru-RU"/>
        </w:rPr>
        <w:tab/>
      </w:r>
      <w:r w:rsidRPr="0076669D">
        <w:rPr>
          <w:rFonts w:ascii="Times New Roman" w:eastAsia="Times New Roman" w:hAnsi="Times New Roman"/>
          <w:color w:val="000000"/>
          <w:sz w:val="24"/>
          <w:lang w:val="ru-RU"/>
        </w:rPr>
        <w:t>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w:t>
      </w:r>
    </w:p>
    <w:p w:rsidR="004441A0" w:rsidRPr="0076669D" w:rsidRDefault="00B87209">
      <w:pPr>
        <w:autoSpaceDE w:val="0"/>
        <w:autoSpaceDN w:val="0"/>
        <w:spacing w:before="70" w:after="0" w:line="230" w:lineRule="auto"/>
        <w:ind w:left="180"/>
        <w:rPr>
          <w:lang w:val="ru-RU"/>
        </w:rPr>
      </w:pPr>
      <w:r w:rsidRPr="0076669D">
        <w:rPr>
          <w:rFonts w:ascii="Times New Roman" w:eastAsia="Times New Roman" w:hAnsi="Times New Roman"/>
          <w:color w:val="000000"/>
          <w:sz w:val="24"/>
          <w:lang w:val="ru-RU"/>
        </w:rPr>
        <w:t>Осваивать навыки создания орнаментов при помощи штампов и трафаретов.</w:t>
      </w:r>
    </w:p>
    <w:p w:rsidR="004441A0" w:rsidRPr="0076669D" w:rsidRDefault="004441A0">
      <w:pPr>
        <w:rPr>
          <w:lang w:val="ru-RU"/>
        </w:rPr>
        <w:sectPr w:rsidR="004441A0" w:rsidRPr="0076669D">
          <w:pgSz w:w="11900" w:h="16840"/>
          <w:pgMar w:top="286" w:right="742" w:bottom="428" w:left="666" w:header="720" w:footer="720" w:gutter="0"/>
          <w:cols w:space="720" w:equalWidth="0">
            <w:col w:w="10492" w:space="0"/>
          </w:cols>
          <w:docGrid w:linePitch="360"/>
        </w:sectPr>
      </w:pPr>
    </w:p>
    <w:p w:rsidR="004441A0" w:rsidRPr="0076669D" w:rsidRDefault="004441A0">
      <w:pPr>
        <w:autoSpaceDE w:val="0"/>
        <w:autoSpaceDN w:val="0"/>
        <w:spacing w:after="78" w:line="220" w:lineRule="exact"/>
        <w:rPr>
          <w:lang w:val="ru-RU"/>
        </w:rPr>
      </w:pPr>
    </w:p>
    <w:p w:rsidR="004441A0" w:rsidRPr="0076669D" w:rsidRDefault="00B87209">
      <w:pPr>
        <w:tabs>
          <w:tab w:val="left" w:pos="180"/>
        </w:tabs>
        <w:autoSpaceDE w:val="0"/>
        <w:autoSpaceDN w:val="0"/>
        <w:spacing w:after="0" w:line="262" w:lineRule="auto"/>
        <w:ind w:right="432"/>
        <w:rPr>
          <w:lang w:val="ru-RU"/>
        </w:rPr>
      </w:pPr>
      <w:r w:rsidRPr="0076669D">
        <w:rPr>
          <w:lang w:val="ru-RU"/>
        </w:rPr>
        <w:tab/>
      </w:r>
      <w:r w:rsidRPr="0076669D">
        <w:rPr>
          <w:rFonts w:ascii="Times New Roman" w:eastAsia="Times New Roman" w:hAnsi="Times New Roman"/>
          <w:color w:val="000000"/>
          <w:sz w:val="24"/>
          <w:lang w:val="ru-RU"/>
        </w:rPr>
        <w:t>Получить опыт создания композиции орнамента в квадрате (в качестве эскиза росписи женского платка).</w:t>
      </w:r>
    </w:p>
    <w:p w:rsidR="004441A0" w:rsidRPr="0076669D" w:rsidRDefault="00B87209">
      <w:pPr>
        <w:tabs>
          <w:tab w:val="left" w:pos="180"/>
        </w:tabs>
        <w:autoSpaceDE w:val="0"/>
        <w:autoSpaceDN w:val="0"/>
        <w:spacing w:before="190" w:after="0" w:line="271" w:lineRule="auto"/>
        <w:rPr>
          <w:lang w:val="ru-RU"/>
        </w:rPr>
      </w:pPr>
      <w:r w:rsidRPr="0076669D">
        <w:rPr>
          <w:lang w:val="ru-RU"/>
        </w:rPr>
        <w:tab/>
      </w:r>
      <w:r w:rsidRPr="0076669D">
        <w:rPr>
          <w:rFonts w:ascii="Times New Roman" w:eastAsia="Times New Roman" w:hAnsi="Times New Roman"/>
          <w:b/>
          <w:color w:val="000000"/>
          <w:sz w:val="24"/>
          <w:lang w:val="ru-RU"/>
        </w:rPr>
        <w:t>Модуль «Архитектура»</w:t>
      </w:r>
      <w:r w:rsidRPr="0076669D">
        <w:rPr>
          <w:lang w:val="ru-RU"/>
        </w:rPr>
        <w:br/>
      </w:r>
      <w:r w:rsidRPr="0076669D">
        <w:rPr>
          <w:lang w:val="ru-RU"/>
        </w:rPr>
        <w:tab/>
      </w:r>
      <w:r w:rsidRPr="0076669D">
        <w:rPr>
          <w:rFonts w:ascii="Times New Roman" w:eastAsia="Times New Roman" w:hAnsi="Times New Roman"/>
          <w:color w:val="000000"/>
          <w:sz w:val="24"/>
          <w:lang w:val="ru-RU"/>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4441A0" w:rsidRPr="0076669D" w:rsidRDefault="00B87209">
      <w:pPr>
        <w:tabs>
          <w:tab w:val="left" w:pos="180"/>
        </w:tabs>
        <w:autoSpaceDE w:val="0"/>
        <w:autoSpaceDN w:val="0"/>
        <w:spacing w:before="70" w:after="0" w:line="262" w:lineRule="auto"/>
        <w:ind w:right="144"/>
        <w:rPr>
          <w:lang w:val="ru-RU"/>
        </w:rPr>
      </w:pPr>
      <w:r w:rsidRPr="0076669D">
        <w:rPr>
          <w:lang w:val="ru-RU"/>
        </w:rPr>
        <w:tab/>
      </w:r>
      <w:r w:rsidRPr="0076669D">
        <w:rPr>
          <w:rFonts w:ascii="Times New Roman" w:eastAsia="Times New Roman" w:hAnsi="Times New Roman"/>
          <w:color w:val="000000"/>
          <w:sz w:val="24"/>
          <w:lang w:val="ru-RU"/>
        </w:rPr>
        <w:t>Создать эскиз макета паркового пространства или участвовать в коллективной работе по созданию такого макета.</w:t>
      </w:r>
    </w:p>
    <w:p w:rsidR="004441A0" w:rsidRPr="0076669D" w:rsidRDefault="00B87209">
      <w:pPr>
        <w:tabs>
          <w:tab w:val="left" w:pos="180"/>
        </w:tabs>
        <w:autoSpaceDE w:val="0"/>
        <w:autoSpaceDN w:val="0"/>
        <w:spacing w:before="70" w:after="0" w:line="262" w:lineRule="auto"/>
        <w:ind w:right="720"/>
        <w:rPr>
          <w:lang w:val="ru-RU"/>
        </w:rPr>
      </w:pPr>
      <w:r w:rsidRPr="0076669D">
        <w:rPr>
          <w:lang w:val="ru-RU"/>
        </w:rPr>
        <w:tab/>
      </w:r>
      <w:r w:rsidRPr="0076669D">
        <w:rPr>
          <w:rFonts w:ascii="Times New Roman" w:eastAsia="Times New Roman" w:hAnsi="Times New Roman"/>
          <w:color w:val="000000"/>
          <w:sz w:val="24"/>
          <w:lang w:val="ru-RU"/>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4441A0" w:rsidRPr="0076669D" w:rsidRDefault="00B87209">
      <w:pPr>
        <w:autoSpaceDE w:val="0"/>
        <w:autoSpaceDN w:val="0"/>
        <w:spacing w:before="72" w:after="0" w:line="230" w:lineRule="auto"/>
        <w:ind w:left="180"/>
        <w:rPr>
          <w:lang w:val="ru-RU"/>
        </w:rPr>
      </w:pPr>
      <w:r w:rsidRPr="0076669D">
        <w:rPr>
          <w:rFonts w:ascii="Times New Roman" w:eastAsia="Times New Roman" w:hAnsi="Times New Roman"/>
          <w:color w:val="000000"/>
          <w:sz w:val="24"/>
          <w:lang w:val="ru-RU"/>
        </w:rPr>
        <w:t>Придумать и нарисовать (или выполнить в технике бумагопластики) транспортное средство.</w:t>
      </w:r>
    </w:p>
    <w:p w:rsidR="004441A0" w:rsidRPr="0076669D" w:rsidRDefault="00B87209">
      <w:pPr>
        <w:tabs>
          <w:tab w:val="left" w:pos="180"/>
        </w:tabs>
        <w:autoSpaceDE w:val="0"/>
        <w:autoSpaceDN w:val="0"/>
        <w:spacing w:before="72" w:after="0" w:line="262" w:lineRule="auto"/>
        <w:ind w:right="1008"/>
        <w:rPr>
          <w:lang w:val="ru-RU"/>
        </w:rPr>
      </w:pPr>
      <w:r w:rsidRPr="0076669D">
        <w:rPr>
          <w:lang w:val="ru-RU"/>
        </w:rPr>
        <w:tab/>
      </w:r>
      <w:r w:rsidRPr="0076669D">
        <w:rPr>
          <w:rFonts w:ascii="Times New Roman" w:eastAsia="Times New Roman" w:hAnsi="Times New Roman"/>
          <w:color w:val="000000"/>
          <w:sz w:val="24"/>
          <w:lang w:val="ru-RU"/>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4441A0" w:rsidRPr="0076669D" w:rsidRDefault="00B87209">
      <w:pPr>
        <w:tabs>
          <w:tab w:val="left" w:pos="180"/>
        </w:tabs>
        <w:autoSpaceDE w:val="0"/>
        <w:autoSpaceDN w:val="0"/>
        <w:spacing w:before="190" w:after="0"/>
        <w:ind w:right="144"/>
        <w:rPr>
          <w:lang w:val="ru-RU"/>
        </w:rPr>
      </w:pPr>
      <w:r w:rsidRPr="0076669D">
        <w:rPr>
          <w:lang w:val="ru-RU"/>
        </w:rPr>
        <w:tab/>
      </w:r>
      <w:r w:rsidRPr="0076669D">
        <w:rPr>
          <w:rFonts w:ascii="Times New Roman" w:eastAsia="Times New Roman" w:hAnsi="Times New Roman"/>
          <w:b/>
          <w:color w:val="000000"/>
          <w:sz w:val="24"/>
          <w:lang w:val="ru-RU"/>
        </w:rPr>
        <w:t>Модуль «Восприятие произведений искусства»</w:t>
      </w:r>
      <w:r w:rsidRPr="0076669D">
        <w:rPr>
          <w:lang w:val="ru-RU"/>
        </w:rPr>
        <w:br/>
      </w:r>
      <w:r w:rsidRPr="0076669D">
        <w:rPr>
          <w:lang w:val="ru-RU"/>
        </w:rPr>
        <w:tab/>
      </w:r>
      <w:r w:rsidRPr="0076669D">
        <w:rPr>
          <w:rFonts w:ascii="Times New Roman" w:eastAsia="Times New Roman" w:hAnsi="Times New Roman"/>
          <w:color w:val="000000"/>
          <w:sz w:val="24"/>
          <w:lang w:val="ru-RU"/>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4441A0" w:rsidRPr="0076669D" w:rsidRDefault="00B87209">
      <w:pPr>
        <w:autoSpaceDE w:val="0"/>
        <w:autoSpaceDN w:val="0"/>
        <w:spacing w:before="70" w:after="0" w:line="281" w:lineRule="auto"/>
        <w:ind w:right="144" w:firstLine="180"/>
        <w:rPr>
          <w:lang w:val="ru-RU"/>
        </w:rPr>
      </w:pPr>
      <w:r w:rsidRPr="0076669D">
        <w:rPr>
          <w:rFonts w:ascii="Times New Roman" w:eastAsia="Times New Roman" w:hAnsi="Times New Roman"/>
          <w:color w:val="000000"/>
          <w:sz w:val="24"/>
          <w:lang w:val="ru-RU"/>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4441A0" w:rsidRPr="0076669D" w:rsidRDefault="00B87209">
      <w:pPr>
        <w:autoSpaceDE w:val="0"/>
        <w:autoSpaceDN w:val="0"/>
        <w:spacing w:before="70" w:after="0" w:line="271" w:lineRule="auto"/>
        <w:ind w:right="126" w:firstLine="180"/>
        <w:jc w:val="both"/>
        <w:rPr>
          <w:lang w:val="ru-RU"/>
        </w:rPr>
      </w:pPr>
      <w:r w:rsidRPr="0076669D">
        <w:rPr>
          <w:rFonts w:ascii="Times New Roman" w:eastAsia="Times New Roman" w:hAnsi="Times New Roman"/>
          <w:color w:val="000000"/>
          <w:sz w:val="24"/>
          <w:lang w:val="ru-RU"/>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4441A0" w:rsidRPr="0076669D" w:rsidRDefault="00B87209">
      <w:pPr>
        <w:tabs>
          <w:tab w:val="left" w:pos="180"/>
        </w:tabs>
        <w:autoSpaceDE w:val="0"/>
        <w:autoSpaceDN w:val="0"/>
        <w:spacing w:before="70" w:after="0" w:line="262" w:lineRule="auto"/>
        <w:ind w:right="1008"/>
        <w:rPr>
          <w:lang w:val="ru-RU"/>
        </w:rPr>
      </w:pPr>
      <w:r w:rsidRPr="0076669D">
        <w:rPr>
          <w:lang w:val="ru-RU"/>
        </w:rPr>
        <w:tab/>
      </w:r>
      <w:r w:rsidRPr="0076669D">
        <w:rPr>
          <w:rFonts w:ascii="Times New Roman" w:eastAsia="Times New Roman" w:hAnsi="Times New Roman"/>
          <w:color w:val="000000"/>
          <w:sz w:val="24"/>
          <w:lang w:val="ru-RU"/>
        </w:rPr>
        <w:t>Знать и уметь называть основные жанры живописи, графики и скульптуры, определяемые предметом изображения.</w:t>
      </w:r>
    </w:p>
    <w:p w:rsidR="004441A0" w:rsidRPr="0076669D" w:rsidRDefault="00B87209">
      <w:pPr>
        <w:autoSpaceDE w:val="0"/>
        <w:autoSpaceDN w:val="0"/>
        <w:spacing w:before="70" w:after="0" w:line="271" w:lineRule="auto"/>
        <w:ind w:firstLine="180"/>
        <w:rPr>
          <w:lang w:val="ru-RU"/>
        </w:rPr>
      </w:pPr>
      <w:r w:rsidRPr="0076669D">
        <w:rPr>
          <w:rFonts w:ascii="Times New Roman" w:eastAsia="Times New Roman" w:hAnsi="Times New Roman"/>
          <w:color w:val="000000"/>
          <w:sz w:val="24"/>
          <w:lang w:val="ru-RU"/>
        </w:rPr>
        <w:t>Знать имена крупнейших отечественных художников-пейзажистов: И. И. Шишкина, И. И. Левитана, А. К. Саврасова, В. Д. Поленова, А. И. Куинджи, И. К. Айвазовского и других (по выбору учителя), приобретать представления об их произведениях.</w:t>
      </w:r>
    </w:p>
    <w:p w:rsidR="004441A0" w:rsidRPr="0076669D" w:rsidRDefault="00B87209">
      <w:pPr>
        <w:tabs>
          <w:tab w:val="left" w:pos="180"/>
        </w:tabs>
        <w:autoSpaceDE w:val="0"/>
        <w:autoSpaceDN w:val="0"/>
        <w:spacing w:before="72" w:after="0" w:line="262" w:lineRule="auto"/>
        <w:ind w:right="432"/>
        <w:rPr>
          <w:lang w:val="ru-RU"/>
        </w:rPr>
      </w:pPr>
      <w:r w:rsidRPr="0076669D">
        <w:rPr>
          <w:lang w:val="ru-RU"/>
        </w:rPr>
        <w:tab/>
      </w:r>
      <w:r w:rsidRPr="0076669D">
        <w:rPr>
          <w:rFonts w:ascii="Times New Roman" w:eastAsia="Times New Roman" w:hAnsi="Times New Roman"/>
          <w:color w:val="000000"/>
          <w:sz w:val="24"/>
          <w:lang w:val="ru-RU"/>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4441A0" w:rsidRPr="0076669D" w:rsidRDefault="00B87209">
      <w:pPr>
        <w:tabs>
          <w:tab w:val="left" w:pos="180"/>
        </w:tabs>
        <w:autoSpaceDE w:val="0"/>
        <w:autoSpaceDN w:val="0"/>
        <w:spacing w:before="72" w:after="0" w:line="262" w:lineRule="auto"/>
        <w:rPr>
          <w:lang w:val="ru-RU"/>
        </w:rPr>
      </w:pPr>
      <w:r w:rsidRPr="0076669D">
        <w:rPr>
          <w:lang w:val="ru-RU"/>
        </w:rPr>
        <w:tab/>
      </w:r>
      <w:r w:rsidRPr="0076669D">
        <w:rPr>
          <w:rFonts w:ascii="Times New Roman" w:eastAsia="Times New Roman" w:hAnsi="Times New Roman"/>
          <w:color w:val="000000"/>
          <w:sz w:val="24"/>
          <w:lang w:val="ru-RU"/>
        </w:rP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rsidR="004441A0" w:rsidRPr="0076669D" w:rsidRDefault="00B87209">
      <w:pPr>
        <w:autoSpaceDE w:val="0"/>
        <w:autoSpaceDN w:val="0"/>
        <w:spacing w:before="70" w:after="0" w:line="271" w:lineRule="auto"/>
        <w:ind w:right="288" w:firstLine="180"/>
        <w:rPr>
          <w:lang w:val="ru-RU"/>
        </w:rPr>
      </w:pPr>
      <w:r w:rsidRPr="0076669D">
        <w:rPr>
          <w:rFonts w:ascii="Times New Roman" w:eastAsia="Times New Roman" w:hAnsi="Times New Roman"/>
          <w:color w:val="000000"/>
          <w:sz w:val="24"/>
          <w:lang w:val="ru-RU"/>
        </w:rP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w:t>
      </w:r>
    </w:p>
    <w:p w:rsidR="004441A0" w:rsidRPr="0076669D" w:rsidRDefault="00B87209">
      <w:pPr>
        <w:tabs>
          <w:tab w:val="left" w:pos="180"/>
        </w:tabs>
        <w:autoSpaceDE w:val="0"/>
        <w:autoSpaceDN w:val="0"/>
        <w:spacing w:before="70" w:after="0" w:line="262" w:lineRule="auto"/>
        <w:ind w:right="1008"/>
        <w:rPr>
          <w:lang w:val="ru-RU"/>
        </w:rPr>
      </w:pPr>
      <w:r w:rsidRPr="0076669D">
        <w:rPr>
          <w:lang w:val="ru-RU"/>
        </w:rPr>
        <w:tab/>
      </w:r>
      <w:r w:rsidRPr="0076669D">
        <w:rPr>
          <w:rFonts w:ascii="Times New Roman" w:eastAsia="Times New Roman" w:hAnsi="Times New Roman"/>
          <w:color w:val="000000"/>
          <w:sz w:val="24"/>
          <w:lang w:val="ru-RU"/>
        </w:rPr>
        <w:t>Знать, что в России много замечательных художественных музеев, иметь представление о коллекциях своих региональных музеев.</w:t>
      </w:r>
    </w:p>
    <w:p w:rsidR="004441A0" w:rsidRPr="0076669D" w:rsidRDefault="00B87209">
      <w:pPr>
        <w:tabs>
          <w:tab w:val="left" w:pos="180"/>
        </w:tabs>
        <w:autoSpaceDE w:val="0"/>
        <w:autoSpaceDN w:val="0"/>
        <w:spacing w:before="190" w:after="0" w:line="271" w:lineRule="auto"/>
        <w:ind w:right="864"/>
        <w:rPr>
          <w:lang w:val="ru-RU"/>
        </w:rPr>
      </w:pPr>
      <w:r w:rsidRPr="0076669D">
        <w:rPr>
          <w:lang w:val="ru-RU"/>
        </w:rPr>
        <w:tab/>
      </w:r>
      <w:r w:rsidRPr="0076669D">
        <w:rPr>
          <w:rFonts w:ascii="Times New Roman" w:eastAsia="Times New Roman" w:hAnsi="Times New Roman"/>
          <w:b/>
          <w:color w:val="000000"/>
          <w:sz w:val="24"/>
          <w:lang w:val="ru-RU"/>
        </w:rPr>
        <w:t>Модуль «Азбука цифровой графики»</w:t>
      </w:r>
      <w:r w:rsidRPr="0076669D">
        <w:rPr>
          <w:lang w:val="ru-RU"/>
        </w:rPr>
        <w:br/>
      </w:r>
      <w:r w:rsidRPr="0076669D">
        <w:rPr>
          <w:lang w:val="ru-RU"/>
        </w:rPr>
        <w:tab/>
      </w:r>
      <w:r w:rsidRPr="0076669D">
        <w:rPr>
          <w:rFonts w:ascii="Times New Roman" w:eastAsia="Times New Roman" w:hAnsi="Times New Roman"/>
          <w:color w:val="000000"/>
          <w:sz w:val="24"/>
          <w:lang w:val="ru-RU"/>
        </w:rPr>
        <w:t>Осваивать приёмы работы в графическом редакторе с линиями, геометрическими фигурами, инструментами традиционного рисования.</w:t>
      </w:r>
    </w:p>
    <w:p w:rsidR="004441A0" w:rsidRPr="0076669D" w:rsidRDefault="00B87209">
      <w:pPr>
        <w:autoSpaceDE w:val="0"/>
        <w:autoSpaceDN w:val="0"/>
        <w:spacing w:before="70" w:after="0" w:line="271" w:lineRule="auto"/>
        <w:ind w:firstLine="180"/>
        <w:rPr>
          <w:lang w:val="ru-RU"/>
        </w:rPr>
      </w:pPr>
      <w:r w:rsidRPr="0076669D">
        <w:rPr>
          <w:rFonts w:ascii="Times New Roman" w:eastAsia="Times New Roman" w:hAnsi="Times New Roman"/>
          <w:color w:val="000000"/>
          <w:sz w:val="24"/>
          <w:lang w:val="ru-RU"/>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w:t>
      </w:r>
    </w:p>
    <w:p w:rsidR="004441A0" w:rsidRPr="0076669D" w:rsidRDefault="004441A0">
      <w:pPr>
        <w:rPr>
          <w:lang w:val="ru-RU"/>
        </w:rPr>
        <w:sectPr w:rsidR="004441A0" w:rsidRPr="0076669D">
          <w:pgSz w:w="11900" w:h="16840"/>
          <w:pgMar w:top="298" w:right="652" w:bottom="416" w:left="666" w:header="720" w:footer="720" w:gutter="0"/>
          <w:cols w:space="720" w:equalWidth="0">
            <w:col w:w="10582" w:space="0"/>
          </w:cols>
          <w:docGrid w:linePitch="360"/>
        </w:sectPr>
      </w:pPr>
    </w:p>
    <w:p w:rsidR="004441A0" w:rsidRPr="0076669D" w:rsidRDefault="004441A0">
      <w:pPr>
        <w:autoSpaceDE w:val="0"/>
        <w:autoSpaceDN w:val="0"/>
        <w:spacing w:after="66" w:line="220" w:lineRule="exact"/>
        <w:rPr>
          <w:lang w:val="ru-RU"/>
        </w:rPr>
      </w:pPr>
    </w:p>
    <w:p w:rsidR="004441A0" w:rsidRPr="0076669D" w:rsidRDefault="00B87209">
      <w:pPr>
        <w:autoSpaceDE w:val="0"/>
        <w:autoSpaceDN w:val="0"/>
        <w:spacing w:after="0" w:line="230" w:lineRule="auto"/>
        <w:rPr>
          <w:lang w:val="ru-RU"/>
        </w:rPr>
      </w:pPr>
      <w:r w:rsidRPr="0076669D">
        <w:rPr>
          <w:rFonts w:ascii="Times New Roman" w:eastAsia="Times New Roman" w:hAnsi="Times New Roman"/>
          <w:color w:val="000000"/>
          <w:sz w:val="24"/>
          <w:lang w:val="ru-RU"/>
        </w:rPr>
        <w:t>создание паттернов.</w:t>
      </w:r>
    </w:p>
    <w:p w:rsidR="004441A0" w:rsidRPr="0076669D" w:rsidRDefault="00B87209">
      <w:pPr>
        <w:tabs>
          <w:tab w:val="left" w:pos="180"/>
        </w:tabs>
        <w:autoSpaceDE w:val="0"/>
        <w:autoSpaceDN w:val="0"/>
        <w:spacing w:before="70" w:after="0" w:line="262" w:lineRule="auto"/>
        <w:ind w:right="144"/>
        <w:rPr>
          <w:lang w:val="ru-RU"/>
        </w:rPr>
      </w:pPr>
      <w:r w:rsidRPr="0076669D">
        <w:rPr>
          <w:lang w:val="ru-RU"/>
        </w:rPr>
        <w:tab/>
      </w:r>
      <w:r w:rsidRPr="0076669D">
        <w:rPr>
          <w:rFonts w:ascii="Times New Roman" w:eastAsia="Times New Roman" w:hAnsi="Times New Roman"/>
          <w:color w:val="000000"/>
          <w:sz w:val="24"/>
          <w:lang w:val="ru-RU"/>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4441A0" w:rsidRPr="0076669D" w:rsidRDefault="00B87209">
      <w:pPr>
        <w:tabs>
          <w:tab w:val="left" w:pos="180"/>
        </w:tabs>
        <w:autoSpaceDE w:val="0"/>
        <w:autoSpaceDN w:val="0"/>
        <w:spacing w:before="70" w:after="0" w:line="262" w:lineRule="auto"/>
        <w:rPr>
          <w:lang w:val="ru-RU"/>
        </w:rPr>
      </w:pPr>
      <w:r w:rsidRPr="0076669D">
        <w:rPr>
          <w:lang w:val="ru-RU"/>
        </w:rPr>
        <w:tab/>
      </w:r>
      <w:r w:rsidRPr="0076669D">
        <w:rPr>
          <w:rFonts w:ascii="Times New Roman" w:eastAsia="Times New Roman" w:hAnsi="Times New Roman"/>
          <w:color w:val="000000"/>
          <w:sz w:val="24"/>
          <w:lang w:val="ru-RU"/>
        </w:rPr>
        <w:t>Осваивать приёмы соединения шрифта и векторного изображения при создании поздравительных открыток, афиши и др.</w:t>
      </w:r>
    </w:p>
    <w:p w:rsidR="004441A0" w:rsidRPr="0076669D" w:rsidRDefault="00B87209">
      <w:pPr>
        <w:autoSpaceDE w:val="0"/>
        <w:autoSpaceDN w:val="0"/>
        <w:spacing w:before="70" w:after="0" w:line="271" w:lineRule="auto"/>
        <w:ind w:firstLine="180"/>
        <w:rPr>
          <w:lang w:val="ru-RU"/>
        </w:rPr>
      </w:pPr>
      <w:r w:rsidRPr="0076669D">
        <w:rPr>
          <w:rFonts w:ascii="Times New Roman" w:eastAsia="Times New Roman" w:hAnsi="Times New Roman"/>
          <w:color w:val="000000"/>
          <w:sz w:val="24"/>
          <w:lang w:val="ru-RU"/>
        </w:rPr>
        <w:t xml:space="preserve">Осваивать приёмы редактирования цифровых фотографий с помощью компьютерной программы </w:t>
      </w:r>
      <w:r>
        <w:rPr>
          <w:rFonts w:ascii="Times New Roman" w:eastAsia="Times New Roman" w:hAnsi="Times New Roman"/>
          <w:color w:val="000000"/>
          <w:sz w:val="24"/>
        </w:rPr>
        <w:t>Picture</w:t>
      </w:r>
      <w:r w:rsidRPr="0076669D">
        <w:rPr>
          <w:rFonts w:ascii="Times New Roman" w:eastAsia="Times New Roman" w:hAnsi="Times New Roman"/>
          <w:color w:val="000000"/>
          <w:sz w:val="24"/>
          <w:lang w:val="ru-RU"/>
        </w:rPr>
        <w:t xml:space="preserve"> </w:t>
      </w:r>
      <w:r>
        <w:rPr>
          <w:rFonts w:ascii="Times New Roman" w:eastAsia="Times New Roman" w:hAnsi="Times New Roman"/>
          <w:color w:val="000000"/>
          <w:sz w:val="24"/>
        </w:rPr>
        <w:t>Manager</w:t>
      </w:r>
      <w:r w:rsidRPr="0076669D">
        <w:rPr>
          <w:rFonts w:ascii="Times New Roman" w:eastAsia="Times New Roman" w:hAnsi="Times New Roman"/>
          <w:color w:val="000000"/>
          <w:sz w:val="24"/>
          <w:lang w:val="ru-RU"/>
        </w:rPr>
        <w:t xml:space="preserve"> (или другой): изменение яркости, контраста и насыщенности цвета; обрезка изображения, поворот, отражение.</w:t>
      </w:r>
    </w:p>
    <w:p w:rsidR="004441A0" w:rsidRPr="0076669D" w:rsidRDefault="00B87209">
      <w:pPr>
        <w:autoSpaceDE w:val="0"/>
        <w:autoSpaceDN w:val="0"/>
        <w:spacing w:before="70" w:after="0" w:line="271" w:lineRule="auto"/>
        <w:ind w:right="288" w:firstLine="180"/>
        <w:rPr>
          <w:lang w:val="ru-RU"/>
        </w:rPr>
      </w:pPr>
      <w:r w:rsidRPr="0076669D">
        <w:rPr>
          <w:rFonts w:ascii="Times New Roman" w:eastAsia="Times New Roman" w:hAnsi="Times New Roman"/>
          <w:color w:val="000000"/>
          <w:sz w:val="24"/>
          <w:lang w:val="ru-RU"/>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4441A0" w:rsidRPr="0076669D" w:rsidRDefault="004441A0">
      <w:pPr>
        <w:rPr>
          <w:lang w:val="ru-RU"/>
        </w:rPr>
        <w:sectPr w:rsidR="004441A0" w:rsidRPr="0076669D">
          <w:pgSz w:w="11900" w:h="16840"/>
          <w:pgMar w:top="286" w:right="944" w:bottom="1440" w:left="666" w:header="720" w:footer="720" w:gutter="0"/>
          <w:cols w:space="720" w:equalWidth="0">
            <w:col w:w="10290" w:space="0"/>
          </w:cols>
          <w:docGrid w:linePitch="360"/>
        </w:sectPr>
      </w:pPr>
    </w:p>
    <w:p w:rsidR="004441A0" w:rsidRPr="0076669D" w:rsidRDefault="004441A0">
      <w:pPr>
        <w:autoSpaceDE w:val="0"/>
        <w:autoSpaceDN w:val="0"/>
        <w:spacing w:after="64" w:line="220" w:lineRule="exact"/>
        <w:rPr>
          <w:lang w:val="ru-RU"/>
        </w:rPr>
      </w:pPr>
    </w:p>
    <w:p w:rsidR="004441A0" w:rsidRDefault="00B87209">
      <w:pPr>
        <w:autoSpaceDE w:val="0"/>
        <w:autoSpaceDN w:val="0"/>
        <w:spacing w:after="258" w:line="233" w:lineRule="auto"/>
      </w:pPr>
      <w:r>
        <w:rPr>
          <w:rFonts w:ascii="Times New Roman" w:eastAsia="Times New Roman" w:hAnsi="Times New Roman"/>
          <w:b/>
          <w:color w:val="000000"/>
          <w:w w:val="101"/>
          <w:sz w:val="19"/>
        </w:rPr>
        <w:t xml:space="preserve">ТЕМАТИЧЕСКОЕ ПЛАНИРОВАНИЕ </w:t>
      </w:r>
    </w:p>
    <w:tbl>
      <w:tblPr>
        <w:tblW w:w="0" w:type="auto"/>
        <w:tblInd w:w="6" w:type="dxa"/>
        <w:tblLayout w:type="fixed"/>
        <w:tblLook w:val="04A0" w:firstRow="1" w:lastRow="0" w:firstColumn="1" w:lastColumn="0" w:noHBand="0" w:noVBand="1"/>
      </w:tblPr>
      <w:tblGrid>
        <w:gridCol w:w="396"/>
        <w:gridCol w:w="6544"/>
        <w:gridCol w:w="528"/>
        <w:gridCol w:w="1104"/>
        <w:gridCol w:w="1142"/>
        <w:gridCol w:w="864"/>
        <w:gridCol w:w="2462"/>
        <w:gridCol w:w="1080"/>
        <w:gridCol w:w="1382"/>
      </w:tblGrid>
      <w:tr w:rsidR="004441A0">
        <w:trPr>
          <w:trHeight w:hRule="exact" w:val="348"/>
        </w:trPr>
        <w:tc>
          <w:tcPr>
            <w:tcW w:w="39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45" w:lineRule="auto"/>
              <w:jc w:val="center"/>
            </w:pPr>
            <w:r>
              <w:rPr>
                <w:rFonts w:ascii="Times New Roman" w:eastAsia="Times New Roman" w:hAnsi="Times New Roman"/>
                <w:b/>
                <w:color w:val="000000"/>
                <w:w w:val="97"/>
                <w:sz w:val="16"/>
              </w:rPr>
              <w:t>№</w:t>
            </w:r>
            <w:r>
              <w:br/>
            </w:r>
            <w:r>
              <w:rPr>
                <w:rFonts w:ascii="Times New Roman" w:eastAsia="Times New Roman" w:hAnsi="Times New Roman"/>
                <w:b/>
                <w:color w:val="000000"/>
                <w:w w:val="97"/>
                <w:sz w:val="16"/>
              </w:rPr>
              <w:t>п/п</w:t>
            </w:r>
          </w:p>
        </w:tc>
        <w:tc>
          <w:tcPr>
            <w:tcW w:w="654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78" w:after="0" w:line="230" w:lineRule="auto"/>
              <w:ind w:left="72"/>
              <w:rPr>
                <w:lang w:val="ru-RU"/>
              </w:rPr>
            </w:pPr>
            <w:r w:rsidRPr="0076669D">
              <w:rPr>
                <w:rFonts w:ascii="Times New Roman" w:eastAsia="Times New Roman" w:hAnsi="Times New Roman"/>
                <w:b/>
                <w:color w:val="000000"/>
                <w:w w:val="97"/>
                <w:sz w:val="16"/>
                <w:lang w:val="ru-RU"/>
              </w:rPr>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ind w:left="72"/>
            </w:pPr>
            <w:r>
              <w:rPr>
                <w:rFonts w:ascii="Times New Roman" w:eastAsia="Times New Roman" w:hAnsi="Times New Roman"/>
                <w:b/>
                <w:color w:val="000000"/>
                <w:w w:val="97"/>
                <w:sz w:val="16"/>
              </w:rPr>
              <w:t>Количество часов</w:t>
            </w:r>
          </w:p>
        </w:tc>
        <w:tc>
          <w:tcPr>
            <w:tcW w:w="86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45" w:lineRule="auto"/>
              <w:ind w:left="72"/>
            </w:pPr>
            <w:r>
              <w:rPr>
                <w:rFonts w:ascii="Times New Roman" w:eastAsia="Times New Roman" w:hAnsi="Times New Roman"/>
                <w:b/>
                <w:color w:val="000000"/>
                <w:w w:val="97"/>
                <w:sz w:val="16"/>
              </w:rPr>
              <w:t xml:space="preserve">Дата </w:t>
            </w:r>
            <w:r>
              <w:br/>
            </w:r>
            <w:r>
              <w:rPr>
                <w:rFonts w:ascii="Times New Roman" w:eastAsia="Times New Roman" w:hAnsi="Times New Roman"/>
                <w:b/>
                <w:color w:val="000000"/>
                <w:w w:val="97"/>
                <w:sz w:val="16"/>
              </w:rPr>
              <w:t>изучения</w:t>
            </w:r>
          </w:p>
        </w:tc>
        <w:tc>
          <w:tcPr>
            <w:tcW w:w="246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ind w:left="72"/>
            </w:pPr>
            <w:r>
              <w:rPr>
                <w:rFonts w:ascii="Times New Roman" w:eastAsia="Times New Roman" w:hAnsi="Times New Roman"/>
                <w:b/>
                <w:color w:val="000000"/>
                <w:w w:val="97"/>
                <w:sz w:val="16"/>
              </w:rPr>
              <w:t>Виды деятельности</w:t>
            </w:r>
          </w:p>
        </w:tc>
        <w:tc>
          <w:tcPr>
            <w:tcW w:w="108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47" w:lineRule="auto"/>
              <w:ind w:left="72" w:right="288"/>
            </w:pPr>
            <w:r>
              <w:rPr>
                <w:rFonts w:ascii="Times New Roman" w:eastAsia="Times New Roman" w:hAnsi="Times New Roman"/>
                <w:b/>
                <w:color w:val="000000"/>
                <w:w w:val="97"/>
                <w:sz w:val="16"/>
              </w:rPr>
              <w:t xml:space="preserve">Виды, </w:t>
            </w:r>
            <w:r>
              <w:br/>
            </w:r>
            <w:r>
              <w:rPr>
                <w:rFonts w:ascii="Times New Roman" w:eastAsia="Times New Roman" w:hAnsi="Times New Roman"/>
                <w:b/>
                <w:color w:val="000000"/>
                <w:w w:val="97"/>
                <w:sz w:val="16"/>
              </w:rPr>
              <w:t xml:space="preserve">формы </w:t>
            </w:r>
            <w:r>
              <w:br/>
            </w:r>
            <w:r>
              <w:rPr>
                <w:rFonts w:ascii="Times New Roman" w:eastAsia="Times New Roman" w:hAnsi="Times New Roman"/>
                <w:b/>
                <w:color w:val="000000"/>
                <w:w w:val="97"/>
                <w:sz w:val="16"/>
              </w:rPr>
              <w:t>контроля</w:t>
            </w:r>
          </w:p>
        </w:tc>
        <w:tc>
          <w:tcPr>
            <w:tcW w:w="138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50" w:lineRule="auto"/>
              <w:ind w:left="72"/>
            </w:pPr>
            <w:r>
              <w:rPr>
                <w:rFonts w:ascii="Times New Roman" w:eastAsia="Times New Roman" w:hAnsi="Times New Roman"/>
                <w:b/>
                <w:color w:val="000000"/>
                <w:w w:val="97"/>
                <w:sz w:val="16"/>
              </w:rPr>
              <w:t xml:space="preserve">Электронные </w:t>
            </w:r>
            <w:r>
              <w:br/>
            </w:r>
            <w:r>
              <w:rPr>
                <w:rFonts w:ascii="Times New Roman" w:eastAsia="Times New Roman" w:hAnsi="Times New Roman"/>
                <w:b/>
                <w:color w:val="000000"/>
                <w:w w:val="97"/>
                <w:sz w:val="16"/>
              </w:rPr>
              <w:t xml:space="preserve">(цифровые) </w:t>
            </w:r>
            <w:r>
              <w:br/>
            </w:r>
            <w:r>
              <w:rPr>
                <w:rFonts w:ascii="Times New Roman" w:eastAsia="Times New Roman" w:hAnsi="Times New Roman"/>
                <w:b/>
                <w:color w:val="000000"/>
                <w:w w:val="97"/>
                <w:sz w:val="16"/>
              </w:rPr>
              <w:t>образовательные ресурсы</w:t>
            </w:r>
          </w:p>
        </w:tc>
      </w:tr>
      <w:tr w:rsidR="004441A0">
        <w:trPr>
          <w:trHeight w:hRule="exact" w:val="576"/>
        </w:trPr>
        <w:tc>
          <w:tcPr>
            <w:tcW w:w="1726" w:type="dxa"/>
            <w:vMerge/>
            <w:tcBorders>
              <w:top w:val="single" w:sz="4" w:space="0" w:color="000000"/>
              <w:left w:val="single" w:sz="4" w:space="0" w:color="000000"/>
              <w:bottom w:val="single" w:sz="4" w:space="0" w:color="000000"/>
              <w:right w:val="single" w:sz="4" w:space="0" w:color="000000"/>
            </w:tcBorders>
          </w:tcPr>
          <w:p w:rsidR="004441A0" w:rsidRDefault="004441A0"/>
        </w:tc>
        <w:tc>
          <w:tcPr>
            <w:tcW w:w="1726" w:type="dxa"/>
            <w:vMerge/>
            <w:tcBorders>
              <w:top w:val="single" w:sz="4" w:space="0" w:color="000000"/>
              <w:left w:val="single" w:sz="4" w:space="0" w:color="000000"/>
              <w:bottom w:val="single" w:sz="4" w:space="0" w:color="000000"/>
              <w:right w:val="single" w:sz="4" w:space="0" w:color="000000"/>
            </w:tcBorders>
          </w:tcPr>
          <w:p w:rsidR="004441A0" w:rsidRDefault="004441A0"/>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jc w:val="center"/>
            </w:pPr>
            <w:r>
              <w:rPr>
                <w:rFonts w:ascii="Times New Roman" w:eastAsia="Times New Roman" w:hAnsi="Times New Roman"/>
                <w:b/>
                <w:color w:val="000000"/>
                <w:w w:val="97"/>
                <w:sz w:val="16"/>
              </w:rPr>
              <w:t>всего</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4441A0" w:rsidRDefault="00B87209">
            <w:pPr>
              <w:autoSpaceDE w:val="0"/>
              <w:autoSpaceDN w:val="0"/>
              <w:spacing w:before="78" w:after="0" w:line="245" w:lineRule="auto"/>
              <w:ind w:left="72"/>
            </w:pPr>
            <w:r>
              <w:rPr>
                <w:rFonts w:ascii="Times New Roman" w:eastAsia="Times New Roman" w:hAnsi="Times New Roman"/>
                <w:b/>
                <w:color w:val="000000"/>
                <w:w w:val="97"/>
                <w:sz w:val="16"/>
              </w:rPr>
              <w:t>контрольные работы</w:t>
            </w:r>
          </w:p>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45" w:lineRule="auto"/>
              <w:ind w:left="72"/>
            </w:pPr>
            <w:r>
              <w:rPr>
                <w:rFonts w:ascii="Times New Roman" w:eastAsia="Times New Roman" w:hAnsi="Times New Roman"/>
                <w:b/>
                <w:color w:val="000000"/>
                <w:w w:val="97"/>
                <w:sz w:val="16"/>
              </w:rPr>
              <w:t>практические работы</w:t>
            </w:r>
          </w:p>
        </w:tc>
        <w:tc>
          <w:tcPr>
            <w:tcW w:w="1726" w:type="dxa"/>
            <w:vMerge/>
            <w:tcBorders>
              <w:top w:val="single" w:sz="4" w:space="0" w:color="000000"/>
              <w:left w:val="single" w:sz="4" w:space="0" w:color="000000"/>
              <w:bottom w:val="single" w:sz="4" w:space="0" w:color="000000"/>
              <w:right w:val="single" w:sz="4" w:space="0" w:color="000000"/>
            </w:tcBorders>
          </w:tcPr>
          <w:p w:rsidR="004441A0" w:rsidRDefault="004441A0"/>
        </w:tc>
        <w:tc>
          <w:tcPr>
            <w:tcW w:w="1726" w:type="dxa"/>
            <w:vMerge/>
            <w:tcBorders>
              <w:top w:val="single" w:sz="4" w:space="0" w:color="000000"/>
              <w:left w:val="single" w:sz="4" w:space="0" w:color="000000"/>
              <w:bottom w:val="single" w:sz="4" w:space="0" w:color="000000"/>
              <w:right w:val="single" w:sz="4" w:space="0" w:color="000000"/>
            </w:tcBorders>
          </w:tcPr>
          <w:p w:rsidR="004441A0" w:rsidRDefault="004441A0"/>
        </w:tc>
        <w:tc>
          <w:tcPr>
            <w:tcW w:w="1726" w:type="dxa"/>
            <w:vMerge/>
            <w:tcBorders>
              <w:top w:val="single" w:sz="4" w:space="0" w:color="000000"/>
              <w:left w:val="single" w:sz="4" w:space="0" w:color="000000"/>
              <w:bottom w:val="single" w:sz="4" w:space="0" w:color="000000"/>
              <w:right w:val="single" w:sz="4" w:space="0" w:color="000000"/>
            </w:tcBorders>
          </w:tcPr>
          <w:p w:rsidR="004441A0" w:rsidRDefault="004441A0"/>
        </w:tc>
        <w:tc>
          <w:tcPr>
            <w:tcW w:w="1726" w:type="dxa"/>
            <w:vMerge/>
            <w:tcBorders>
              <w:top w:val="single" w:sz="4" w:space="0" w:color="000000"/>
              <w:left w:val="single" w:sz="4" w:space="0" w:color="000000"/>
              <w:bottom w:val="single" w:sz="4" w:space="0" w:color="000000"/>
              <w:right w:val="single" w:sz="4" w:space="0" w:color="000000"/>
            </w:tcBorders>
          </w:tcPr>
          <w:p w:rsidR="004441A0" w:rsidRDefault="004441A0"/>
        </w:tc>
      </w:tr>
      <w:tr w:rsidR="004441A0">
        <w:trPr>
          <w:trHeight w:hRule="exact" w:val="348"/>
        </w:trPr>
        <w:tc>
          <w:tcPr>
            <w:tcW w:w="15502" w:type="dxa"/>
            <w:gridSpan w:val="9"/>
            <w:tcBorders>
              <w:top w:val="single" w:sz="4" w:space="0" w:color="000000"/>
              <w:left w:val="single" w:sz="4" w:space="0" w:color="000000"/>
              <w:bottom w:val="single" w:sz="5" w:space="0" w:color="000000"/>
              <w:right w:val="single" w:sz="4" w:space="0" w:color="000000"/>
            </w:tcBorders>
            <w:tcMar>
              <w:left w:w="0" w:type="dxa"/>
              <w:right w:w="0" w:type="dxa"/>
            </w:tcMar>
          </w:tcPr>
          <w:p w:rsidR="004441A0" w:rsidRDefault="00B87209">
            <w:pPr>
              <w:autoSpaceDE w:val="0"/>
              <w:autoSpaceDN w:val="0"/>
              <w:spacing w:before="78" w:after="0" w:line="230" w:lineRule="auto"/>
              <w:ind w:left="72"/>
            </w:pPr>
            <w:r>
              <w:rPr>
                <w:rFonts w:ascii="Times New Roman" w:eastAsia="Times New Roman" w:hAnsi="Times New Roman"/>
                <w:color w:val="000000"/>
                <w:w w:val="97"/>
                <w:sz w:val="16"/>
              </w:rPr>
              <w:t>Модуль 1.</w:t>
            </w:r>
            <w:r>
              <w:rPr>
                <w:rFonts w:ascii="Times New Roman" w:eastAsia="Times New Roman" w:hAnsi="Times New Roman"/>
                <w:b/>
                <w:color w:val="000000"/>
                <w:w w:val="97"/>
                <w:sz w:val="16"/>
              </w:rPr>
              <w:t xml:space="preserve"> Графика</w:t>
            </w:r>
          </w:p>
        </w:tc>
      </w:tr>
      <w:tr w:rsidR="004441A0">
        <w:trPr>
          <w:trHeight w:hRule="exact" w:val="7438"/>
        </w:trPr>
        <w:tc>
          <w:tcPr>
            <w:tcW w:w="396" w:type="dxa"/>
            <w:tcBorders>
              <w:top w:val="single" w:sz="5"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30" w:lineRule="auto"/>
              <w:jc w:val="center"/>
            </w:pPr>
            <w:r>
              <w:rPr>
                <w:rFonts w:ascii="Times New Roman" w:eastAsia="Times New Roman" w:hAnsi="Times New Roman"/>
                <w:color w:val="000000"/>
                <w:w w:val="97"/>
                <w:sz w:val="16"/>
              </w:rPr>
              <w:t>1.1.</w:t>
            </w:r>
          </w:p>
        </w:tc>
        <w:tc>
          <w:tcPr>
            <w:tcW w:w="6544" w:type="dxa"/>
            <w:tcBorders>
              <w:top w:val="single" w:sz="5"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45" w:lineRule="auto"/>
              <w:ind w:left="72" w:right="144"/>
            </w:pPr>
            <w:r w:rsidRPr="0076669D">
              <w:rPr>
                <w:rFonts w:ascii="Times New Roman" w:eastAsia="Times New Roman" w:hAnsi="Times New Roman"/>
                <w:b/>
                <w:color w:val="000000"/>
                <w:w w:val="97"/>
                <w:sz w:val="16"/>
                <w:lang w:val="ru-RU"/>
              </w:rPr>
              <w:t xml:space="preserve">Поздравительная открытка. Открытка-пожелание. Композиция открытки: совмещение текста (шрифта) и изображения. </w:t>
            </w:r>
            <w:r>
              <w:rPr>
                <w:rFonts w:ascii="Times New Roman" w:eastAsia="Times New Roman" w:hAnsi="Times New Roman"/>
                <w:b/>
                <w:color w:val="000000"/>
                <w:w w:val="97"/>
                <w:sz w:val="16"/>
              </w:rPr>
              <w:t>Рисунок открытки или аппликация.</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30" w:lineRule="auto"/>
              <w:ind w:left="72"/>
            </w:pPr>
            <w:r>
              <w:rPr>
                <w:rFonts w:ascii="Times New Roman" w:eastAsia="Times New Roman" w:hAnsi="Times New Roman"/>
                <w:color w:val="000000"/>
                <w:w w:val="97"/>
                <w:sz w:val="16"/>
              </w:rPr>
              <w:t>1</w:t>
            </w:r>
          </w:p>
        </w:tc>
        <w:tc>
          <w:tcPr>
            <w:tcW w:w="1104" w:type="dxa"/>
            <w:tcBorders>
              <w:top w:val="single" w:sz="5" w:space="0" w:color="000000"/>
              <w:left w:val="single" w:sz="4" w:space="0" w:color="000000"/>
              <w:bottom w:val="single" w:sz="4" w:space="0" w:color="000000"/>
              <w:right w:val="single" w:sz="5" w:space="0" w:color="000000"/>
            </w:tcBorders>
            <w:tcMar>
              <w:left w:w="0" w:type="dxa"/>
              <w:right w:w="0" w:type="dxa"/>
            </w:tcMar>
          </w:tcPr>
          <w:p w:rsidR="004441A0" w:rsidRDefault="00B87209">
            <w:pPr>
              <w:autoSpaceDE w:val="0"/>
              <w:autoSpaceDN w:val="0"/>
              <w:spacing w:before="76" w:after="0" w:line="230" w:lineRule="auto"/>
              <w:ind w:left="72"/>
            </w:pPr>
            <w:r>
              <w:rPr>
                <w:rFonts w:ascii="Times New Roman" w:eastAsia="Times New Roman" w:hAnsi="Times New Roman"/>
                <w:color w:val="000000"/>
                <w:w w:val="97"/>
                <w:sz w:val="16"/>
              </w:rPr>
              <w:t>0</w:t>
            </w:r>
          </w:p>
        </w:tc>
        <w:tc>
          <w:tcPr>
            <w:tcW w:w="1142" w:type="dxa"/>
            <w:tcBorders>
              <w:top w:val="single" w:sz="5" w:space="0" w:color="000000"/>
              <w:left w:val="single" w:sz="5"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30" w:lineRule="auto"/>
              <w:ind w:left="72"/>
            </w:pPr>
            <w:r>
              <w:rPr>
                <w:rFonts w:ascii="Times New Roman" w:eastAsia="Times New Roman" w:hAnsi="Times New Roman"/>
                <w:color w:val="000000"/>
                <w:w w:val="97"/>
                <w:sz w:val="16"/>
              </w:rPr>
              <w:t>1</w:t>
            </w:r>
          </w:p>
        </w:tc>
        <w:tc>
          <w:tcPr>
            <w:tcW w:w="864" w:type="dxa"/>
            <w:tcBorders>
              <w:top w:val="single" w:sz="5" w:space="0" w:color="000000"/>
              <w:left w:val="single" w:sz="4" w:space="0" w:color="000000"/>
              <w:bottom w:val="single" w:sz="4" w:space="0" w:color="000000"/>
              <w:right w:val="single" w:sz="4" w:space="0" w:color="000000"/>
            </w:tcBorders>
            <w:tcMar>
              <w:left w:w="0" w:type="dxa"/>
              <w:right w:w="0" w:type="dxa"/>
            </w:tcMar>
          </w:tcPr>
          <w:p w:rsidR="004441A0" w:rsidRDefault="00DA6946">
            <w:pPr>
              <w:autoSpaceDE w:val="0"/>
              <w:autoSpaceDN w:val="0"/>
              <w:spacing w:before="76" w:after="0" w:line="230" w:lineRule="auto"/>
              <w:jc w:val="center"/>
            </w:pPr>
            <w:r>
              <w:rPr>
                <w:rFonts w:ascii="Times New Roman" w:eastAsia="Times New Roman" w:hAnsi="Times New Roman"/>
                <w:color w:val="000000"/>
                <w:w w:val="97"/>
                <w:sz w:val="16"/>
              </w:rPr>
              <w:t>0</w:t>
            </w:r>
            <w:r>
              <w:rPr>
                <w:rFonts w:ascii="Times New Roman" w:eastAsia="Times New Roman" w:hAnsi="Times New Roman"/>
                <w:color w:val="000000"/>
                <w:w w:val="97"/>
                <w:sz w:val="16"/>
                <w:lang w:val="ru-RU"/>
              </w:rPr>
              <w:t>3</w:t>
            </w:r>
            <w:r w:rsidR="00B87209">
              <w:rPr>
                <w:rFonts w:ascii="Times New Roman" w:eastAsia="Times New Roman" w:hAnsi="Times New Roman"/>
                <w:color w:val="000000"/>
                <w:w w:val="97"/>
                <w:sz w:val="16"/>
              </w:rPr>
              <w:t>.09.</w:t>
            </w:r>
            <w:r w:rsidR="00CA7D5D">
              <w:rPr>
                <w:rFonts w:ascii="Times New Roman" w:eastAsia="Times New Roman" w:hAnsi="Times New Roman"/>
                <w:color w:val="000000"/>
                <w:w w:val="97"/>
                <w:sz w:val="16"/>
              </w:rPr>
              <w:t>2024</w:t>
            </w:r>
          </w:p>
        </w:tc>
        <w:tc>
          <w:tcPr>
            <w:tcW w:w="2462" w:type="dxa"/>
            <w:tcBorders>
              <w:top w:val="single" w:sz="5"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76" w:after="0" w:line="257" w:lineRule="auto"/>
              <w:ind w:left="72"/>
              <w:rPr>
                <w:lang w:val="ru-RU"/>
              </w:rPr>
            </w:pPr>
            <w:r w:rsidRPr="0076669D">
              <w:rPr>
                <w:rFonts w:ascii="Times New Roman" w:eastAsia="Times New Roman" w:hAnsi="Times New Roman"/>
                <w:color w:val="000000"/>
                <w:w w:val="97"/>
                <w:sz w:val="16"/>
                <w:lang w:val="ru-RU"/>
              </w:rPr>
              <w:t xml:space="preserve">Начать осваивать выразительные возможности шрифта.; </w:t>
            </w:r>
            <w:r w:rsidRPr="0076669D">
              <w:rPr>
                <w:lang w:val="ru-RU"/>
              </w:rPr>
              <w:br/>
            </w:r>
            <w:r w:rsidRPr="0076669D">
              <w:rPr>
                <w:rFonts w:ascii="Times New Roman" w:eastAsia="Times New Roman" w:hAnsi="Times New Roman"/>
                <w:color w:val="000000"/>
                <w:w w:val="97"/>
                <w:sz w:val="16"/>
                <w:lang w:val="ru-RU"/>
              </w:rPr>
              <w:t xml:space="preserve">Создать рисунок буквицы к </w:t>
            </w:r>
            <w:r w:rsidRPr="0076669D">
              <w:rPr>
                <w:lang w:val="ru-RU"/>
              </w:rPr>
              <w:br/>
            </w:r>
            <w:r w:rsidRPr="0076669D">
              <w:rPr>
                <w:rFonts w:ascii="Times New Roman" w:eastAsia="Times New Roman" w:hAnsi="Times New Roman"/>
                <w:color w:val="000000"/>
                <w:w w:val="97"/>
                <w:sz w:val="16"/>
                <w:lang w:val="ru-RU"/>
              </w:rPr>
              <w:t xml:space="preserve">выбранной сказке.; </w:t>
            </w:r>
            <w:r w:rsidRPr="0076669D">
              <w:rPr>
                <w:lang w:val="ru-RU"/>
              </w:rPr>
              <w:br/>
            </w:r>
            <w:r w:rsidRPr="0076669D">
              <w:rPr>
                <w:rFonts w:ascii="Times New Roman" w:eastAsia="Times New Roman" w:hAnsi="Times New Roman"/>
                <w:color w:val="000000"/>
                <w:w w:val="97"/>
                <w:sz w:val="16"/>
                <w:lang w:val="ru-RU"/>
              </w:rPr>
              <w:t xml:space="preserve">Создать поздравительную </w:t>
            </w:r>
            <w:r w:rsidRPr="0076669D">
              <w:rPr>
                <w:lang w:val="ru-RU"/>
              </w:rPr>
              <w:br/>
            </w:r>
            <w:r w:rsidRPr="0076669D">
              <w:rPr>
                <w:rFonts w:ascii="Times New Roman" w:eastAsia="Times New Roman" w:hAnsi="Times New Roman"/>
                <w:color w:val="000000"/>
                <w:w w:val="97"/>
                <w:sz w:val="16"/>
                <w:lang w:val="ru-RU"/>
              </w:rPr>
              <w:t xml:space="preserve">открытку, совмещая в ней </w:t>
            </w:r>
            <w:r w:rsidRPr="0076669D">
              <w:rPr>
                <w:lang w:val="ru-RU"/>
              </w:rPr>
              <w:br/>
            </w:r>
            <w:r w:rsidRPr="0076669D">
              <w:rPr>
                <w:rFonts w:ascii="Times New Roman" w:eastAsia="Times New Roman" w:hAnsi="Times New Roman"/>
                <w:color w:val="000000"/>
                <w:w w:val="97"/>
                <w:sz w:val="16"/>
                <w:lang w:val="ru-RU"/>
              </w:rPr>
              <w:t xml:space="preserve">рисунок с коротким текстом.; </w:t>
            </w:r>
            <w:r w:rsidRPr="0076669D">
              <w:rPr>
                <w:lang w:val="ru-RU"/>
              </w:rPr>
              <w:br/>
            </w:r>
            <w:r w:rsidRPr="0076669D">
              <w:rPr>
                <w:rFonts w:ascii="Times New Roman" w:eastAsia="Times New Roman" w:hAnsi="Times New Roman"/>
                <w:color w:val="000000"/>
                <w:w w:val="97"/>
                <w:sz w:val="16"/>
                <w:lang w:val="ru-RU"/>
              </w:rPr>
              <w:t xml:space="preserve">Рассматривать и объяснять </w:t>
            </w:r>
            <w:r w:rsidRPr="0076669D">
              <w:rPr>
                <w:lang w:val="ru-RU"/>
              </w:rPr>
              <w:br/>
            </w:r>
            <w:r w:rsidRPr="0076669D">
              <w:rPr>
                <w:rFonts w:ascii="Times New Roman" w:eastAsia="Times New Roman" w:hAnsi="Times New Roman"/>
                <w:color w:val="000000"/>
                <w:w w:val="97"/>
                <w:sz w:val="16"/>
                <w:lang w:val="ru-RU"/>
              </w:rPr>
              <w:t xml:space="preserve">построение и оформление книги как художественное </w:t>
            </w:r>
            <w:r w:rsidRPr="0076669D">
              <w:rPr>
                <w:lang w:val="ru-RU"/>
              </w:rPr>
              <w:br/>
            </w:r>
            <w:r w:rsidRPr="0076669D">
              <w:rPr>
                <w:rFonts w:ascii="Times New Roman" w:eastAsia="Times New Roman" w:hAnsi="Times New Roman"/>
                <w:color w:val="000000"/>
                <w:w w:val="97"/>
                <w:sz w:val="16"/>
                <w:lang w:val="ru-RU"/>
              </w:rPr>
              <w:t xml:space="preserve">произведение.; </w:t>
            </w:r>
            <w:r w:rsidRPr="0076669D">
              <w:rPr>
                <w:lang w:val="ru-RU"/>
              </w:rPr>
              <w:br/>
            </w:r>
            <w:r w:rsidRPr="0076669D">
              <w:rPr>
                <w:rFonts w:ascii="Times New Roman" w:eastAsia="Times New Roman" w:hAnsi="Times New Roman"/>
                <w:color w:val="000000"/>
                <w:w w:val="97"/>
                <w:sz w:val="16"/>
                <w:lang w:val="ru-RU"/>
              </w:rPr>
              <w:t xml:space="preserve">Приобретать опыт рассмотрения детских книг разного </w:t>
            </w:r>
            <w:r w:rsidRPr="0076669D">
              <w:rPr>
                <w:lang w:val="ru-RU"/>
              </w:rPr>
              <w:br/>
            </w:r>
            <w:r w:rsidRPr="0076669D">
              <w:rPr>
                <w:rFonts w:ascii="Times New Roman" w:eastAsia="Times New Roman" w:hAnsi="Times New Roman"/>
                <w:color w:val="000000"/>
                <w:w w:val="97"/>
                <w:sz w:val="16"/>
                <w:lang w:val="ru-RU"/>
              </w:rPr>
              <w:t xml:space="preserve">построения.; </w:t>
            </w:r>
            <w:r w:rsidRPr="0076669D">
              <w:rPr>
                <w:lang w:val="ru-RU"/>
              </w:rPr>
              <w:br/>
            </w:r>
            <w:r w:rsidRPr="0076669D">
              <w:rPr>
                <w:rFonts w:ascii="Times New Roman" w:eastAsia="Times New Roman" w:hAnsi="Times New Roman"/>
                <w:color w:val="000000"/>
                <w:w w:val="97"/>
                <w:sz w:val="16"/>
                <w:lang w:val="ru-RU"/>
              </w:rPr>
              <w:t xml:space="preserve">Обсуждать, анализировать </w:t>
            </w:r>
            <w:r w:rsidRPr="0076669D">
              <w:rPr>
                <w:lang w:val="ru-RU"/>
              </w:rPr>
              <w:br/>
            </w:r>
            <w:r w:rsidRPr="0076669D">
              <w:rPr>
                <w:rFonts w:ascii="Times New Roman" w:eastAsia="Times New Roman" w:hAnsi="Times New Roman"/>
                <w:color w:val="000000"/>
                <w:w w:val="97"/>
                <w:sz w:val="16"/>
                <w:lang w:val="ru-RU"/>
              </w:rPr>
              <w:t xml:space="preserve">построение любимых книг и их иллюстрации.; </w:t>
            </w:r>
            <w:r w:rsidRPr="0076669D">
              <w:rPr>
                <w:lang w:val="ru-RU"/>
              </w:rPr>
              <w:br/>
            </w:r>
            <w:r w:rsidRPr="0076669D">
              <w:rPr>
                <w:rFonts w:ascii="Times New Roman" w:eastAsia="Times New Roman" w:hAnsi="Times New Roman"/>
                <w:color w:val="000000"/>
                <w:w w:val="97"/>
                <w:sz w:val="16"/>
                <w:lang w:val="ru-RU"/>
              </w:rPr>
              <w:t xml:space="preserve">Нарисовать иллюстрацию к </w:t>
            </w:r>
            <w:r w:rsidRPr="0076669D">
              <w:rPr>
                <w:lang w:val="ru-RU"/>
              </w:rPr>
              <w:br/>
            </w:r>
            <w:r w:rsidRPr="0076669D">
              <w:rPr>
                <w:rFonts w:ascii="Times New Roman" w:eastAsia="Times New Roman" w:hAnsi="Times New Roman"/>
                <w:color w:val="000000"/>
                <w:w w:val="97"/>
                <w:sz w:val="16"/>
                <w:lang w:val="ru-RU"/>
              </w:rPr>
              <w:t xml:space="preserve">выбранному сюжету детской </w:t>
            </w:r>
            <w:r w:rsidRPr="0076669D">
              <w:rPr>
                <w:lang w:val="ru-RU"/>
              </w:rPr>
              <w:br/>
            </w:r>
            <w:r w:rsidRPr="0076669D">
              <w:rPr>
                <w:rFonts w:ascii="Times New Roman" w:eastAsia="Times New Roman" w:hAnsi="Times New Roman"/>
                <w:color w:val="000000"/>
                <w:w w:val="97"/>
                <w:sz w:val="16"/>
                <w:lang w:val="ru-RU"/>
              </w:rPr>
              <w:t xml:space="preserve">книги.; </w:t>
            </w:r>
            <w:r w:rsidRPr="0076669D">
              <w:rPr>
                <w:lang w:val="ru-RU"/>
              </w:rPr>
              <w:br/>
            </w:r>
            <w:r w:rsidRPr="0076669D">
              <w:rPr>
                <w:rFonts w:ascii="Times New Roman" w:eastAsia="Times New Roman" w:hAnsi="Times New Roman"/>
                <w:color w:val="000000"/>
                <w:w w:val="97"/>
                <w:sz w:val="16"/>
                <w:lang w:val="ru-RU"/>
              </w:rPr>
              <w:t xml:space="preserve">Придумать и создать эскиз </w:t>
            </w:r>
            <w:r w:rsidRPr="0076669D">
              <w:rPr>
                <w:lang w:val="ru-RU"/>
              </w:rPr>
              <w:br/>
            </w:r>
            <w:r w:rsidRPr="0076669D">
              <w:rPr>
                <w:rFonts w:ascii="Times New Roman" w:eastAsia="Times New Roman" w:hAnsi="Times New Roman"/>
                <w:color w:val="000000"/>
                <w:w w:val="97"/>
                <w:sz w:val="16"/>
                <w:lang w:val="ru-RU"/>
              </w:rPr>
              <w:t xml:space="preserve">детской книжки-игрушки на </w:t>
            </w:r>
            <w:r w:rsidRPr="0076669D">
              <w:rPr>
                <w:lang w:val="ru-RU"/>
              </w:rPr>
              <w:br/>
            </w:r>
            <w:r w:rsidRPr="0076669D">
              <w:rPr>
                <w:rFonts w:ascii="Times New Roman" w:eastAsia="Times New Roman" w:hAnsi="Times New Roman"/>
                <w:color w:val="000000"/>
                <w:w w:val="97"/>
                <w:sz w:val="16"/>
                <w:lang w:val="ru-RU"/>
              </w:rPr>
              <w:t xml:space="preserve">выбранный сюжет.; </w:t>
            </w:r>
            <w:r w:rsidRPr="0076669D">
              <w:rPr>
                <w:lang w:val="ru-RU"/>
              </w:rPr>
              <w:br/>
            </w:r>
            <w:r w:rsidRPr="0076669D">
              <w:rPr>
                <w:rFonts w:ascii="Times New Roman" w:eastAsia="Times New Roman" w:hAnsi="Times New Roman"/>
                <w:color w:val="000000"/>
                <w:w w:val="97"/>
                <w:sz w:val="16"/>
                <w:lang w:val="ru-RU"/>
              </w:rPr>
              <w:t xml:space="preserve">Наблюдать и исследовать </w:t>
            </w:r>
            <w:r w:rsidRPr="0076669D">
              <w:rPr>
                <w:lang w:val="ru-RU"/>
              </w:rPr>
              <w:br/>
            </w:r>
            <w:r w:rsidRPr="0076669D">
              <w:rPr>
                <w:rFonts w:ascii="Times New Roman" w:eastAsia="Times New Roman" w:hAnsi="Times New Roman"/>
                <w:color w:val="000000"/>
                <w:w w:val="97"/>
                <w:sz w:val="16"/>
                <w:lang w:val="ru-RU"/>
              </w:rPr>
              <w:t xml:space="preserve">композицию, совмещение текста и изображения в плакатах и афишах известных отечественных </w:t>
            </w:r>
            <w:r w:rsidRPr="0076669D">
              <w:rPr>
                <w:lang w:val="ru-RU"/>
              </w:rPr>
              <w:br/>
            </w:r>
            <w:r w:rsidRPr="0076669D">
              <w:rPr>
                <w:rFonts w:ascii="Times New Roman" w:eastAsia="Times New Roman" w:hAnsi="Times New Roman"/>
                <w:color w:val="000000"/>
                <w:w w:val="97"/>
                <w:sz w:val="16"/>
                <w:lang w:val="ru-RU"/>
              </w:rPr>
              <w:t xml:space="preserve">художников.; </w:t>
            </w:r>
            <w:r w:rsidRPr="0076669D">
              <w:rPr>
                <w:lang w:val="ru-RU"/>
              </w:rPr>
              <w:br/>
            </w:r>
            <w:r w:rsidRPr="0076669D">
              <w:rPr>
                <w:rFonts w:ascii="Times New Roman" w:eastAsia="Times New Roman" w:hAnsi="Times New Roman"/>
                <w:color w:val="000000"/>
                <w:w w:val="97"/>
                <w:sz w:val="16"/>
                <w:lang w:val="ru-RU"/>
              </w:rPr>
              <w:t xml:space="preserve">Выполнить эскиз плаката для </w:t>
            </w:r>
            <w:r w:rsidRPr="0076669D">
              <w:rPr>
                <w:lang w:val="ru-RU"/>
              </w:rPr>
              <w:br/>
            </w:r>
            <w:r w:rsidRPr="0076669D">
              <w:rPr>
                <w:rFonts w:ascii="Times New Roman" w:eastAsia="Times New Roman" w:hAnsi="Times New Roman"/>
                <w:color w:val="000000"/>
                <w:w w:val="97"/>
                <w:sz w:val="16"/>
                <w:lang w:val="ru-RU"/>
              </w:rPr>
              <w:t xml:space="preserve">спектакля на выбранный сюжет из репертуара детских театров.; </w:t>
            </w:r>
            <w:r w:rsidRPr="0076669D">
              <w:rPr>
                <w:lang w:val="ru-RU"/>
              </w:rPr>
              <w:br/>
            </w:r>
            <w:r w:rsidRPr="0076669D">
              <w:rPr>
                <w:rFonts w:ascii="Times New Roman" w:eastAsia="Times New Roman" w:hAnsi="Times New Roman"/>
                <w:color w:val="000000"/>
                <w:w w:val="97"/>
                <w:sz w:val="16"/>
                <w:lang w:val="ru-RU"/>
              </w:rPr>
              <w:t xml:space="preserve">Осваивать строение и </w:t>
            </w:r>
            <w:r w:rsidRPr="0076669D">
              <w:rPr>
                <w:lang w:val="ru-RU"/>
              </w:rPr>
              <w:br/>
            </w:r>
            <w:r w:rsidRPr="0076669D">
              <w:rPr>
                <w:rFonts w:ascii="Times New Roman" w:eastAsia="Times New Roman" w:hAnsi="Times New Roman"/>
                <w:color w:val="000000"/>
                <w:w w:val="97"/>
                <w:sz w:val="16"/>
                <w:lang w:val="ru-RU"/>
              </w:rPr>
              <w:t xml:space="preserve">пропорциональные отношения </w:t>
            </w:r>
            <w:r w:rsidRPr="0076669D">
              <w:rPr>
                <w:lang w:val="ru-RU"/>
              </w:rPr>
              <w:br/>
            </w:r>
            <w:r w:rsidRPr="0076669D">
              <w:rPr>
                <w:rFonts w:ascii="Times New Roman" w:eastAsia="Times New Roman" w:hAnsi="Times New Roman"/>
                <w:color w:val="000000"/>
                <w:w w:val="97"/>
                <w:sz w:val="16"/>
                <w:lang w:val="ru-RU"/>
              </w:rPr>
              <w:t xml:space="preserve">лица человека на основе схемы лица.; </w:t>
            </w:r>
            <w:r w:rsidRPr="0076669D">
              <w:rPr>
                <w:lang w:val="ru-RU"/>
              </w:rPr>
              <w:br/>
            </w:r>
            <w:r w:rsidRPr="0076669D">
              <w:rPr>
                <w:rFonts w:ascii="Times New Roman" w:eastAsia="Times New Roman" w:hAnsi="Times New Roman"/>
                <w:color w:val="000000"/>
                <w:w w:val="97"/>
                <w:sz w:val="16"/>
                <w:lang w:val="ru-RU"/>
              </w:rPr>
              <w:t xml:space="preserve">Выполнить в технике аппликации или в виде рисунка маску для </w:t>
            </w:r>
            <w:r w:rsidRPr="0076669D">
              <w:rPr>
                <w:lang w:val="ru-RU"/>
              </w:rPr>
              <w:br/>
            </w:r>
            <w:r w:rsidRPr="0076669D">
              <w:rPr>
                <w:rFonts w:ascii="Times New Roman" w:eastAsia="Times New Roman" w:hAnsi="Times New Roman"/>
                <w:color w:val="000000"/>
                <w:w w:val="97"/>
                <w:sz w:val="16"/>
                <w:lang w:val="ru-RU"/>
              </w:rPr>
              <w:t>сказочного персонажа;</w:t>
            </w:r>
          </w:p>
        </w:tc>
        <w:tc>
          <w:tcPr>
            <w:tcW w:w="1080" w:type="dxa"/>
            <w:tcBorders>
              <w:top w:val="single" w:sz="5"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45" w:lineRule="auto"/>
              <w:ind w:left="72"/>
            </w:pPr>
            <w:r>
              <w:rPr>
                <w:rFonts w:ascii="Times New Roman" w:eastAsia="Times New Roman" w:hAnsi="Times New Roman"/>
                <w:color w:val="000000"/>
                <w:w w:val="97"/>
                <w:sz w:val="16"/>
              </w:rPr>
              <w:t>Практическая работа;</w:t>
            </w:r>
          </w:p>
        </w:tc>
        <w:tc>
          <w:tcPr>
            <w:tcW w:w="1382" w:type="dxa"/>
            <w:tcBorders>
              <w:top w:val="single" w:sz="5"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30" w:lineRule="auto"/>
              <w:jc w:val="center"/>
            </w:pPr>
            <w:r>
              <w:rPr>
                <w:rFonts w:ascii="Times New Roman" w:eastAsia="Times New Roman" w:hAnsi="Times New Roman"/>
                <w:color w:val="000000"/>
                <w:w w:val="97"/>
                <w:sz w:val="16"/>
              </w:rPr>
              <w:t>https://resh.edu.ru/</w:t>
            </w:r>
          </w:p>
        </w:tc>
      </w:tr>
    </w:tbl>
    <w:p w:rsidR="004441A0" w:rsidRDefault="004441A0">
      <w:pPr>
        <w:autoSpaceDE w:val="0"/>
        <w:autoSpaceDN w:val="0"/>
        <w:spacing w:after="0" w:line="14" w:lineRule="exact"/>
      </w:pPr>
    </w:p>
    <w:p w:rsidR="004441A0" w:rsidRDefault="004441A0">
      <w:pPr>
        <w:sectPr w:rsidR="004441A0">
          <w:pgSz w:w="16840" w:h="11900"/>
          <w:pgMar w:top="282" w:right="640" w:bottom="1060" w:left="666" w:header="720" w:footer="720" w:gutter="0"/>
          <w:cols w:space="720" w:equalWidth="0">
            <w:col w:w="15534" w:space="0"/>
          </w:cols>
          <w:docGrid w:linePitch="360"/>
        </w:sectPr>
      </w:pPr>
    </w:p>
    <w:p w:rsidR="004441A0" w:rsidRDefault="004441A0">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6544"/>
        <w:gridCol w:w="528"/>
        <w:gridCol w:w="1104"/>
        <w:gridCol w:w="1142"/>
        <w:gridCol w:w="864"/>
        <w:gridCol w:w="2462"/>
        <w:gridCol w:w="1080"/>
        <w:gridCol w:w="1382"/>
      </w:tblGrid>
      <w:tr w:rsidR="004441A0">
        <w:trPr>
          <w:trHeight w:hRule="exact" w:val="759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jc w:val="center"/>
            </w:pPr>
            <w:r>
              <w:rPr>
                <w:rFonts w:ascii="Times New Roman" w:eastAsia="Times New Roman" w:hAnsi="Times New Roman"/>
                <w:color w:val="000000"/>
                <w:w w:val="97"/>
                <w:sz w:val="16"/>
              </w:rPr>
              <w:t>1.2.</w:t>
            </w:r>
          </w:p>
        </w:tc>
        <w:tc>
          <w:tcPr>
            <w:tcW w:w="6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78" w:after="0" w:line="247" w:lineRule="auto"/>
              <w:ind w:left="72" w:right="288"/>
              <w:rPr>
                <w:lang w:val="ru-RU"/>
              </w:rPr>
            </w:pPr>
            <w:r w:rsidRPr="0076669D">
              <w:rPr>
                <w:rFonts w:ascii="Times New Roman" w:eastAsia="Times New Roman" w:hAnsi="Times New Roman"/>
                <w:b/>
                <w:color w:val="000000"/>
                <w:w w:val="97"/>
                <w:sz w:val="16"/>
                <w:lang w:val="ru-RU"/>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4441A0" w:rsidRDefault="00B87209">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DA6946">
            <w:pPr>
              <w:autoSpaceDE w:val="0"/>
              <w:autoSpaceDN w:val="0"/>
              <w:spacing w:before="78" w:after="0" w:line="230" w:lineRule="auto"/>
              <w:jc w:val="center"/>
            </w:pPr>
            <w:r>
              <w:rPr>
                <w:rFonts w:ascii="Times New Roman" w:eastAsia="Times New Roman" w:hAnsi="Times New Roman"/>
                <w:color w:val="000000"/>
                <w:w w:val="97"/>
                <w:sz w:val="16"/>
              </w:rPr>
              <w:t>10</w:t>
            </w:r>
            <w:r w:rsidR="00B87209">
              <w:rPr>
                <w:rFonts w:ascii="Times New Roman" w:eastAsia="Times New Roman" w:hAnsi="Times New Roman"/>
                <w:color w:val="000000"/>
                <w:w w:val="97"/>
                <w:sz w:val="16"/>
              </w:rPr>
              <w:t>.09.</w:t>
            </w:r>
            <w:r w:rsidR="00CA7D5D">
              <w:rPr>
                <w:rFonts w:ascii="Times New Roman" w:eastAsia="Times New Roman" w:hAnsi="Times New Roman"/>
                <w:color w:val="000000"/>
                <w:w w:val="97"/>
                <w:sz w:val="16"/>
              </w:rPr>
              <w:t>2024</w:t>
            </w:r>
          </w:p>
        </w:tc>
        <w:tc>
          <w:tcPr>
            <w:tcW w:w="246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78" w:after="0" w:line="257" w:lineRule="auto"/>
              <w:ind w:left="72"/>
              <w:rPr>
                <w:lang w:val="ru-RU"/>
              </w:rPr>
            </w:pPr>
            <w:r w:rsidRPr="0076669D">
              <w:rPr>
                <w:rFonts w:ascii="Times New Roman" w:eastAsia="Times New Roman" w:hAnsi="Times New Roman"/>
                <w:color w:val="000000"/>
                <w:w w:val="97"/>
                <w:sz w:val="16"/>
                <w:lang w:val="ru-RU"/>
              </w:rPr>
              <w:t xml:space="preserve">Начать осваивать выразительные возможности шрифта.; </w:t>
            </w:r>
            <w:r w:rsidRPr="0076669D">
              <w:rPr>
                <w:lang w:val="ru-RU"/>
              </w:rPr>
              <w:br/>
            </w:r>
            <w:r w:rsidRPr="0076669D">
              <w:rPr>
                <w:rFonts w:ascii="Times New Roman" w:eastAsia="Times New Roman" w:hAnsi="Times New Roman"/>
                <w:color w:val="000000"/>
                <w:w w:val="97"/>
                <w:sz w:val="16"/>
                <w:lang w:val="ru-RU"/>
              </w:rPr>
              <w:t xml:space="preserve">Создать рисунок буквицы к </w:t>
            </w:r>
            <w:r w:rsidRPr="0076669D">
              <w:rPr>
                <w:lang w:val="ru-RU"/>
              </w:rPr>
              <w:br/>
            </w:r>
            <w:r w:rsidRPr="0076669D">
              <w:rPr>
                <w:rFonts w:ascii="Times New Roman" w:eastAsia="Times New Roman" w:hAnsi="Times New Roman"/>
                <w:color w:val="000000"/>
                <w:w w:val="97"/>
                <w:sz w:val="16"/>
                <w:lang w:val="ru-RU"/>
              </w:rPr>
              <w:t xml:space="preserve">выбранной сказке.; </w:t>
            </w:r>
            <w:r w:rsidRPr="0076669D">
              <w:rPr>
                <w:lang w:val="ru-RU"/>
              </w:rPr>
              <w:br/>
            </w:r>
            <w:r w:rsidRPr="0076669D">
              <w:rPr>
                <w:rFonts w:ascii="Times New Roman" w:eastAsia="Times New Roman" w:hAnsi="Times New Roman"/>
                <w:color w:val="000000"/>
                <w:w w:val="97"/>
                <w:sz w:val="16"/>
                <w:lang w:val="ru-RU"/>
              </w:rPr>
              <w:t xml:space="preserve">Создать поздравительную </w:t>
            </w:r>
            <w:r w:rsidRPr="0076669D">
              <w:rPr>
                <w:lang w:val="ru-RU"/>
              </w:rPr>
              <w:br/>
            </w:r>
            <w:r w:rsidRPr="0076669D">
              <w:rPr>
                <w:rFonts w:ascii="Times New Roman" w:eastAsia="Times New Roman" w:hAnsi="Times New Roman"/>
                <w:color w:val="000000"/>
                <w:w w:val="97"/>
                <w:sz w:val="16"/>
                <w:lang w:val="ru-RU"/>
              </w:rPr>
              <w:t xml:space="preserve">открытку, совмещая в ней </w:t>
            </w:r>
            <w:r w:rsidRPr="0076669D">
              <w:rPr>
                <w:lang w:val="ru-RU"/>
              </w:rPr>
              <w:br/>
            </w:r>
            <w:r w:rsidRPr="0076669D">
              <w:rPr>
                <w:rFonts w:ascii="Times New Roman" w:eastAsia="Times New Roman" w:hAnsi="Times New Roman"/>
                <w:color w:val="000000"/>
                <w:w w:val="97"/>
                <w:sz w:val="16"/>
                <w:lang w:val="ru-RU"/>
              </w:rPr>
              <w:t xml:space="preserve">рисунок с коротким текстом.; </w:t>
            </w:r>
            <w:r w:rsidRPr="0076669D">
              <w:rPr>
                <w:lang w:val="ru-RU"/>
              </w:rPr>
              <w:br/>
            </w:r>
            <w:r w:rsidRPr="0076669D">
              <w:rPr>
                <w:rFonts w:ascii="Times New Roman" w:eastAsia="Times New Roman" w:hAnsi="Times New Roman"/>
                <w:color w:val="000000"/>
                <w:w w:val="97"/>
                <w:sz w:val="16"/>
                <w:lang w:val="ru-RU"/>
              </w:rPr>
              <w:t xml:space="preserve">Рассматривать и объяснять </w:t>
            </w:r>
            <w:r w:rsidRPr="0076669D">
              <w:rPr>
                <w:lang w:val="ru-RU"/>
              </w:rPr>
              <w:br/>
            </w:r>
            <w:r w:rsidRPr="0076669D">
              <w:rPr>
                <w:rFonts w:ascii="Times New Roman" w:eastAsia="Times New Roman" w:hAnsi="Times New Roman"/>
                <w:color w:val="000000"/>
                <w:w w:val="97"/>
                <w:sz w:val="16"/>
                <w:lang w:val="ru-RU"/>
              </w:rPr>
              <w:t xml:space="preserve">построение и оформление книги как художественное </w:t>
            </w:r>
            <w:r w:rsidRPr="0076669D">
              <w:rPr>
                <w:lang w:val="ru-RU"/>
              </w:rPr>
              <w:br/>
            </w:r>
            <w:r w:rsidRPr="0076669D">
              <w:rPr>
                <w:rFonts w:ascii="Times New Roman" w:eastAsia="Times New Roman" w:hAnsi="Times New Roman"/>
                <w:color w:val="000000"/>
                <w:w w:val="97"/>
                <w:sz w:val="16"/>
                <w:lang w:val="ru-RU"/>
              </w:rPr>
              <w:t xml:space="preserve">произведение.; </w:t>
            </w:r>
            <w:r w:rsidRPr="0076669D">
              <w:rPr>
                <w:lang w:val="ru-RU"/>
              </w:rPr>
              <w:br/>
            </w:r>
            <w:r w:rsidRPr="0076669D">
              <w:rPr>
                <w:rFonts w:ascii="Times New Roman" w:eastAsia="Times New Roman" w:hAnsi="Times New Roman"/>
                <w:color w:val="000000"/>
                <w:w w:val="97"/>
                <w:sz w:val="16"/>
                <w:lang w:val="ru-RU"/>
              </w:rPr>
              <w:t xml:space="preserve">Приобретать опыт рассмотрения детских книг разного </w:t>
            </w:r>
            <w:r w:rsidRPr="0076669D">
              <w:rPr>
                <w:lang w:val="ru-RU"/>
              </w:rPr>
              <w:br/>
            </w:r>
            <w:r w:rsidRPr="0076669D">
              <w:rPr>
                <w:rFonts w:ascii="Times New Roman" w:eastAsia="Times New Roman" w:hAnsi="Times New Roman"/>
                <w:color w:val="000000"/>
                <w:w w:val="97"/>
                <w:sz w:val="16"/>
                <w:lang w:val="ru-RU"/>
              </w:rPr>
              <w:t xml:space="preserve">построения.; </w:t>
            </w:r>
            <w:r w:rsidRPr="0076669D">
              <w:rPr>
                <w:lang w:val="ru-RU"/>
              </w:rPr>
              <w:br/>
            </w:r>
            <w:r w:rsidRPr="0076669D">
              <w:rPr>
                <w:rFonts w:ascii="Times New Roman" w:eastAsia="Times New Roman" w:hAnsi="Times New Roman"/>
                <w:color w:val="000000"/>
                <w:w w:val="97"/>
                <w:sz w:val="16"/>
                <w:lang w:val="ru-RU"/>
              </w:rPr>
              <w:t xml:space="preserve">Обсуждать, анализировать </w:t>
            </w:r>
            <w:r w:rsidRPr="0076669D">
              <w:rPr>
                <w:lang w:val="ru-RU"/>
              </w:rPr>
              <w:br/>
            </w:r>
            <w:r w:rsidRPr="0076669D">
              <w:rPr>
                <w:rFonts w:ascii="Times New Roman" w:eastAsia="Times New Roman" w:hAnsi="Times New Roman"/>
                <w:color w:val="000000"/>
                <w:w w:val="97"/>
                <w:sz w:val="16"/>
                <w:lang w:val="ru-RU"/>
              </w:rPr>
              <w:t xml:space="preserve">построение любимых книг и их иллюстрации.; </w:t>
            </w:r>
            <w:r w:rsidRPr="0076669D">
              <w:rPr>
                <w:lang w:val="ru-RU"/>
              </w:rPr>
              <w:br/>
            </w:r>
            <w:r w:rsidRPr="0076669D">
              <w:rPr>
                <w:rFonts w:ascii="Times New Roman" w:eastAsia="Times New Roman" w:hAnsi="Times New Roman"/>
                <w:color w:val="000000"/>
                <w:w w:val="97"/>
                <w:sz w:val="16"/>
                <w:lang w:val="ru-RU"/>
              </w:rPr>
              <w:t xml:space="preserve">Нарисовать иллюстрацию к </w:t>
            </w:r>
            <w:r w:rsidRPr="0076669D">
              <w:rPr>
                <w:lang w:val="ru-RU"/>
              </w:rPr>
              <w:br/>
            </w:r>
            <w:r w:rsidRPr="0076669D">
              <w:rPr>
                <w:rFonts w:ascii="Times New Roman" w:eastAsia="Times New Roman" w:hAnsi="Times New Roman"/>
                <w:color w:val="000000"/>
                <w:w w:val="97"/>
                <w:sz w:val="16"/>
                <w:lang w:val="ru-RU"/>
              </w:rPr>
              <w:t xml:space="preserve">выбранному сюжету детской </w:t>
            </w:r>
            <w:r w:rsidRPr="0076669D">
              <w:rPr>
                <w:lang w:val="ru-RU"/>
              </w:rPr>
              <w:br/>
            </w:r>
            <w:r w:rsidRPr="0076669D">
              <w:rPr>
                <w:rFonts w:ascii="Times New Roman" w:eastAsia="Times New Roman" w:hAnsi="Times New Roman"/>
                <w:color w:val="000000"/>
                <w:w w:val="97"/>
                <w:sz w:val="16"/>
                <w:lang w:val="ru-RU"/>
              </w:rPr>
              <w:t xml:space="preserve">книги.; </w:t>
            </w:r>
            <w:r w:rsidRPr="0076669D">
              <w:rPr>
                <w:lang w:val="ru-RU"/>
              </w:rPr>
              <w:br/>
            </w:r>
            <w:r w:rsidRPr="0076669D">
              <w:rPr>
                <w:rFonts w:ascii="Times New Roman" w:eastAsia="Times New Roman" w:hAnsi="Times New Roman"/>
                <w:color w:val="000000"/>
                <w:w w:val="97"/>
                <w:sz w:val="16"/>
                <w:lang w:val="ru-RU"/>
              </w:rPr>
              <w:t xml:space="preserve">Придумать и создать эскиз </w:t>
            </w:r>
            <w:r w:rsidRPr="0076669D">
              <w:rPr>
                <w:lang w:val="ru-RU"/>
              </w:rPr>
              <w:br/>
            </w:r>
            <w:r w:rsidRPr="0076669D">
              <w:rPr>
                <w:rFonts w:ascii="Times New Roman" w:eastAsia="Times New Roman" w:hAnsi="Times New Roman"/>
                <w:color w:val="000000"/>
                <w:w w:val="97"/>
                <w:sz w:val="16"/>
                <w:lang w:val="ru-RU"/>
              </w:rPr>
              <w:t xml:space="preserve">детской книжки-игрушки на </w:t>
            </w:r>
            <w:r w:rsidRPr="0076669D">
              <w:rPr>
                <w:lang w:val="ru-RU"/>
              </w:rPr>
              <w:br/>
            </w:r>
            <w:r w:rsidRPr="0076669D">
              <w:rPr>
                <w:rFonts w:ascii="Times New Roman" w:eastAsia="Times New Roman" w:hAnsi="Times New Roman"/>
                <w:color w:val="000000"/>
                <w:w w:val="97"/>
                <w:sz w:val="16"/>
                <w:lang w:val="ru-RU"/>
              </w:rPr>
              <w:t xml:space="preserve">выбранный сюжет.; </w:t>
            </w:r>
            <w:r w:rsidRPr="0076669D">
              <w:rPr>
                <w:lang w:val="ru-RU"/>
              </w:rPr>
              <w:br/>
            </w:r>
            <w:r w:rsidRPr="0076669D">
              <w:rPr>
                <w:rFonts w:ascii="Times New Roman" w:eastAsia="Times New Roman" w:hAnsi="Times New Roman"/>
                <w:color w:val="000000"/>
                <w:w w:val="97"/>
                <w:sz w:val="16"/>
                <w:lang w:val="ru-RU"/>
              </w:rPr>
              <w:t xml:space="preserve">Наблюдать и исследовать </w:t>
            </w:r>
            <w:r w:rsidRPr="0076669D">
              <w:rPr>
                <w:lang w:val="ru-RU"/>
              </w:rPr>
              <w:br/>
            </w:r>
            <w:r w:rsidRPr="0076669D">
              <w:rPr>
                <w:rFonts w:ascii="Times New Roman" w:eastAsia="Times New Roman" w:hAnsi="Times New Roman"/>
                <w:color w:val="000000"/>
                <w:w w:val="97"/>
                <w:sz w:val="16"/>
                <w:lang w:val="ru-RU"/>
              </w:rPr>
              <w:t xml:space="preserve">композицию, совмещение текста и изображения в плакатах и афишах известных отечественных </w:t>
            </w:r>
            <w:r w:rsidRPr="0076669D">
              <w:rPr>
                <w:lang w:val="ru-RU"/>
              </w:rPr>
              <w:br/>
            </w:r>
            <w:r w:rsidRPr="0076669D">
              <w:rPr>
                <w:rFonts w:ascii="Times New Roman" w:eastAsia="Times New Roman" w:hAnsi="Times New Roman"/>
                <w:color w:val="000000"/>
                <w:w w:val="97"/>
                <w:sz w:val="16"/>
                <w:lang w:val="ru-RU"/>
              </w:rPr>
              <w:t xml:space="preserve">художников.; </w:t>
            </w:r>
            <w:r w:rsidRPr="0076669D">
              <w:rPr>
                <w:lang w:val="ru-RU"/>
              </w:rPr>
              <w:br/>
            </w:r>
            <w:r w:rsidRPr="0076669D">
              <w:rPr>
                <w:rFonts w:ascii="Times New Roman" w:eastAsia="Times New Roman" w:hAnsi="Times New Roman"/>
                <w:color w:val="000000"/>
                <w:w w:val="97"/>
                <w:sz w:val="16"/>
                <w:lang w:val="ru-RU"/>
              </w:rPr>
              <w:t xml:space="preserve">Выполнить эскиз плаката для </w:t>
            </w:r>
            <w:r w:rsidRPr="0076669D">
              <w:rPr>
                <w:lang w:val="ru-RU"/>
              </w:rPr>
              <w:br/>
            </w:r>
            <w:r w:rsidRPr="0076669D">
              <w:rPr>
                <w:rFonts w:ascii="Times New Roman" w:eastAsia="Times New Roman" w:hAnsi="Times New Roman"/>
                <w:color w:val="000000"/>
                <w:w w:val="97"/>
                <w:sz w:val="16"/>
                <w:lang w:val="ru-RU"/>
              </w:rPr>
              <w:t xml:space="preserve">спектакля на выбранный сюжет из репертуара детских театров.; </w:t>
            </w:r>
            <w:r w:rsidRPr="0076669D">
              <w:rPr>
                <w:lang w:val="ru-RU"/>
              </w:rPr>
              <w:br/>
            </w:r>
            <w:r w:rsidRPr="0076669D">
              <w:rPr>
                <w:rFonts w:ascii="Times New Roman" w:eastAsia="Times New Roman" w:hAnsi="Times New Roman"/>
                <w:color w:val="000000"/>
                <w:w w:val="97"/>
                <w:sz w:val="16"/>
                <w:lang w:val="ru-RU"/>
              </w:rPr>
              <w:t xml:space="preserve">Осваивать строение и </w:t>
            </w:r>
            <w:r w:rsidRPr="0076669D">
              <w:rPr>
                <w:lang w:val="ru-RU"/>
              </w:rPr>
              <w:br/>
            </w:r>
            <w:r w:rsidRPr="0076669D">
              <w:rPr>
                <w:rFonts w:ascii="Times New Roman" w:eastAsia="Times New Roman" w:hAnsi="Times New Roman"/>
                <w:color w:val="000000"/>
                <w:w w:val="97"/>
                <w:sz w:val="16"/>
                <w:lang w:val="ru-RU"/>
              </w:rPr>
              <w:t xml:space="preserve">пропорциональные отношения </w:t>
            </w:r>
            <w:r w:rsidRPr="0076669D">
              <w:rPr>
                <w:lang w:val="ru-RU"/>
              </w:rPr>
              <w:br/>
            </w:r>
            <w:r w:rsidRPr="0076669D">
              <w:rPr>
                <w:rFonts w:ascii="Times New Roman" w:eastAsia="Times New Roman" w:hAnsi="Times New Roman"/>
                <w:color w:val="000000"/>
                <w:w w:val="97"/>
                <w:sz w:val="16"/>
                <w:lang w:val="ru-RU"/>
              </w:rPr>
              <w:t xml:space="preserve">лица человека на основе схемы лица.; </w:t>
            </w:r>
            <w:r w:rsidRPr="0076669D">
              <w:rPr>
                <w:lang w:val="ru-RU"/>
              </w:rPr>
              <w:br/>
            </w:r>
            <w:r w:rsidRPr="0076669D">
              <w:rPr>
                <w:rFonts w:ascii="Times New Roman" w:eastAsia="Times New Roman" w:hAnsi="Times New Roman"/>
                <w:color w:val="000000"/>
                <w:w w:val="97"/>
                <w:sz w:val="16"/>
                <w:lang w:val="ru-RU"/>
              </w:rPr>
              <w:t xml:space="preserve">Выполнить в технике аппликации или в виде рисунка маску для </w:t>
            </w:r>
            <w:r w:rsidRPr="0076669D">
              <w:rPr>
                <w:lang w:val="ru-RU"/>
              </w:rPr>
              <w:br/>
            </w:r>
            <w:r w:rsidRPr="0076669D">
              <w:rPr>
                <w:rFonts w:ascii="Times New Roman" w:eastAsia="Times New Roman" w:hAnsi="Times New Roman"/>
                <w:color w:val="000000"/>
                <w:w w:val="97"/>
                <w:sz w:val="16"/>
                <w:lang w:val="ru-RU"/>
              </w:rPr>
              <w:t>сказочного персонажа;</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45" w:lineRule="auto"/>
              <w:ind w:left="72"/>
            </w:pPr>
            <w:r>
              <w:rPr>
                <w:rFonts w:ascii="Times New Roman" w:eastAsia="Times New Roman" w:hAnsi="Times New Roman"/>
                <w:color w:val="000000"/>
                <w:w w:val="97"/>
                <w:sz w:val="16"/>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jc w:val="center"/>
            </w:pPr>
            <w:r>
              <w:rPr>
                <w:rFonts w:ascii="Times New Roman" w:eastAsia="Times New Roman" w:hAnsi="Times New Roman"/>
                <w:color w:val="000000"/>
                <w:w w:val="97"/>
                <w:sz w:val="16"/>
              </w:rPr>
              <w:t>https://resh.edu.ru/</w:t>
            </w:r>
          </w:p>
        </w:tc>
      </w:tr>
    </w:tbl>
    <w:p w:rsidR="004441A0" w:rsidRDefault="004441A0">
      <w:pPr>
        <w:autoSpaceDE w:val="0"/>
        <w:autoSpaceDN w:val="0"/>
        <w:spacing w:after="0" w:line="14" w:lineRule="exact"/>
      </w:pPr>
    </w:p>
    <w:p w:rsidR="004441A0" w:rsidRDefault="004441A0">
      <w:pPr>
        <w:sectPr w:rsidR="004441A0">
          <w:pgSz w:w="16840" w:h="11900"/>
          <w:pgMar w:top="284" w:right="640" w:bottom="1440" w:left="666" w:header="720" w:footer="720" w:gutter="0"/>
          <w:cols w:space="720" w:equalWidth="0">
            <w:col w:w="15534" w:space="0"/>
          </w:cols>
          <w:docGrid w:linePitch="360"/>
        </w:sectPr>
      </w:pPr>
    </w:p>
    <w:p w:rsidR="004441A0" w:rsidRDefault="004441A0">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6544"/>
        <w:gridCol w:w="528"/>
        <w:gridCol w:w="1104"/>
        <w:gridCol w:w="1142"/>
        <w:gridCol w:w="864"/>
        <w:gridCol w:w="2462"/>
        <w:gridCol w:w="1080"/>
        <w:gridCol w:w="1382"/>
      </w:tblGrid>
      <w:tr w:rsidR="004441A0">
        <w:trPr>
          <w:trHeight w:hRule="exact" w:val="744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jc w:val="center"/>
            </w:pPr>
            <w:r>
              <w:rPr>
                <w:rFonts w:ascii="Times New Roman" w:eastAsia="Times New Roman" w:hAnsi="Times New Roman"/>
                <w:color w:val="000000"/>
                <w:w w:val="97"/>
                <w:sz w:val="16"/>
              </w:rPr>
              <w:t>1.3.</w:t>
            </w:r>
          </w:p>
        </w:tc>
        <w:tc>
          <w:tcPr>
            <w:tcW w:w="6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78" w:after="0" w:line="250" w:lineRule="auto"/>
              <w:ind w:left="72" w:right="144"/>
              <w:rPr>
                <w:lang w:val="ru-RU"/>
              </w:rPr>
            </w:pPr>
            <w:r w:rsidRPr="0076669D">
              <w:rPr>
                <w:rFonts w:ascii="Times New Roman" w:eastAsia="Times New Roman" w:hAnsi="Times New Roman"/>
                <w:b/>
                <w:color w:val="000000"/>
                <w:w w:val="97"/>
                <w:sz w:val="16"/>
                <w:lang w:val="ru-RU"/>
              </w:rPr>
              <w:t>Знакомство с творчеством некоторых известных отечественных иллюстраторов детской книги (И. Я. Билибин, Е. И. Рачёв, Б. А. Дехтерёв, В. Г. Сутеев, Ю. А. Васнецов, В. А. Чижиков, Е. И. Чарушин, Л. В. Владимирский, Н. Г. Гольц — по выбору учителя и учащихся).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4441A0" w:rsidRDefault="00B87209">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DA6946">
            <w:pPr>
              <w:autoSpaceDE w:val="0"/>
              <w:autoSpaceDN w:val="0"/>
              <w:spacing w:before="78" w:after="0" w:line="230" w:lineRule="auto"/>
              <w:jc w:val="center"/>
            </w:pPr>
            <w:r>
              <w:rPr>
                <w:rFonts w:ascii="Times New Roman" w:eastAsia="Times New Roman" w:hAnsi="Times New Roman"/>
                <w:color w:val="000000"/>
                <w:w w:val="97"/>
                <w:sz w:val="16"/>
              </w:rPr>
              <w:t>17</w:t>
            </w:r>
            <w:r w:rsidR="00B87209">
              <w:rPr>
                <w:rFonts w:ascii="Times New Roman" w:eastAsia="Times New Roman" w:hAnsi="Times New Roman"/>
                <w:color w:val="000000"/>
                <w:w w:val="97"/>
                <w:sz w:val="16"/>
              </w:rPr>
              <w:t>.09.</w:t>
            </w:r>
            <w:r w:rsidR="00CA7D5D">
              <w:rPr>
                <w:rFonts w:ascii="Times New Roman" w:eastAsia="Times New Roman" w:hAnsi="Times New Roman"/>
                <w:color w:val="000000"/>
                <w:w w:val="97"/>
                <w:sz w:val="16"/>
              </w:rPr>
              <w:t>2024</w:t>
            </w:r>
          </w:p>
        </w:tc>
        <w:tc>
          <w:tcPr>
            <w:tcW w:w="246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78" w:after="0" w:line="257" w:lineRule="auto"/>
              <w:ind w:left="72"/>
              <w:rPr>
                <w:lang w:val="ru-RU"/>
              </w:rPr>
            </w:pPr>
            <w:r w:rsidRPr="0076669D">
              <w:rPr>
                <w:rFonts w:ascii="Times New Roman" w:eastAsia="Times New Roman" w:hAnsi="Times New Roman"/>
                <w:color w:val="000000"/>
                <w:w w:val="97"/>
                <w:sz w:val="16"/>
                <w:lang w:val="ru-RU"/>
              </w:rPr>
              <w:t xml:space="preserve">Начать осваивать выразительные возможности шрифта.; </w:t>
            </w:r>
            <w:r w:rsidRPr="0076669D">
              <w:rPr>
                <w:lang w:val="ru-RU"/>
              </w:rPr>
              <w:br/>
            </w:r>
            <w:r w:rsidRPr="0076669D">
              <w:rPr>
                <w:rFonts w:ascii="Times New Roman" w:eastAsia="Times New Roman" w:hAnsi="Times New Roman"/>
                <w:color w:val="000000"/>
                <w:w w:val="97"/>
                <w:sz w:val="16"/>
                <w:lang w:val="ru-RU"/>
              </w:rPr>
              <w:t xml:space="preserve">Создать рисунок буквицы к </w:t>
            </w:r>
            <w:r w:rsidRPr="0076669D">
              <w:rPr>
                <w:lang w:val="ru-RU"/>
              </w:rPr>
              <w:br/>
            </w:r>
            <w:r w:rsidRPr="0076669D">
              <w:rPr>
                <w:rFonts w:ascii="Times New Roman" w:eastAsia="Times New Roman" w:hAnsi="Times New Roman"/>
                <w:color w:val="000000"/>
                <w:w w:val="97"/>
                <w:sz w:val="16"/>
                <w:lang w:val="ru-RU"/>
              </w:rPr>
              <w:t xml:space="preserve">выбранной сказке.; </w:t>
            </w:r>
            <w:r w:rsidRPr="0076669D">
              <w:rPr>
                <w:lang w:val="ru-RU"/>
              </w:rPr>
              <w:br/>
            </w:r>
            <w:r w:rsidRPr="0076669D">
              <w:rPr>
                <w:rFonts w:ascii="Times New Roman" w:eastAsia="Times New Roman" w:hAnsi="Times New Roman"/>
                <w:color w:val="000000"/>
                <w:w w:val="97"/>
                <w:sz w:val="16"/>
                <w:lang w:val="ru-RU"/>
              </w:rPr>
              <w:t xml:space="preserve">Создать поздравительную </w:t>
            </w:r>
            <w:r w:rsidRPr="0076669D">
              <w:rPr>
                <w:lang w:val="ru-RU"/>
              </w:rPr>
              <w:br/>
            </w:r>
            <w:r w:rsidRPr="0076669D">
              <w:rPr>
                <w:rFonts w:ascii="Times New Roman" w:eastAsia="Times New Roman" w:hAnsi="Times New Roman"/>
                <w:color w:val="000000"/>
                <w:w w:val="97"/>
                <w:sz w:val="16"/>
                <w:lang w:val="ru-RU"/>
              </w:rPr>
              <w:t xml:space="preserve">открытку, совмещая в ней </w:t>
            </w:r>
            <w:r w:rsidRPr="0076669D">
              <w:rPr>
                <w:lang w:val="ru-RU"/>
              </w:rPr>
              <w:br/>
            </w:r>
            <w:r w:rsidRPr="0076669D">
              <w:rPr>
                <w:rFonts w:ascii="Times New Roman" w:eastAsia="Times New Roman" w:hAnsi="Times New Roman"/>
                <w:color w:val="000000"/>
                <w:w w:val="97"/>
                <w:sz w:val="16"/>
                <w:lang w:val="ru-RU"/>
              </w:rPr>
              <w:t xml:space="preserve">рисунок с коротким текстом.; </w:t>
            </w:r>
            <w:r w:rsidRPr="0076669D">
              <w:rPr>
                <w:lang w:val="ru-RU"/>
              </w:rPr>
              <w:br/>
            </w:r>
            <w:r w:rsidRPr="0076669D">
              <w:rPr>
                <w:rFonts w:ascii="Times New Roman" w:eastAsia="Times New Roman" w:hAnsi="Times New Roman"/>
                <w:color w:val="000000"/>
                <w:w w:val="97"/>
                <w:sz w:val="16"/>
                <w:lang w:val="ru-RU"/>
              </w:rPr>
              <w:t xml:space="preserve">Рассматривать и объяснять </w:t>
            </w:r>
            <w:r w:rsidRPr="0076669D">
              <w:rPr>
                <w:lang w:val="ru-RU"/>
              </w:rPr>
              <w:br/>
            </w:r>
            <w:r w:rsidRPr="0076669D">
              <w:rPr>
                <w:rFonts w:ascii="Times New Roman" w:eastAsia="Times New Roman" w:hAnsi="Times New Roman"/>
                <w:color w:val="000000"/>
                <w:w w:val="97"/>
                <w:sz w:val="16"/>
                <w:lang w:val="ru-RU"/>
              </w:rPr>
              <w:t xml:space="preserve">построение и оформление книги как художественное </w:t>
            </w:r>
            <w:r w:rsidRPr="0076669D">
              <w:rPr>
                <w:lang w:val="ru-RU"/>
              </w:rPr>
              <w:br/>
            </w:r>
            <w:r w:rsidRPr="0076669D">
              <w:rPr>
                <w:rFonts w:ascii="Times New Roman" w:eastAsia="Times New Roman" w:hAnsi="Times New Roman"/>
                <w:color w:val="000000"/>
                <w:w w:val="97"/>
                <w:sz w:val="16"/>
                <w:lang w:val="ru-RU"/>
              </w:rPr>
              <w:t xml:space="preserve">произведение.; </w:t>
            </w:r>
            <w:r w:rsidRPr="0076669D">
              <w:rPr>
                <w:lang w:val="ru-RU"/>
              </w:rPr>
              <w:br/>
            </w:r>
            <w:r w:rsidRPr="0076669D">
              <w:rPr>
                <w:rFonts w:ascii="Times New Roman" w:eastAsia="Times New Roman" w:hAnsi="Times New Roman"/>
                <w:color w:val="000000"/>
                <w:w w:val="97"/>
                <w:sz w:val="16"/>
                <w:lang w:val="ru-RU"/>
              </w:rPr>
              <w:t xml:space="preserve">Приобретать опыт рассмотрения детских книг разного </w:t>
            </w:r>
            <w:r w:rsidRPr="0076669D">
              <w:rPr>
                <w:lang w:val="ru-RU"/>
              </w:rPr>
              <w:br/>
            </w:r>
            <w:r w:rsidRPr="0076669D">
              <w:rPr>
                <w:rFonts w:ascii="Times New Roman" w:eastAsia="Times New Roman" w:hAnsi="Times New Roman"/>
                <w:color w:val="000000"/>
                <w:w w:val="97"/>
                <w:sz w:val="16"/>
                <w:lang w:val="ru-RU"/>
              </w:rPr>
              <w:t xml:space="preserve">построения.; </w:t>
            </w:r>
            <w:r w:rsidRPr="0076669D">
              <w:rPr>
                <w:lang w:val="ru-RU"/>
              </w:rPr>
              <w:br/>
            </w:r>
            <w:r w:rsidRPr="0076669D">
              <w:rPr>
                <w:rFonts w:ascii="Times New Roman" w:eastAsia="Times New Roman" w:hAnsi="Times New Roman"/>
                <w:color w:val="000000"/>
                <w:w w:val="97"/>
                <w:sz w:val="16"/>
                <w:lang w:val="ru-RU"/>
              </w:rPr>
              <w:t xml:space="preserve">Обсуждать, анализировать </w:t>
            </w:r>
            <w:r w:rsidRPr="0076669D">
              <w:rPr>
                <w:lang w:val="ru-RU"/>
              </w:rPr>
              <w:br/>
            </w:r>
            <w:r w:rsidRPr="0076669D">
              <w:rPr>
                <w:rFonts w:ascii="Times New Roman" w:eastAsia="Times New Roman" w:hAnsi="Times New Roman"/>
                <w:color w:val="000000"/>
                <w:w w:val="97"/>
                <w:sz w:val="16"/>
                <w:lang w:val="ru-RU"/>
              </w:rPr>
              <w:t xml:space="preserve">построение любимых книг и их иллюстрации.; </w:t>
            </w:r>
            <w:r w:rsidRPr="0076669D">
              <w:rPr>
                <w:lang w:val="ru-RU"/>
              </w:rPr>
              <w:br/>
            </w:r>
            <w:r w:rsidRPr="0076669D">
              <w:rPr>
                <w:rFonts w:ascii="Times New Roman" w:eastAsia="Times New Roman" w:hAnsi="Times New Roman"/>
                <w:color w:val="000000"/>
                <w:w w:val="97"/>
                <w:sz w:val="16"/>
                <w:lang w:val="ru-RU"/>
              </w:rPr>
              <w:t xml:space="preserve">Нарисовать иллюстрацию к </w:t>
            </w:r>
            <w:r w:rsidRPr="0076669D">
              <w:rPr>
                <w:lang w:val="ru-RU"/>
              </w:rPr>
              <w:br/>
            </w:r>
            <w:r w:rsidRPr="0076669D">
              <w:rPr>
                <w:rFonts w:ascii="Times New Roman" w:eastAsia="Times New Roman" w:hAnsi="Times New Roman"/>
                <w:color w:val="000000"/>
                <w:w w:val="97"/>
                <w:sz w:val="16"/>
                <w:lang w:val="ru-RU"/>
              </w:rPr>
              <w:t xml:space="preserve">выбранному сюжету детской </w:t>
            </w:r>
            <w:r w:rsidRPr="0076669D">
              <w:rPr>
                <w:lang w:val="ru-RU"/>
              </w:rPr>
              <w:br/>
            </w:r>
            <w:r w:rsidRPr="0076669D">
              <w:rPr>
                <w:rFonts w:ascii="Times New Roman" w:eastAsia="Times New Roman" w:hAnsi="Times New Roman"/>
                <w:color w:val="000000"/>
                <w:w w:val="97"/>
                <w:sz w:val="16"/>
                <w:lang w:val="ru-RU"/>
              </w:rPr>
              <w:t xml:space="preserve">книги.; </w:t>
            </w:r>
            <w:r w:rsidRPr="0076669D">
              <w:rPr>
                <w:lang w:val="ru-RU"/>
              </w:rPr>
              <w:br/>
            </w:r>
            <w:r w:rsidRPr="0076669D">
              <w:rPr>
                <w:rFonts w:ascii="Times New Roman" w:eastAsia="Times New Roman" w:hAnsi="Times New Roman"/>
                <w:color w:val="000000"/>
                <w:w w:val="97"/>
                <w:sz w:val="16"/>
                <w:lang w:val="ru-RU"/>
              </w:rPr>
              <w:t xml:space="preserve">Придумать и создать эскиз </w:t>
            </w:r>
            <w:r w:rsidRPr="0076669D">
              <w:rPr>
                <w:lang w:val="ru-RU"/>
              </w:rPr>
              <w:br/>
            </w:r>
            <w:r w:rsidRPr="0076669D">
              <w:rPr>
                <w:rFonts w:ascii="Times New Roman" w:eastAsia="Times New Roman" w:hAnsi="Times New Roman"/>
                <w:color w:val="000000"/>
                <w:w w:val="97"/>
                <w:sz w:val="16"/>
                <w:lang w:val="ru-RU"/>
              </w:rPr>
              <w:t xml:space="preserve">детской книжки-игрушки на </w:t>
            </w:r>
            <w:r w:rsidRPr="0076669D">
              <w:rPr>
                <w:lang w:val="ru-RU"/>
              </w:rPr>
              <w:br/>
            </w:r>
            <w:r w:rsidRPr="0076669D">
              <w:rPr>
                <w:rFonts w:ascii="Times New Roman" w:eastAsia="Times New Roman" w:hAnsi="Times New Roman"/>
                <w:color w:val="000000"/>
                <w:w w:val="97"/>
                <w:sz w:val="16"/>
                <w:lang w:val="ru-RU"/>
              </w:rPr>
              <w:t xml:space="preserve">выбранный сюжет.; </w:t>
            </w:r>
            <w:r w:rsidRPr="0076669D">
              <w:rPr>
                <w:lang w:val="ru-RU"/>
              </w:rPr>
              <w:br/>
            </w:r>
            <w:r w:rsidRPr="0076669D">
              <w:rPr>
                <w:rFonts w:ascii="Times New Roman" w:eastAsia="Times New Roman" w:hAnsi="Times New Roman"/>
                <w:color w:val="000000"/>
                <w:w w:val="97"/>
                <w:sz w:val="16"/>
                <w:lang w:val="ru-RU"/>
              </w:rPr>
              <w:t xml:space="preserve">Наблюдать и исследовать </w:t>
            </w:r>
            <w:r w:rsidRPr="0076669D">
              <w:rPr>
                <w:lang w:val="ru-RU"/>
              </w:rPr>
              <w:br/>
            </w:r>
            <w:r w:rsidRPr="0076669D">
              <w:rPr>
                <w:rFonts w:ascii="Times New Roman" w:eastAsia="Times New Roman" w:hAnsi="Times New Roman"/>
                <w:color w:val="000000"/>
                <w:w w:val="97"/>
                <w:sz w:val="16"/>
                <w:lang w:val="ru-RU"/>
              </w:rPr>
              <w:t xml:space="preserve">композицию, совмещение текста и изображения в плакатах и афишах известных отечественных </w:t>
            </w:r>
            <w:r w:rsidRPr="0076669D">
              <w:rPr>
                <w:lang w:val="ru-RU"/>
              </w:rPr>
              <w:br/>
            </w:r>
            <w:r w:rsidRPr="0076669D">
              <w:rPr>
                <w:rFonts w:ascii="Times New Roman" w:eastAsia="Times New Roman" w:hAnsi="Times New Roman"/>
                <w:color w:val="000000"/>
                <w:w w:val="97"/>
                <w:sz w:val="16"/>
                <w:lang w:val="ru-RU"/>
              </w:rPr>
              <w:t xml:space="preserve">художников.; </w:t>
            </w:r>
            <w:r w:rsidRPr="0076669D">
              <w:rPr>
                <w:lang w:val="ru-RU"/>
              </w:rPr>
              <w:br/>
            </w:r>
            <w:r w:rsidRPr="0076669D">
              <w:rPr>
                <w:rFonts w:ascii="Times New Roman" w:eastAsia="Times New Roman" w:hAnsi="Times New Roman"/>
                <w:color w:val="000000"/>
                <w:w w:val="97"/>
                <w:sz w:val="16"/>
                <w:lang w:val="ru-RU"/>
              </w:rPr>
              <w:t xml:space="preserve">Выполнить эскиз плаката для </w:t>
            </w:r>
            <w:r w:rsidRPr="0076669D">
              <w:rPr>
                <w:lang w:val="ru-RU"/>
              </w:rPr>
              <w:br/>
            </w:r>
            <w:r w:rsidRPr="0076669D">
              <w:rPr>
                <w:rFonts w:ascii="Times New Roman" w:eastAsia="Times New Roman" w:hAnsi="Times New Roman"/>
                <w:color w:val="000000"/>
                <w:w w:val="97"/>
                <w:sz w:val="16"/>
                <w:lang w:val="ru-RU"/>
              </w:rPr>
              <w:t xml:space="preserve">спектакля на выбранный сюжет из репертуара детских театров.; </w:t>
            </w:r>
            <w:r w:rsidRPr="0076669D">
              <w:rPr>
                <w:lang w:val="ru-RU"/>
              </w:rPr>
              <w:br/>
            </w:r>
            <w:r w:rsidRPr="0076669D">
              <w:rPr>
                <w:rFonts w:ascii="Times New Roman" w:eastAsia="Times New Roman" w:hAnsi="Times New Roman"/>
                <w:color w:val="000000"/>
                <w:w w:val="97"/>
                <w:sz w:val="16"/>
                <w:lang w:val="ru-RU"/>
              </w:rPr>
              <w:t xml:space="preserve">Осваивать строение и </w:t>
            </w:r>
            <w:r w:rsidRPr="0076669D">
              <w:rPr>
                <w:lang w:val="ru-RU"/>
              </w:rPr>
              <w:br/>
            </w:r>
            <w:r w:rsidRPr="0076669D">
              <w:rPr>
                <w:rFonts w:ascii="Times New Roman" w:eastAsia="Times New Roman" w:hAnsi="Times New Roman"/>
                <w:color w:val="000000"/>
                <w:w w:val="97"/>
                <w:sz w:val="16"/>
                <w:lang w:val="ru-RU"/>
              </w:rPr>
              <w:t xml:space="preserve">пропорциональные отношения </w:t>
            </w:r>
            <w:r w:rsidRPr="0076669D">
              <w:rPr>
                <w:lang w:val="ru-RU"/>
              </w:rPr>
              <w:br/>
            </w:r>
            <w:r w:rsidRPr="0076669D">
              <w:rPr>
                <w:rFonts w:ascii="Times New Roman" w:eastAsia="Times New Roman" w:hAnsi="Times New Roman"/>
                <w:color w:val="000000"/>
                <w:w w:val="97"/>
                <w:sz w:val="16"/>
                <w:lang w:val="ru-RU"/>
              </w:rPr>
              <w:t xml:space="preserve">лица человека на основе схемы лица.; </w:t>
            </w:r>
            <w:r w:rsidRPr="0076669D">
              <w:rPr>
                <w:lang w:val="ru-RU"/>
              </w:rPr>
              <w:br/>
            </w:r>
            <w:r w:rsidRPr="0076669D">
              <w:rPr>
                <w:rFonts w:ascii="Times New Roman" w:eastAsia="Times New Roman" w:hAnsi="Times New Roman"/>
                <w:color w:val="000000"/>
                <w:w w:val="97"/>
                <w:sz w:val="16"/>
                <w:lang w:val="ru-RU"/>
              </w:rPr>
              <w:t xml:space="preserve">Выполнить в технике аппликации или в виде рисунка маску для </w:t>
            </w:r>
            <w:r w:rsidRPr="0076669D">
              <w:rPr>
                <w:lang w:val="ru-RU"/>
              </w:rPr>
              <w:br/>
            </w:r>
            <w:r w:rsidRPr="0076669D">
              <w:rPr>
                <w:rFonts w:ascii="Times New Roman" w:eastAsia="Times New Roman" w:hAnsi="Times New Roman"/>
                <w:color w:val="000000"/>
                <w:w w:val="97"/>
                <w:sz w:val="16"/>
                <w:lang w:val="ru-RU"/>
              </w:rPr>
              <w:t>сказочного персонажа;</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45" w:lineRule="auto"/>
              <w:ind w:left="72"/>
            </w:pPr>
            <w:r>
              <w:rPr>
                <w:rFonts w:ascii="Times New Roman" w:eastAsia="Times New Roman" w:hAnsi="Times New Roman"/>
                <w:color w:val="000000"/>
                <w:w w:val="97"/>
                <w:sz w:val="16"/>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jc w:val="center"/>
            </w:pPr>
            <w:r>
              <w:rPr>
                <w:rFonts w:ascii="Times New Roman" w:eastAsia="Times New Roman" w:hAnsi="Times New Roman"/>
                <w:color w:val="000000"/>
                <w:w w:val="97"/>
                <w:sz w:val="16"/>
              </w:rPr>
              <w:t>https://resh.edu.ru/</w:t>
            </w:r>
          </w:p>
        </w:tc>
      </w:tr>
    </w:tbl>
    <w:p w:rsidR="004441A0" w:rsidRDefault="004441A0">
      <w:pPr>
        <w:autoSpaceDE w:val="0"/>
        <w:autoSpaceDN w:val="0"/>
        <w:spacing w:after="0" w:line="14" w:lineRule="exact"/>
      </w:pPr>
    </w:p>
    <w:p w:rsidR="004441A0" w:rsidRDefault="004441A0">
      <w:pPr>
        <w:sectPr w:rsidR="004441A0">
          <w:pgSz w:w="16840" w:h="11900"/>
          <w:pgMar w:top="284" w:right="640" w:bottom="1440" w:left="666" w:header="720" w:footer="720" w:gutter="0"/>
          <w:cols w:space="720" w:equalWidth="0">
            <w:col w:w="15534" w:space="0"/>
          </w:cols>
          <w:docGrid w:linePitch="360"/>
        </w:sectPr>
      </w:pPr>
    </w:p>
    <w:p w:rsidR="004441A0" w:rsidRDefault="004441A0">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6544"/>
        <w:gridCol w:w="528"/>
        <w:gridCol w:w="1104"/>
        <w:gridCol w:w="1142"/>
        <w:gridCol w:w="864"/>
        <w:gridCol w:w="2462"/>
        <w:gridCol w:w="1080"/>
        <w:gridCol w:w="1382"/>
      </w:tblGrid>
      <w:tr w:rsidR="004441A0">
        <w:trPr>
          <w:trHeight w:hRule="exact" w:val="749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jc w:val="center"/>
            </w:pPr>
            <w:r>
              <w:rPr>
                <w:rFonts w:ascii="Times New Roman" w:eastAsia="Times New Roman" w:hAnsi="Times New Roman"/>
                <w:color w:val="000000"/>
                <w:w w:val="97"/>
                <w:sz w:val="16"/>
              </w:rPr>
              <w:t>1.4.</w:t>
            </w:r>
          </w:p>
        </w:tc>
        <w:tc>
          <w:tcPr>
            <w:tcW w:w="6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45" w:lineRule="auto"/>
              <w:ind w:left="72" w:right="864"/>
            </w:pPr>
            <w:r w:rsidRPr="0076669D">
              <w:rPr>
                <w:rFonts w:ascii="Times New Roman" w:eastAsia="Times New Roman" w:hAnsi="Times New Roman"/>
                <w:b/>
                <w:color w:val="000000"/>
                <w:w w:val="97"/>
                <w:sz w:val="16"/>
                <w:lang w:val="ru-RU"/>
              </w:rPr>
              <w:t xml:space="preserve">Эскиз плаката или афиши. Совмещение шрифта и изображения. </w:t>
            </w:r>
            <w:r>
              <w:rPr>
                <w:rFonts w:ascii="Times New Roman" w:eastAsia="Times New Roman" w:hAnsi="Times New Roman"/>
                <w:b/>
                <w:color w:val="000000"/>
                <w:w w:val="97"/>
                <w:sz w:val="16"/>
              </w:rPr>
              <w:t>Особенности композиции плаката.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4441A0" w:rsidRDefault="00B87209">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DA6946">
            <w:pPr>
              <w:autoSpaceDE w:val="0"/>
              <w:autoSpaceDN w:val="0"/>
              <w:spacing w:before="78" w:after="0" w:line="230" w:lineRule="auto"/>
              <w:jc w:val="center"/>
            </w:pPr>
            <w:r>
              <w:rPr>
                <w:rFonts w:ascii="Times New Roman" w:eastAsia="Times New Roman" w:hAnsi="Times New Roman"/>
                <w:color w:val="000000"/>
                <w:w w:val="97"/>
                <w:sz w:val="16"/>
              </w:rPr>
              <w:t>24</w:t>
            </w:r>
            <w:r w:rsidR="00B87209">
              <w:rPr>
                <w:rFonts w:ascii="Times New Roman" w:eastAsia="Times New Roman" w:hAnsi="Times New Roman"/>
                <w:color w:val="000000"/>
                <w:w w:val="97"/>
                <w:sz w:val="16"/>
              </w:rPr>
              <w:t>.09.</w:t>
            </w:r>
            <w:r w:rsidR="00CA7D5D">
              <w:rPr>
                <w:rFonts w:ascii="Times New Roman" w:eastAsia="Times New Roman" w:hAnsi="Times New Roman"/>
                <w:color w:val="000000"/>
                <w:w w:val="97"/>
                <w:sz w:val="16"/>
              </w:rPr>
              <w:t>2024</w:t>
            </w:r>
          </w:p>
        </w:tc>
        <w:tc>
          <w:tcPr>
            <w:tcW w:w="246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78" w:after="0" w:line="257" w:lineRule="auto"/>
              <w:ind w:left="72"/>
              <w:rPr>
                <w:lang w:val="ru-RU"/>
              </w:rPr>
            </w:pPr>
            <w:r w:rsidRPr="0076669D">
              <w:rPr>
                <w:rFonts w:ascii="Times New Roman" w:eastAsia="Times New Roman" w:hAnsi="Times New Roman"/>
                <w:color w:val="000000"/>
                <w:w w:val="97"/>
                <w:sz w:val="16"/>
                <w:lang w:val="ru-RU"/>
              </w:rPr>
              <w:t xml:space="preserve">Начать осваивать выразительные возможности шрифта.; </w:t>
            </w:r>
            <w:r w:rsidRPr="0076669D">
              <w:rPr>
                <w:lang w:val="ru-RU"/>
              </w:rPr>
              <w:br/>
            </w:r>
            <w:r w:rsidRPr="0076669D">
              <w:rPr>
                <w:rFonts w:ascii="Times New Roman" w:eastAsia="Times New Roman" w:hAnsi="Times New Roman"/>
                <w:color w:val="000000"/>
                <w:w w:val="97"/>
                <w:sz w:val="16"/>
                <w:lang w:val="ru-RU"/>
              </w:rPr>
              <w:t xml:space="preserve">Создать рисунок буквицы к </w:t>
            </w:r>
            <w:r w:rsidRPr="0076669D">
              <w:rPr>
                <w:lang w:val="ru-RU"/>
              </w:rPr>
              <w:br/>
            </w:r>
            <w:r w:rsidRPr="0076669D">
              <w:rPr>
                <w:rFonts w:ascii="Times New Roman" w:eastAsia="Times New Roman" w:hAnsi="Times New Roman"/>
                <w:color w:val="000000"/>
                <w:w w:val="97"/>
                <w:sz w:val="16"/>
                <w:lang w:val="ru-RU"/>
              </w:rPr>
              <w:t xml:space="preserve">выбранной сказке.; </w:t>
            </w:r>
            <w:r w:rsidRPr="0076669D">
              <w:rPr>
                <w:lang w:val="ru-RU"/>
              </w:rPr>
              <w:br/>
            </w:r>
            <w:r w:rsidRPr="0076669D">
              <w:rPr>
                <w:rFonts w:ascii="Times New Roman" w:eastAsia="Times New Roman" w:hAnsi="Times New Roman"/>
                <w:color w:val="000000"/>
                <w:w w:val="97"/>
                <w:sz w:val="16"/>
                <w:lang w:val="ru-RU"/>
              </w:rPr>
              <w:t xml:space="preserve">Создать поздравительную </w:t>
            </w:r>
            <w:r w:rsidRPr="0076669D">
              <w:rPr>
                <w:lang w:val="ru-RU"/>
              </w:rPr>
              <w:br/>
            </w:r>
            <w:r w:rsidRPr="0076669D">
              <w:rPr>
                <w:rFonts w:ascii="Times New Roman" w:eastAsia="Times New Roman" w:hAnsi="Times New Roman"/>
                <w:color w:val="000000"/>
                <w:w w:val="97"/>
                <w:sz w:val="16"/>
                <w:lang w:val="ru-RU"/>
              </w:rPr>
              <w:t xml:space="preserve">открытку, совмещая в ней </w:t>
            </w:r>
            <w:r w:rsidRPr="0076669D">
              <w:rPr>
                <w:lang w:val="ru-RU"/>
              </w:rPr>
              <w:br/>
            </w:r>
            <w:r w:rsidRPr="0076669D">
              <w:rPr>
                <w:rFonts w:ascii="Times New Roman" w:eastAsia="Times New Roman" w:hAnsi="Times New Roman"/>
                <w:color w:val="000000"/>
                <w:w w:val="97"/>
                <w:sz w:val="16"/>
                <w:lang w:val="ru-RU"/>
              </w:rPr>
              <w:t xml:space="preserve">рисунок с коротким текстом.; </w:t>
            </w:r>
            <w:r w:rsidRPr="0076669D">
              <w:rPr>
                <w:lang w:val="ru-RU"/>
              </w:rPr>
              <w:br/>
            </w:r>
            <w:r w:rsidRPr="0076669D">
              <w:rPr>
                <w:rFonts w:ascii="Times New Roman" w:eastAsia="Times New Roman" w:hAnsi="Times New Roman"/>
                <w:color w:val="000000"/>
                <w:w w:val="97"/>
                <w:sz w:val="16"/>
                <w:lang w:val="ru-RU"/>
              </w:rPr>
              <w:t xml:space="preserve">Рассматривать и объяснять </w:t>
            </w:r>
            <w:r w:rsidRPr="0076669D">
              <w:rPr>
                <w:lang w:val="ru-RU"/>
              </w:rPr>
              <w:br/>
            </w:r>
            <w:r w:rsidRPr="0076669D">
              <w:rPr>
                <w:rFonts w:ascii="Times New Roman" w:eastAsia="Times New Roman" w:hAnsi="Times New Roman"/>
                <w:color w:val="000000"/>
                <w:w w:val="97"/>
                <w:sz w:val="16"/>
                <w:lang w:val="ru-RU"/>
              </w:rPr>
              <w:t xml:space="preserve">построение и оформление книги как художественное </w:t>
            </w:r>
            <w:r w:rsidRPr="0076669D">
              <w:rPr>
                <w:lang w:val="ru-RU"/>
              </w:rPr>
              <w:br/>
            </w:r>
            <w:r w:rsidRPr="0076669D">
              <w:rPr>
                <w:rFonts w:ascii="Times New Roman" w:eastAsia="Times New Roman" w:hAnsi="Times New Roman"/>
                <w:color w:val="000000"/>
                <w:w w:val="97"/>
                <w:sz w:val="16"/>
                <w:lang w:val="ru-RU"/>
              </w:rPr>
              <w:t xml:space="preserve">произведение.; </w:t>
            </w:r>
            <w:r w:rsidRPr="0076669D">
              <w:rPr>
                <w:lang w:val="ru-RU"/>
              </w:rPr>
              <w:br/>
            </w:r>
            <w:r w:rsidRPr="0076669D">
              <w:rPr>
                <w:rFonts w:ascii="Times New Roman" w:eastAsia="Times New Roman" w:hAnsi="Times New Roman"/>
                <w:color w:val="000000"/>
                <w:w w:val="97"/>
                <w:sz w:val="16"/>
                <w:lang w:val="ru-RU"/>
              </w:rPr>
              <w:t xml:space="preserve">Приобретать опыт рассмотрения детских книг разного </w:t>
            </w:r>
            <w:r w:rsidRPr="0076669D">
              <w:rPr>
                <w:lang w:val="ru-RU"/>
              </w:rPr>
              <w:br/>
            </w:r>
            <w:r w:rsidRPr="0076669D">
              <w:rPr>
                <w:rFonts w:ascii="Times New Roman" w:eastAsia="Times New Roman" w:hAnsi="Times New Roman"/>
                <w:color w:val="000000"/>
                <w:w w:val="97"/>
                <w:sz w:val="16"/>
                <w:lang w:val="ru-RU"/>
              </w:rPr>
              <w:t xml:space="preserve">построения.; </w:t>
            </w:r>
            <w:r w:rsidRPr="0076669D">
              <w:rPr>
                <w:lang w:val="ru-RU"/>
              </w:rPr>
              <w:br/>
            </w:r>
            <w:r w:rsidRPr="0076669D">
              <w:rPr>
                <w:rFonts w:ascii="Times New Roman" w:eastAsia="Times New Roman" w:hAnsi="Times New Roman"/>
                <w:color w:val="000000"/>
                <w:w w:val="97"/>
                <w:sz w:val="16"/>
                <w:lang w:val="ru-RU"/>
              </w:rPr>
              <w:t xml:space="preserve">Обсуждать, анализировать </w:t>
            </w:r>
            <w:r w:rsidRPr="0076669D">
              <w:rPr>
                <w:lang w:val="ru-RU"/>
              </w:rPr>
              <w:br/>
            </w:r>
            <w:r w:rsidRPr="0076669D">
              <w:rPr>
                <w:rFonts w:ascii="Times New Roman" w:eastAsia="Times New Roman" w:hAnsi="Times New Roman"/>
                <w:color w:val="000000"/>
                <w:w w:val="97"/>
                <w:sz w:val="16"/>
                <w:lang w:val="ru-RU"/>
              </w:rPr>
              <w:t xml:space="preserve">построение любимых книг и их иллюстрации.; </w:t>
            </w:r>
            <w:r w:rsidRPr="0076669D">
              <w:rPr>
                <w:lang w:val="ru-RU"/>
              </w:rPr>
              <w:br/>
            </w:r>
            <w:r w:rsidRPr="0076669D">
              <w:rPr>
                <w:rFonts w:ascii="Times New Roman" w:eastAsia="Times New Roman" w:hAnsi="Times New Roman"/>
                <w:color w:val="000000"/>
                <w:w w:val="97"/>
                <w:sz w:val="16"/>
                <w:lang w:val="ru-RU"/>
              </w:rPr>
              <w:t xml:space="preserve">Нарисовать иллюстрацию к </w:t>
            </w:r>
            <w:r w:rsidRPr="0076669D">
              <w:rPr>
                <w:lang w:val="ru-RU"/>
              </w:rPr>
              <w:br/>
            </w:r>
            <w:r w:rsidRPr="0076669D">
              <w:rPr>
                <w:rFonts w:ascii="Times New Roman" w:eastAsia="Times New Roman" w:hAnsi="Times New Roman"/>
                <w:color w:val="000000"/>
                <w:w w:val="97"/>
                <w:sz w:val="16"/>
                <w:lang w:val="ru-RU"/>
              </w:rPr>
              <w:t xml:space="preserve">выбранному сюжету детской </w:t>
            </w:r>
            <w:r w:rsidRPr="0076669D">
              <w:rPr>
                <w:lang w:val="ru-RU"/>
              </w:rPr>
              <w:br/>
            </w:r>
            <w:r w:rsidRPr="0076669D">
              <w:rPr>
                <w:rFonts w:ascii="Times New Roman" w:eastAsia="Times New Roman" w:hAnsi="Times New Roman"/>
                <w:color w:val="000000"/>
                <w:w w:val="97"/>
                <w:sz w:val="16"/>
                <w:lang w:val="ru-RU"/>
              </w:rPr>
              <w:t xml:space="preserve">книги.; </w:t>
            </w:r>
            <w:r w:rsidRPr="0076669D">
              <w:rPr>
                <w:lang w:val="ru-RU"/>
              </w:rPr>
              <w:br/>
            </w:r>
            <w:r w:rsidRPr="0076669D">
              <w:rPr>
                <w:rFonts w:ascii="Times New Roman" w:eastAsia="Times New Roman" w:hAnsi="Times New Roman"/>
                <w:color w:val="000000"/>
                <w:w w:val="97"/>
                <w:sz w:val="16"/>
                <w:lang w:val="ru-RU"/>
              </w:rPr>
              <w:t xml:space="preserve">Придумать и создать эскиз </w:t>
            </w:r>
            <w:r w:rsidRPr="0076669D">
              <w:rPr>
                <w:lang w:val="ru-RU"/>
              </w:rPr>
              <w:br/>
            </w:r>
            <w:r w:rsidRPr="0076669D">
              <w:rPr>
                <w:rFonts w:ascii="Times New Roman" w:eastAsia="Times New Roman" w:hAnsi="Times New Roman"/>
                <w:color w:val="000000"/>
                <w:w w:val="97"/>
                <w:sz w:val="16"/>
                <w:lang w:val="ru-RU"/>
              </w:rPr>
              <w:t xml:space="preserve">детской книжки-игрушки на </w:t>
            </w:r>
            <w:r w:rsidRPr="0076669D">
              <w:rPr>
                <w:lang w:val="ru-RU"/>
              </w:rPr>
              <w:br/>
            </w:r>
            <w:r w:rsidRPr="0076669D">
              <w:rPr>
                <w:rFonts w:ascii="Times New Roman" w:eastAsia="Times New Roman" w:hAnsi="Times New Roman"/>
                <w:color w:val="000000"/>
                <w:w w:val="97"/>
                <w:sz w:val="16"/>
                <w:lang w:val="ru-RU"/>
              </w:rPr>
              <w:t xml:space="preserve">выбранный сюжет.; </w:t>
            </w:r>
            <w:r w:rsidRPr="0076669D">
              <w:rPr>
                <w:lang w:val="ru-RU"/>
              </w:rPr>
              <w:br/>
            </w:r>
            <w:r w:rsidRPr="0076669D">
              <w:rPr>
                <w:rFonts w:ascii="Times New Roman" w:eastAsia="Times New Roman" w:hAnsi="Times New Roman"/>
                <w:color w:val="000000"/>
                <w:w w:val="97"/>
                <w:sz w:val="16"/>
                <w:lang w:val="ru-RU"/>
              </w:rPr>
              <w:t xml:space="preserve">Наблюдать и исследовать </w:t>
            </w:r>
            <w:r w:rsidRPr="0076669D">
              <w:rPr>
                <w:lang w:val="ru-RU"/>
              </w:rPr>
              <w:br/>
            </w:r>
            <w:r w:rsidRPr="0076669D">
              <w:rPr>
                <w:rFonts w:ascii="Times New Roman" w:eastAsia="Times New Roman" w:hAnsi="Times New Roman"/>
                <w:color w:val="000000"/>
                <w:w w:val="97"/>
                <w:sz w:val="16"/>
                <w:lang w:val="ru-RU"/>
              </w:rPr>
              <w:t xml:space="preserve">композицию, совмещение текста и изображения в плакатах и афишах известных отечественных </w:t>
            </w:r>
            <w:r w:rsidRPr="0076669D">
              <w:rPr>
                <w:lang w:val="ru-RU"/>
              </w:rPr>
              <w:br/>
            </w:r>
            <w:r w:rsidRPr="0076669D">
              <w:rPr>
                <w:rFonts w:ascii="Times New Roman" w:eastAsia="Times New Roman" w:hAnsi="Times New Roman"/>
                <w:color w:val="000000"/>
                <w:w w:val="97"/>
                <w:sz w:val="16"/>
                <w:lang w:val="ru-RU"/>
              </w:rPr>
              <w:t xml:space="preserve">художников.; </w:t>
            </w:r>
            <w:r w:rsidRPr="0076669D">
              <w:rPr>
                <w:lang w:val="ru-RU"/>
              </w:rPr>
              <w:br/>
            </w:r>
            <w:r w:rsidRPr="0076669D">
              <w:rPr>
                <w:rFonts w:ascii="Times New Roman" w:eastAsia="Times New Roman" w:hAnsi="Times New Roman"/>
                <w:color w:val="000000"/>
                <w:w w:val="97"/>
                <w:sz w:val="16"/>
                <w:lang w:val="ru-RU"/>
              </w:rPr>
              <w:t xml:space="preserve">Выполнить эскиз плаката для </w:t>
            </w:r>
            <w:r w:rsidRPr="0076669D">
              <w:rPr>
                <w:lang w:val="ru-RU"/>
              </w:rPr>
              <w:br/>
            </w:r>
            <w:r w:rsidRPr="0076669D">
              <w:rPr>
                <w:rFonts w:ascii="Times New Roman" w:eastAsia="Times New Roman" w:hAnsi="Times New Roman"/>
                <w:color w:val="000000"/>
                <w:w w:val="97"/>
                <w:sz w:val="16"/>
                <w:lang w:val="ru-RU"/>
              </w:rPr>
              <w:t xml:space="preserve">спектакля на выбранный сюжет из репертуара детских театров.; </w:t>
            </w:r>
            <w:r w:rsidRPr="0076669D">
              <w:rPr>
                <w:lang w:val="ru-RU"/>
              </w:rPr>
              <w:br/>
            </w:r>
            <w:r w:rsidRPr="0076669D">
              <w:rPr>
                <w:rFonts w:ascii="Times New Roman" w:eastAsia="Times New Roman" w:hAnsi="Times New Roman"/>
                <w:color w:val="000000"/>
                <w:w w:val="97"/>
                <w:sz w:val="16"/>
                <w:lang w:val="ru-RU"/>
              </w:rPr>
              <w:t xml:space="preserve">Осваивать строение и </w:t>
            </w:r>
            <w:r w:rsidRPr="0076669D">
              <w:rPr>
                <w:lang w:val="ru-RU"/>
              </w:rPr>
              <w:br/>
            </w:r>
            <w:r w:rsidRPr="0076669D">
              <w:rPr>
                <w:rFonts w:ascii="Times New Roman" w:eastAsia="Times New Roman" w:hAnsi="Times New Roman"/>
                <w:color w:val="000000"/>
                <w:w w:val="97"/>
                <w:sz w:val="16"/>
                <w:lang w:val="ru-RU"/>
              </w:rPr>
              <w:t xml:space="preserve">пропорциональные отношения </w:t>
            </w:r>
            <w:r w:rsidRPr="0076669D">
              <w:rPr>
                <w:lang w:val="ru-RU"/>
              </w:rPr>
              <w:br/>
            </w:r>
            <w:r w:rsidRPr="0076669D">
              <w:rPr>
                <w:rFonts w:ascii="Times New Roman" w:eastAsia="Times New Roman" w:hAnsi="Times New Roman"/>
                <w:color w:val="000000"/>
                <w:w w:val="97"/>
                <w:sz w:val="16"/>
                <w:lang w:val="ru-RU"/>
              </w:rPr>
              <w:t xml:space="preserve">лица человека на основе схемы лица.; </w:t>
            </w:r>
            <w:r w:rsidRPr="0076669D">
              <w:rPr>
                <w:lang w:val="ru-RU"/>
              </w:rPr>
              <w:br/>
            </w:r>
            <w:r w:rsidRPr="0076669D">
              <w:rPr>
                <w:rFonts w:ascii="Times New Roman" w:eastAsia="Times New Roman" w:hAnsi="Times New Roman"/>
                <w:color w:val="000000"/>
                <w:w w:val="97"/>
                <w:sz w:val="16"/>
                <w:lang w:val="ru-RU"/>
              </w:rPr>
              <w:t xml:space="preserve">Выполнить в технике аппликации или в виде рисунка маску для </w:t>
            </w:r>
            <w:r w:rsidRPr="0076669D">
              <w:rPr>
                <w:lang w:val="ru-RU"/>
              </w:rPr>
              <w:br/>
            </w:r>
            <w:r w:rsidRPr="0076669D">
              <w:rPr>
                <w:rFonts w:ascii="Times New Roman" w:eastAsia="Times New Roman" w:hAnsi="Times New Roman"/>
                <w:color w:val="000000"/>
                <w:w w:val="97"/>
                <w:sz w:val="16"/>
                <w:lang w:val="ru-RU"/>
              </w:rPr>
              <w:t>сказочного персонажа;</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45" w:lineRule="auto"/>
              <w:ind w:left="72"/>
            </w:pPr>
            <w:r>
              <w:rPr>
                <w:rFonts w:ascii="Times New Roman" w:eastAsia="Times New Roman" w:hAnsi="Times New Roman"/>
                <w:color w:val="000000"/>
                <w:w w:val="97"/>
                <w:sz w:val="16"/>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jc w:val="center"/>
            </w:pPr>
            <w:r>
              <w:rPr>
                <w:rFonts w:ascii="Times New Roman" w:eastAsia="Times New Roman" w:hAnsi="Times New Roman"/>
                <w:color w:val="000000"/>
                <w:w w:val="97"/>
                <w:sz w:val="16"/>
              </w:rPr>
              <w:t>https://resh.edu.ru/</w:t>
            </w:r>
          </w:p>
        </w:tc>
      </w:tr>
    </w:tbl>
    <w:p w:rsidR="004441A0" w:rsidRDefault="004441A0">
      <w:pPr>
        <w:autoSpaceDE w:val="0"/>
        <w:autoSpaceDN w:val="0"/>
        <w:spacing w:after="0" w:line="14" w:lineRule="exact"/>
      </w:pPr>
    </w:p>
    <w:p w:rsidR="004441A0" w:rsidRDefault="004441A0">
      <w:pPr>
        <w:sectPr w:rsidR="004441A0">
          <w:pgSz w:w="16840" w:h="11900"/>
          <w:pgMar w:top="284" w:right="640" w:bottom="1440" w:left="666" w:header="720" w:footer="720" w:gutter="0"/>
          <w:cols w:space="720" w:equalWidth="0">
            <w:col w:w="15534" w:space="0"/>
          </w:cols>
          <w:docGrid w:linePitch="360"/>
        </w:sectPr>
      </w:pPr>
    </w:p>
    <w:p w:rsidR="004441A0" w:rsidRDefault="004441A0">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6544"/>
        <w:gridCol w:w="528"/>
        <w:gridCol w:w="1104"/>
        <w:gridCol w:w="1142"/>
        <w:gridCol w:w="864"/>
        <w:gridCol w:w="2462"/>
        <w:gridCol w:w="1080"/>
        <w:gridCol w:w="1382"/>
      </w:tblGrid>
      <w:tr w:rsidR="004441A0">
        <w:trPr>
          <w:trHeight w:hRule="exact" w:val="754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jc w:val="center"/>
            </w:pPr>
            <w:r>
              <w:rPr>
                <w:rFonts w:ascii="Times New Roman" w:eastAsia="Times New Roman" w:hAnsi="Times New Roman"/>
                <w:color w:val="000000"/>
                <w:w w:val="97"/>
                <w:sz w:val="16"/>
              </w:rPr>
              <w:t>1.5.</w:t>
            </w:r>
          </w:p>
        </w:tc>
        <w:tc>
          <w:tcPr>
            <w:tcW w:w="6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78" w:after="0" w:line="230" w:lineRule="auto"/>
              <w:ind w:left="72"/>
              <w:rPr>
                <w:lang w:val="ru-RU"/>
              </w:rPr>
            </w:pPr>
            <w:r w:rsidRPr="0076669D">
              <w:rPr>
                <w:rFonts w:ascii="Times New Roman" w:eastAsia="Times New Roman" w:hAnsi="Times New Roman"/>
                <w:b/>
                <w:color w:val="000000"/>
                <w:w w:val="97"/>
                <w:sz w:val="16"/>
                <w:lang w:val="ru-RU"/>
              </w:rPr>
              <w:t>Изображение лица человека. Строение: пропорции, взаиморасположение частей лица.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4441A0" w:rsidRDefault="00B87209">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DA6946" w:rsidRDefault="00DA6946">
            <w:pPr>
              <w:autoSpaceDE w:val="0"/>
              <w:autoSpaceDN w:val="0"/>
              <w:spacing w:before="78" w:after="0" w:line="230" w:lineRule="auto"/>
              <w:jc w:val="center"/>
              <w:rPr>
                <w:lang w:val="ru-RU"/>
              </w:rPr>
            </w:pPr>
            <w:r w:rsidRPr="00DA6946">
              <w:rPr>
                <w:rFonts w:ascii="Times New Roman" w:eastAsia="Times New Roman" w:hAnsi="Times New Roman"/>
                <w:color w:val="000000"/>
                <w:w w:val="97"/>
                <w:sz w:val="16"/>
                <w:lang w:val="ru-RU"/>
              </w:rPr>
              <w:t>01.</w:t>
            </w:r>
            <w:r>
              <w:rPr>
                <w:rFonts w:ascii="Times New Roman" w:eastAsia="Times New Roman" w:hAnsi="Times New Roman"/>
                <w:color w:val="000000"/>
                <w:w w:val="97"/>
                <w:sz w:val="16"/>
                <w:lang w:val="ru-RU"/>
              </w:rPr>
              <w:t>10</w:t>
            </w:r>
            <w:r w:rsidR="00B87209" w:rsidRPr="00DA6946">
              <w:rPr>
                <w:rFonts w:ascii="Times New Roman" w:eastAsia="Times New Roman" w:hAnsi="Times New Roman"/>
                <w:color w:val="000000"/>
                <w:w w:val="97"/>
                <w:sz w:val="16"/>
                <w:lang w:val="ru-RU"/>
              </w:rPr>
              <w:t>.</w:t>
            </w:r>
            <w:r w:rsidR="00CA7D5D" w:rsidRPr="00DA6946">
              <w:rPr>
                <w:rFonts w:ascii="Times New Roman" w:eastAsia="Times New Roman" w:hAnsi="Times New Roman"/>
                <w:color w:val="000000"/>
                <w:w w:val="97"/>
                <w:sz w:val="16"/>
                <w:lang w:val="ru-RU"/>
              </w:rPr>
              <w:t>2024</w:t>
            </w:r>
          </w:p>
        </w:tc>
        <w:tc>
          <w:tcPr>
            <w:tcW w:w="246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78" w:after="0" w:line="257" w:lineRule="auto"/>
              <w:ind w:left="72"/>
              <w:rPr>
                <w:lang w:val="ru-RU"/>
              </w:rPr>
            </w:pPr>
            <w:r w:rsidRPr="0076669D">
              <w:rPr>
                <w:rFonts w:ascii="Times New Roman" w:eastAsia="Times New Roman" w:hAnsi="Times New Roman"/>
                <w:color w:val="000000"/>
                <w:w w:val="97"/>
                <w:sz w:val="16"/>
                <w:lang w:val="ru-RU"/>
              </w:rPr>
              <w:t xml:space="preserve">Начать осваивать выразительные возможности шрифта.; </w:t>
            </w:r>
            <w:r w:rsidRPr="0076669D">
              <w:rPr>
                <w:lang w:val="ru-RU"/>
              </w:rPr>
              <w:br/>
            </w:r>
            <w:r w:rsidRPr="0076669D">
              <w:rPr>
                <w:rFonts w:ascii="Times New Roman" w:eastAsia="Times New Roman" w:hAnsi="Times New Roman"/>
                <w:color w:val="000000"/>
                <w:w w:val="97"/>
                <w:sz w:val="16"/>
                <w:lang w:val="ru-RU"/>
              </w:rPr>
              <w:t xml:space="preserve">Создать рисунок буквицы к </w:t>
            </w:r>
            <w:r w:rsidRPr="0076669D">
              <w:rPr>
                <w:lang w:val="ru-RU"/>
              </w:rPr>
              <w:br/>
            </w:r>
            <w:r w:rsidRPr="0076669D">
              <w:rPr>
                <w:rFonts w:ascii="Times New Roman" w:eastAsia="Times New Roman" w:hAnsi="Times New Roman"/>
                <w:color w:val="000000"/>
                <w:w w:val="97"/>
                <w:sz w:val="16"/>
                <w:lang w:val="ru-RU"/>
              </w:rPr>
              <w:t xml:space="preserve">выбранной сказке.; </w:t>
            </w:r>
            <w:r w:rsidRPr="0076669D">
              <w:rPr>
                <w:lang w:val="ru-RU"/>
              </w:rPr>
              <w:br/>
            </w:r>
            <w:r w:rsidRPr="0076669D">
              <w:rPr>
                <w:rFonts w:ascii="Times New Roman" w:eastAsia="Times New Roman" w:hAnsi="Times New Roman"/>
                <w:color w:val="000000"/>
                <w:w w:val="97"/>
                <w:sz w:val="16"/>
                <w:lang w:val="ru-RU"/>
              </w:rPr>
              <w:t xml:space="preserve">Создать поздравительную </w:t>
            </w:r>
            <w:r w:rsidRPr="0076669D">
              <w:rPr>
                <w:lang w:val="ru-RU"/>
              </w:rPr>
              <w:br/>
            </w:r>
            <w:r w:rsidRPr="0076669D">
              <w:rPr>
                <w:rFonts w:ascii="Times New Roman" w:eastAsia="Times New Roman" w:hAnsi="Times New Roman"/>
                <w:color w:val="000000"/>
                <w:w w:val="97"/>
                <w:sz w:val="16"/>
                <w:lang w:val="ru-RU"/>
              </w:rPr>
              <w:t xml:space="preserve">открытку, совмещая в ней </w:t>
            </w:r>
            <w:r w:rsidRPr="0076669D">
              <w:rPr>
                <w:lang w:val="ru-RU"/>
              </w:rPr>
              <w:br/>
            </w:r>
            <w:r w:rsidRPr="0076669D">
              <w:rPr>
                <w:rFonts w:ascii="Times New Roman" w:eastAsia="Times New Roman" w:hAnsi="Times New Roman"/>
                <w:color w:val="000000"/>
                <w:w w:val="97"/>
                <w:sz w:val="16"/>
                <w:lang w:val="ru-RU"/>
              </w:rPr>
              <w:t xml:space="preserve">рисунок с коротким текстом.; </w:t>
            </w:r>
            <w:r w:rsidRPr="0076669D">
              <w:rPr>
                <w:lang w:val="ru-RU"/>
              </w:rPr>
              <w:br/>
            </w:r>
            <w:r w:rsidRPr="0076669D">
              <w:rPr>
                <w:rFonts w:ascii="Times New Roman" w:eastAsia="Times New Roman" w:hAnsi="Times New Roman"/>
                <w:color w:val="000000"/>
                <w:w w:val="97"/>
                <w:sz w:val="16"/>
                <w:lang w:val="ru-RU"/>
              </w:rPr>
              <w:t xml:space="preserve">Рассматривать и объяснять </w:t>
            </w:r>
            <w:r w:rsidRPr="0076669D">
              <w:rPr>
                <w:lang w:val="ru-RU"/>
              </w:rPr>
              <w:br/>
            </w:r>
            <w:r w:rsidRPr="0076669D">
              <w:rPr>
                <w:rFonts w:ascii="Times New Roman" w:eastAsia="Times New Roman" w:hAnsi="Times New Roman"/>
                <w:color w:val="000000"/>
                <w:w w:val="97"/>
                <w:sz w:val="16"/>
                <w:lang w:val="ru-RU"/>
              </w:rPr>
              <w:t xml:space="preserve">построение и оформление книги как художественное </w:t>
            </w:r>
            <w:r w:rsidRPr="0076669D">
              <w:rPr>
                <w:lang w:val="ru-RU"/>
              </w:rPr>
              <w:br/>
            </w:r>
            <w:r w:rsidRPr="0076669D">
              <w:rPr>
                <w:rFonts w:ascii="Times New Roman" w:eastAsia="Times New Roman" w:hAnsi="Times New Roman"/>
                <w:color w:val="000000"/>
                <w:w w:val="97"/>
                <w:sz w:val="16"/>
                <w:lang w:val="ru-RU"/>
              </w:rPr>
              <w:t xml:space="preserve">произведение.; </w:t>
            </w:r>
            <w:r w:rsidRPr="0076669D">
              <w:rPr>
                <w:lang w:val="ru-RU"/>
              </w:rPr>
              <w:br/>
            </w:r>
            <w:r w:rsidRPr="0076669D">
              <w:rPr>
                <w:rFonts w:ascii="Times New Roman" w:eastAsia="Times New Roman" w:hAnsi="Times New Roman"/>
                <w:color w:val="000000"/>
                <w:w w:val="97"/>
                <w:sz w:val="16"/>
                <w:lang w:val="ru-RU"/>
              </w:rPr>
              <w:t xml:space="preserve">Приобретать опыт рассмотрения детских книг разного </w:t>
            </w:r>
            <w:r w:rsidRPr="0076669D">
              <w:rPr>
                <w:lang w:val="ru-RU"/>
              </w:rPr>
              <w:br/>
            </w:r>
            <w:r w:rsidRPr="0076669D">
              <w:rPr>
                <w:rFonts w:ascii="Times New Roman" w:eastAsia="Times New Roman" w:hAnsi="Times New Roman"/>
                <w:color w:val="000000"/>
                <w:w w:val="97"/>
                <w:sz w:val="16"/>
                <w:lang w:val="ru-RU"/>
              </w:rPr>
              <w:t xml:space="preserve">построения.; </w:t>
            </w:r>
            <w:r w:rsidRPr="0076669D">
              <w:rPr>
                <w:lang w:val="ru-RU"/>
              </w:rPr>
              <w:br/>
            </w:r>
            <w:r w:rsidRPr="0076669D">
              <w:rPr>
                <w:rFonts w:ascii="Times New Roman" w:eastAsia="Times New Roman" w:hAnsi="Times New Roman"/>
                <w:color w:val="000000"/>
                <w:w w:val="97"/>
                <w:sz w:val="16"/>
                <w:lang w:val="ru-RU"/>
              </w:rPr>
              <w:t xml:space="preserve">Обсуждать, анализировать </w:t>
            </w:r>
            <w:r w:rsidRPr="0076669D">
              <w:rPr>
                <w:lang w:val="ru-RU"/>
              </w:rPr>
              <w:br/>
            </w:r>
            <w:r w:rsidRPr="0076669D">
              <w:rPr>
                <w:rFonts w:ascii="Times New Roman" w:eastAsia="Times New Roman" w:hAnsi="Times New Roman"/>
                <w:color w:val="000000"/>
                <w:w w:val="97"/>
                <w:sz w:val="16"/>
                <w:lang w:val="ru-RU"/>
              </w:rPr>
              <w:t xml:space="preserve">построение любимых книг и их иллюстрации.; </w:t>
            </w:r>
            <w:r w:rsidRPr="0076669D">
              <w:rPr>
                <w:lang w:val="ru-RU"/>
              </w:rPr>
              <w:br/>
            </w:r>
            <w:r w:rsidRPr="0076669D">
              <w:rPr>
                <w:rFonts w:ascii="Times New Roman" w:eastAsia="Times New Roman" w:hAnsi="Times New Roman"/>
                <w:color w:val="000000"/>
                <w:w w:val="97"/>
                <w:sz w:val="16"/>
                <w:lang w:val="ru-RU"/>
              </w:rPr>
              <w:t xml:space="preserve">Нарисовать иллюстрацию к </w:t>
            </w:r>
            <w:r w:rsidRPr="0076669D">
              <w:rPr>
                <w:lang w:val="ru-RU"/>
              </w:rPr>
              <w:br/>
            </w:r>
            <w:r w:rsidRPr="0076669D">
              <w:rPr>
                <w:rFonts w:ascii="Times New Roman" w:eastAsia="Times New Roman" w:hAnsi="Times New Roman"/>
                <w:color w:val="000000"/>
                <w:w w:val="97"/>
                <w:sz w:val="16"/>
                <w:lang w:val="ru-RU"/>
              </w:rPr>
              <w:t xml:space="preserve">выбранному сюжету детской </w:t>
            </w:r>
            <w:r w:rsidRPr="0076669D">
              <w:rPr>
                <w:lang w:val="ru-RU"/>
              </w:rPr>
              <w:br/>
            </w:r>
            <w:r w:rsidRPr="0076669D">
              <w:rPr>
                <w:rFonts w:ascii="Times New Roman" w:eastAsia="Times New Roman" w:hAnsi="Times New Roman"/>
                <w:color w:val="000000"/>
                <w:w w:val="97"/>
                <w:sz w:val="16"/>
                <w:lang w:val="ru-RU"/>
              </w:rPr>
              <w:t xml:space="preserve">книги.; </w:t>
            </w:r>
            <w:r w:rsidRPr="0076669D">
              <w:rPr>
                <w:lang w:val="ru-RU"/>
              </w:rPr>
              <w:br/>
            </w:r>
            <w:r w:rsidRPr="0076669D">
              <w:rPr>
                <w:rFonts w:ascii="Times New Roman" w:eastAsia="Times New Roman" w:hAnsi="Times New Roman"/>
                <w:color w:val="000000"/>
                <w:w w:val="97"/>
                <w:sz w:val="16"/>
                <w:lang w:val="ru-RU"/>
              </w:rPr>
              <w:t xml:space="preserve">Придумать и создать эскиз </w:t>
            </w:r>
            <w:r w:rsidRPr="0076669D">
              <w:rPr>
                <w:lang w:val="ru-RU"/>
              </w:rPr>
              <w:br/>
            </w:r>
            <w:r w:rsidRPr="0076669D">
              <w:rPr>
                <w:rFonts w:ascii="Times New Roman" w:eastAsia="Times New Roman" w:hAnsi="Times New Roman"/>
                <w:color w:val="000000"/>
                <w:w w:val="97"/>
                <w:sz w:val="16"/>
                <w:lang w:val="ru-RU"/>
              </w:rPr>
              <w:t xml:space="preserve">детской книжки-игрушки на </w:t>
            </w:r>
            <w:r w:rsidRPr="0076669D">
              <w:rPr>
                <w:lang w:val="ru-RU"/>
              </w:rPr>
              <w:br/>
            </w:r>
            <w:r w:rsidRPr="0076669D">
              <w:rPr>
                <w:rFonts w:ascii="Times New Roman" w:eastAsia="Times New Roman" w:hAnsi="Times New Roman"/>
                <w:color w:val="000000"/>
                <w:w w:val="97"/>
                <w:sz w:val="16"/>
                <w:lang w:val="ru-RU"/>
              </w:rPr>
              <w:t xml:space="preserve">выбранный сюжет.; </w:t>
            </w:r>
            <w:r w:rsidRPr="0076669D">
              <w:rPr>
                <w:lang w:val="ru-RU"/>
              </w:rPr>
              <w:br/>
            </w:r>
            <w:r w:rsidRPr="0076669D">
              <w:rPr>
                <w:rFonts w:ascii="Times New Roman" w:eastAsia="Times New Roman" w:hAnsi="Times New Roman"/>
                <w:color w:val="000000"/>
                <w:w w:val="97"/>
                <w:sz w:val="16"/>
                <w:lang w:val="ru-RU"/>
              </w:rPr>
              <w:t xml:space="preserve">Наблюдать и исследовать </w:t>
            </w:r>
            <w:r w:rsidRPr="0076669D">
              <w:rPr>
                <w:lang w:val="ru-RU"/>
              </w:rPr>
              <w:br/>
            </w:r>
            <w:r w:rsidRPr="0076669D">
              <w:rPr>
                <w:rFonts w:ascii="Times New Roman" w:eastAsia="Times New Roman" w:hAnsi="Times New Roman"/>
                <w:color w:val="000000"/>
                <w:w w:val="97"/>
                <w:sz w:val="16"/>
                <w:lang w:val="ru-RU"/>
              </w:rPr>
              <w:t xml:space="preserve">композицию, совмещение текста и изображения в плакатах и афишах известных отечественных </w:t>
            </w:r>
            <w:r w:rsidRPr="0076669D">
              <w:rPr>
                <w:lang w:val="ru-RU"/>
              </w:rPr>
              <w:br/>
            </w:r>
            <w:r w:rsidRPr="0076669D">
              <w:rPr>
                <w:rFonts w:ascii="Times New Roman" w:eastAsia="Times New Roman" w:hAnsi="Times New Roman"/>
                <w:color w:val="000000"/>
                <w:w w:val="97"/>
                <w:sz w:val="16"/>
                <w:lang w:val="ru-RU"/>
              </w:rPr>
              <w:t xml:space="preserve">художников.; </w:t>
            </w:r>
            <w:r w:rsidRPr="0076669D">
              <w:rPr>
                <w:lang w:val="ru-RU"/>
              </w:rPr>
              <w:br/>
            </w:r>
            <w:r w:rsidRPr="0076669D">
              <w:rPr>
                <w:rFonts w:ascii="Times New Roman" w:eastAsia="Times New Roman" w:hAnsi="Times New Roman"/>
                <w:color w:val="000000"/>
                <w:w w:val="97"/>
                <w:sz w:val="16"/>
                <w:lang w:val="ru-RU"/>
              </w:rPr>
              <w:t xml:space="preserve">Выполнить эскиз плаката для </w:t>
            </w:r>
            <w:r w:rsidRPr="0076669D">
              <w:rPr>
                <w:lang w:val="ru-RU"/>
              </w:rPr>
              <w:br/>
            </w:r>
            <w:r w:rsidRPr="0076669D">
              <w:rPr>
                <w:rFonts w:ascii="Times New Roman" w:eastAsia="Times New Roman" w:hAnsi="Times New Roman"/>
                <w:color w:val="000000"/>
                <w:w w:val="97"/>
                <w:sz w:val="16"/>
                <w:lang w:val="ru-RU"/>
              </w:rPr>
              <w:t xml:space="preserve">спектакля на выбранный сюжет из репертуара детских театров.; </w:t>
            </w:r>
            <w:r w:rsidRPr="0076669D">
              <w:rPr>
                <w:lang w:val="ru-RU"/>
              </w:rPr>
              <w:br/>
            </w:r>
            <w:r w:rsidRPr="0076669D">
              <w:rPr>
                <w:rFonts w:ascii="Times New Roman" w:eastAsia="Times New Roman" w:hAnsi="Times New Roman"/>
                <w:color w:val="000000"/>
                <w:w w:val="97"/>
                <w:sz w:val="16"/>
                <w:lang w:val="ru-RU"/>
              </w:rPr>
              <w:t xml:space="preserve">Осваивать строение и </w:t>
            </w:r>
            <w:r w:rsidRPr="0076669D">
              <w:rPr>
                <w:lang w:val="ru-RU"/>
              </w:rPr>
              <w:br/>
            </w:r>
            <w:r w:rsidRPr="0076669D">
              <w:rPr>
                <w:rFonts w:ascii="Times New Roman" w:eastAsia="Times New Roman" w:hAnsi="Times New Roman"/>
                <w:color w:val="000000"/>
                <w:w w:val="97"/>
                <w:sz w:val="16"/>
                <w:lang w:val="ru-RU"/>
              </w:rPr>
              <w:t xml:space="preserve">пропорциональные отношения </w:t>
            </w:r>
            <w:r w:rsidRPr="0076669D">
              <w:rPr>
                <w:lang w:val="ru-RU"/>
              </w:rPr>
              <w:br/>
            </w:r>
            <w:r w:rsidRPr="0076669D">
              <w:rPr>
                <w:rFonts w:ascii="Times New Roman" w:eastAsia="Times New Roman" w:hAnsi="Times New Roman"/>
                <w:color w:val="000000"/>
                <w:w w:val="97"/>
                <w:sz w:val="16"/>
                <w:lang w:val="ru-RU"/>
              </w:rPr>
              <w:t xml:space="preserve">лица человека на основе схемы лица.; </w:t>
            </w:r>
            <w:r w:rsidRPr="0076669D">
              <w:rPr>
                <w:lang w:val="ru-RU"/>
              </w:rPr>
              <w:br/>
            </w:r>
            <w:r w:rsidRPr="0076669D">
              <w:rPr>
                <w:rFonts w:ascii="Times New Roman" w:eastAsia="Times New Roman" w:hAnsi="Times New Roman"/>
                <w:color w:val="000000"/>
                <w:w w:val="97"/>
                <w:sz w:val="16"/>
                <w:lang w:val="ru-RU"/>
              </w:rPr>
              <w:t xml:space="preserve">Выполнить в технике аппликации или в виде рисунка маску для </w:t>
            </w:r>
            <w:r w:rsidRPr="0076669D">
              <w:rPr>
                <w:lang w:val="ru-RU"/>
              </w:rPr>
              <w:br/>
            </w:r>
            <w:r w:rsidRPr="0076669D">
              <w:rPr>
                <w:rFonts w:ascii="Times New Roman" w:eastAsia="Times New Roman" w:hAnsi="Times New Roman"/>
                <w:color w:val="000000"/>
                <w:w w:val="97"/>
                <w:sz w:val="16"/>
                <w:lang w:val="ru-RU"/>
              </w:rPr>
              <w:t>сказочного персонажа;</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45" w:lineRule="auto"/>
              <w:ind w:left="72"/>
            </w:pPr>
            <w:r>
              <w:rPr>
                <w:rFonts w:ascii="Times New Roman" w:eastAsia="Times New Roman" w:hAnsi="Times New Roman"/>
                <w:color w:val="000000"/>
                <w:w w:val="97"/>
                <w:sz w:val="16"/>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jc w:val="center"/>
            </w:pPr>
            <w:r>
              <w:rPr>
                <w:rFonts w:ascii="Times New Roman" w:eastAsia="Times New Roman" w:hAnsi="Times New Roman"/>
                <w:color w:val="000000"/>
                <w:w w:val="97"/>
                <w:sz w:val="16"/>
              </w:rPr>
              <w:t>https://resh.edu.ru/</w:t>
            </w:r>
          </w:p>
        </w:tc>
      </w:tr>
    </w:tbl>
    <w:p w:rsidR="004441A0" w:rsidRDefault="004441A0">
      <w:pPr>
        <w:autoSpaceDE w:val="0"/>
        <w:autoSpaceDN w:val="0"/>
        <w:spacing w:after="0" w:line="14" w:lineRule="exact"/>
      </w:pPr>
    </w:p>
    <w:p w:rsidR="004441A0" w:rsidRDefault="004441A0">
      <w:pPr>
        <w:sectPr w:rsidR="004441A0">
          <w:pgSz w:w="16840" w:h="11900"/>
          <w:pgMar w:top="284" w:right="640" w:bottom="1440" w:left="666" w:header="720" w:footer="720" w:gutter="0"/>
          <w:cols w:space="720" w:equalWidth="0">
            <w:col w:w="15534" w:space="0"/>
          </w:cols>
          <w:docGrid w:linePitch="360"/>
        </w:sectPr>
      </w:pPr>
    </w:p>
    <w:p w:rsidR="004441A0" w:rsidRDefault="004441A0">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6544"/>
        <w:gridCol w:w="528"/>
        <w:gridCol w:w="1104"/>
        <w:gridCol w:w="1142"/>
        <w:gridCol w:w="864"/>
        <w:gridCol w:w="2462"/>
        <w:gridCol w:w="1080"/>
        <w:gridCol w:w="1382"/>
      </w:tblGrid>
      <w:tr w:rsidR="004441A0">
        <w:trPr>
          <w:trHeight w:hRule="exact" w:val="745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jc w:val="center"/>
            </w:pPr>
            <w:r>
              <w:rPr>
                <w:rFonts w:ascii="Times New Roman" w:eastAsia="Times New Roman" w:hAnsi="Times New Roman"/>
                <w:color w:val="000000"/>
                <w:w w:val="97"/>
                <w:sz w:val="16"/>
              </w:rPr>
              <w:t>1.6.</w:t>
            </w:r>
          </w:p>
        </w:tc>
        <w:tc>
          <w:tcPr>
            <w:tcW w:w="6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78" w:after="0" w:line="245" w:lineRule="auto"/>
              <w:ind w:left="72" w:right="288"/>
              <w:rPr>
                <w:lang w:val="ru-RU"/>
              </w:rPr>
            </w:pPr>
            <w:r w:rsidRPr="0076669D">
              <w:rPr>
                <w:rFonts w:ascii="Times New Roman" w:eastAsia="Times New Roman" w:hAnsi="Times New Roman"/>
                <w:b/>
                <w:color w:val="000000"/>
                <w:w w:val="97"/>
                <w:sz w:val="16"/>
                <w:lang w:val="ru-RU"/>
              </w:rPr>
              <w:t>Эскиз маски для маскарада: изображение лица-маски персонажа с ярко выраженным характером.</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ind w:left="72"/>
            </w:pPr>
            <w:r>
              <w:rPr>
                <w:rFonts w:ascii="Times New Roman" w:eastAsia="Times New Roman" w:hAnsi="Times New Roman"/>
                <w:color w:val="000000"/>
                <w:w w:val="97"/>
                <w:sz w:val="16"/>
              </w:rPr>
              <w:t>0</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4441A0" w:rsidRDefault="00B87209">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4441A0"/>
        </w:tc>
        <w:tc>
          <w:tcPr>
            <w:tcW w:w="246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78" w:after="0" w:line="257" w:lineRule="auto"/>
              <w:ind w:left="72"/>
              <w:rPr>
                <w:lang w:val="ru-RU"/>
              </w:rPr>
            </w:pPr>
            <w:r w:rsidRPr="0076669D">
              <w:rPr>
                <w:rFonts w:ascii="Times New Roman" w:eastAsia="Times New Roman" w:hAnsi="Times New Roman"/>
                <w:color w:val="000000"/>
                <w:w w:val="97"/>
                <w:sz w:val="16"/>
                <w:lang w:val="ru-RU"/>
              </w:rPr>
              <w:t xml:space="preserve">Начать осваивать выразительные возможности шрифта.; </w:t>
            </w:r>
            <w:r w:rsidRPr="0076669D">
              <w:rPr>
                <w:lang w:val="ru-RU"/>
              </w:rPr>
              <w:br/>
            </w:r>
            <w:r w:rsidRPr="0076669D">
              <w:rPr>
                <w:rFonts w:ascii="Times New Roman" w:eastAsia="Times New Roman" w:hAnsi="Times New Roman"/>
                <w:color w:val="000000"/>
                <w:w w:val="97"/>
                <w:sz w:val="16"/>
                <w:lang w:val="ru-RU"/>
              </w:rPr>
              <w:t xml:space="preserve">Создать рисунок буквицы к </w:t>
            </w:r>
            <w:r w:rsidRPr="0076669D">
              <w:rPr>
                <w:lang w:val="ru-RU"/>
              </w:rPr>
              <w:br/>
            </w:r>
            <w:r w:rsidRPr="0076669D">
              <w:rPr>
                <w:rFonts w:ascii="Times New Roman" w:eastAsia="Times New Roman" w:hAnsi="Times New Roman"/>
                <w:color w:val="000000"/>
                <w:w w:val="97"/>
                <w:sz w:val="16"/>
                <w:lang w:val="ru-RU"/>
              </w:rPr>
              <w:t xml:space="preserve">выбранной сказке.; </w:t>
            </w:r>
            <w:r w:rsidRPr="0076669D">
              <w:rPr>
                <w:lang w:val="ru-RU"/>
              </w:rPr>
              <w:br/>
            </w:r>
            <w:r w:rsidRPr="0076669D">
              <w:rPr>
                <w:rFonts w:ascii="Times New Roman" w:eastAsia="Times New Roman" w:hAnsi="Times New Roman"/>
                <w:color w:val="000000"/>
                <w:w w:val="97"/>
                <w:sz w:val="16"/>
                <w:lang w:val="ru-RU"/>
              </w:rPr>
              <w:t xml:space="preserve">Создать поздравительную </w:t>
            </w:r>
            <w:r w:rsidRPr="0076669D">
              <w:rPr>
                <w:lang w:val="ru-RU"/>
              </w:rPr>
              <w:br/>
            </w:r>
            <w:r w:rsidRPr="0076669D">
              <w:rPr>
                <w:rFonts w:ascii="Times New Roman" w:eastAsia="Times New Roman" w:hAnsi="Times New Roman"/>
                <w:color w:val="000000"/>
                <w:w w:val="97"/>
                <w:sz w:val="16"/>
                <w:lang w:val="ru-RU"/>
              </w:rPr>
              <w:t xml:space="preserve">открытку, совмещая в ней </w:t>
            </w:r>
            <w:r w:rsidRPr="0076669D">
              <w:rPr>
                <w:lang w:val="ru-RU"/>
              </w:rPr>
              <w:br/>
            </w:r>
            <w:r w:rsidRPr="0076669D">
              <w:rPr>
                <w:rFonts w:ascii="Times New Roman" w:eastAsia="Times New Roman" w:hAnsi="Times New Roman"/>
                <w:color w:val="000000"/>
                <w:w w:val="97"/>
                <w:sz w:val="16"/>
                <w:lang w:val="ru-RU"/>
              </w:rPr>
              <w:t xml:space="preserve">рисунок с коротким текстом.; </w:t>
            </w:r>
            <w:r w:rsidRPr="0076669D">
              <w:rPr>
                <w:lang w:val="ru-RU"/>
              </w:rPr>
              <w:br/>
            </w:r>
            <w:r w:rsidRPr="0076669D">
              <w:rPr>
                <w:rFonts w:ascii="Times New Roman" w:eastAsia="Times New Roman" w:hAnsi="Times New Roman"/>
                <w:color w:val="000000"/>
                <w:w w:val="97"/>
                <w:sz w:val="16"/>
                <w:lang w:val="ru-RU"/>
              </w:rPr>
              <w:t xml:space="preserve">Рассматривать и объяснять </w:t>
            </w:r>
            <w:r w:rsidRPr="0076669D">
              <w:rPr>
                <w:lang w:val="ru-RU"/>
              </w:rPr>
              <w:br/>
            </w:r>
            <w:r w:rsidRPr="0076669D">
              <w:rPr>
                <w:rFonts w:ascii="Times New Roman" w:eastAsia="Times New Roman" w:hAnsi="Times New Roman"/>
                <w:color w:val="000000"/>
                <w:w w:val="97"/>
                <w:sz w:val="16"/>
                <w:lang w:val="ru-RU"/>
              </w:rPr>
              <w:t xml:space="preserve">построение и оформление книги как художественное </w:t>
            </w:r>
            <w:r w:rsidRPr="0076669D">
              <w:rPr>
                <w:lang w:val="ru-RU"/>
              </w:rPr>
              <w:br/>
            </w:r>
            <w:r w:rsidRPr="0076669D">
              <w:rPr>
                <w:rFonts w:ascii="Times New Roman" w:eastAsia="Times New Roman" w:hAnsi="Times New Roman"/>
                <w:color w:val="000000"/>
                <w:w w:val="97"/>
                <w:sz w:val="16"/>
                <w:lang w:val="ru-RU"/>
              </w:rPr>
              <w:t xml:space="preserve">произведение.; </w:t>
            </w:r>
            <w:r w:rsidRPr="0076669D">
              <w:rPr>
                <w:lang w:val="ru-RU"/>
              </w:rPr>
              <w:br/>
            </w:r>
            <w:r w:rsidRPr="0076669D">
              <w:rPr>
                <w:rFonts w:ascii="Times New Roman" w:eastAsia="Times New Roman" w:hAnsi="Times New Roman"/>
                <w:color w:val="000000"/>
                <w:w w:val="97"/>
                <w:sz w:val="16"/>
                <w:lang w:val="ru-RU"/>
              </w:rPr>
              <w:t xml:space="preserve">Приобретать опыт рассмотрения детских книг разного </w:t>
            </w:r>
            <w:r w:rsidRPr="0076669D">
              <w:rPr>
                <w:lang w:val="ru-RU"/>
              </w:rPr>
              <w:br/>
            </w:r>
            <w:r w:rsidRPr="0076669D">
              <w:rPr>
                <w:rFonts w:ascii="Times New Roman" w:eastAsia="Times New Roman" w:hAnsi="Times New Roman"/>
                <w:color w:val="000000"/>
                <w:w w:val="97"/>
                <w:sz w:val="16"/>
                <w:lang w:val="ru-RU"/>
              </w:rPr>
              <w:t xml:space="preserve">построения.; </w:t>
            </w:r>
            <w:r w:rsidRPr="0076669D">
              <w:rPr>
                <w:lang w:val="ru-RU"/>
              </w:rPr>
              <w:br/>
            </w:r>
            <w:r w:rsidRPr="0076669D">
              <w:rPr>
                <w:rFonts w:ascii="Times New Roman" w:eastAsia="Times New Roman" w:hAnsi="Times New Roman"/>
                <w:color w:val="000000"/>
                <w:w w:val="97"/>
                <w:sz w:val="16"/>
                <w:lang w:val="ru-RU"/>
              </w:rPr>
              <w:t xml:space="preserve">Обсуждать, анализировать </w:t>
            </w:r>
            <w:r w:rsidRPr="0076669D">
              <w:rPr>
                <w:lang w:val="ru-RU"/>
              </w:rPr>
              <w:br/>
            </w:r>
            <w:r w:rsidRPr="0076669D">
              <w:rPr>
                <w:rFonts w:ascii="Times New Roman" w:eastAsia="Times New Roman" w:hAnsi="Times New Roman"/>
                <w:color w:val="000000"/>
                <w:w w:val="97"/>
                <w:sz w:val="16"/>
                <w:lang w:val="ru-RU"/>
              </w:rPr>
              <w:t xml:space="preserve">построение любимых книг и их иллюстрации.; </w:t>
            </w:r>
            <w:r w:rsidRPr="0076669D">
              <w:rPr>
                <w:lang w:val="ru-RU"/>
              </w:rPr>
              <w:br/>
            </w:r>
            <w:r w:rsidRPr="0076669D">
              <w:rPr>
                <w:rFonts w:ascii="Times New Roman" w:eastAsia="Times New Roman" w:hAnsi="Times New Roman"/>
                <w:color w:val="000000"/>
                <w:w w:val="97"/>
                <w:sz w:val="16"/>
                <w:lang w:val="ru-RU"/>
              </w:rPr>
              <w:t xml:space="preserve">Нарисовать иллюстрацию к </w:t>
            </w:r>
            <w:r w:rsidRPr="0076669D">
              <w:rPr>
                <w:lang w:val="ru-RU"/>
              </w:rPr>
              <w:br/>
            </w:r>
            <w:r w:rsidRPr="0076669D">
              <w:rPr>
                <w:rFonts w:ascii="Times New Roman" w:eastAsia="Times New Roman" w:hAnsi="Times New Roman"/>
                <w:color w:val="000000"/>
                <w:w w:val="97"/>
                <w:sz w:val="16"/>
                <w:lang w:val="ru-RU"/>
              </w:rPr>
              <w:t xml:space="preserve">выбранному сюжету детской </w:t>
            </w:r>
            <w:r w:rsidRPr="0076669D">
              <w:rPr>
                <w:lang w:val="ru-RU"/>
              </w:rPr>
              <w:br/>
            </w:r>
            <w:r w:rsidRPr="0076669D">
              <w:rPr>
                <w:rFonts w:ascii="Times New Roman" w:eastAsia="Times New Roman" w:hAnsi="Times New Roman"/>
                <w:color w:val="000000"/>
                <w:w w:val="97"/>
                <w:sz w:val="16"/>
                <w:lang w:val="ru-RU"/>
              </w:rPr>
              <w:t xml:space="preserve">книги.; </w:t>
            </w:r>
            <w:r w:rsidRPr="0076669D">
              <w:rPr>
                <w:lang w:val="ru-RU"/>
              </w:rPr>
              <w:br/>
            </w:r>
            <w:r w:rsidRPr="0076669D">
              <w:rPr>
                <w:rFonts w:ascii="Times New Roman" w:eastAsia="Times New Roman" w:hAnsi="Times New Roman"/>
                <w:color w:val="000000"/>
                <w:w w:val="97"/>
                <w:sz w:val="16"/>
                <w:lang w:val="ru-RU"/>
              </w:rPr>
              <w:t xml:space="preserve">Придумать и создать эскиз </w:t>
            </w:r>
            <w:r w:rsidRPr="0076669D">
              <w:rPr>
                <w:lang w:val="ru-RU"/>
              </w:rPr>
              <w:br/>
            </w:r>
            <w:r w:rsidRPr="0076669D">
              <w:rPr>
                <w:rFonts w:ascii="Times New Roman" w:eastAsia="Times New Roman" w:hAnsi="Times New Roman"/>
                <w:color w:val="000000"/>
                <w:w w:val="97"/>
                <w:sz w:val="16"/>
                <w:lang w:val="ru-RU"/>
              </w:rPr>
              <w:t xml:space="preserve">детской книжки-игрушки на </w:t>
            </w:r>
            <w:r w:rsidRPr="0076669D">
              <w:rPr>
                <w:lang w:val="ru-RU"/>
              </w:rPr>
              <w:br/>
            </w:r>
            <w:r w:rsidRPr="0076669D">
              <w:rPr>
                <w:rFonts w:ascii="Times New Roman" w:eastAsia="Times New Roman" w:hAnsi="Times New Roman"/>
                <w:color w:val="000000"/>
                <w:w w:val="97"/>
                <w:sz w:val="16"/>
                <w:lang w:val="ru-RU"/>
              </w:rPr>
              <w:t xml:space="preserve">выбранный сюжет.; </w:t>
            </w:r>
            <w:r w:rsidRPr="0076669D">
              <w:rPr>
                <w:lang w:val="ru-RU"/>
              </w:rPr>
              <w:br/>
            </w:r>
            <w:r w:rsidRPr="0076669D">
              <w:rPr>
                <w:rFonts w:ascii="Times New Roman" w:eastAsia="Times New Roman" w:hAnsi="Times New Roman"/>
                <w:color w:val="000000"/>
                <w:w w:val="97"/>
                <w:sz w:val="16"/>
                <w:lang w:val="ru-RU"/>
              </w:rPr>
              <w:t xml:space="preserve">Наблюдать и исследовать </w:t>
            </w:r>
            <w:r w:rsidRPr="0076669D">
              <w:rPr>
                <w:lang w:val="ru-RU"/>
              </w:rPr>
              <w:br/>
            </w:r>
            <w:r w:rsidRPr="0076669D">
              <w:rPr>
                <w:rFonts w:ascii="Times New Roman" w:eastAsia="Times New Roman" w:hAnsi="Times New Roman"/>
                <w:color w:val="000000"/>
                <w:w w:val="97"/>
                <w:sz w:val="16"/>
                <w:lang w:val="ru-RU"/>
              </w:rPr>
              <w:t xml:space="preserve">композицию, совмещение текста и изображения в плакатах и афишах известных отечественных </w:t>
            </w:r>
            <w:r w:rsidRPr="0076669D">
              <w:rPr>
                <w:lang w:val="ru-RU"/>
              </w:rPr>
              <w:br/>
            </w:r>
            <w:r w:rsidRPr="0076669D">
              <w:rPr>
                <w:rFonts w:ascii="Times New Roman" w:eastAsia="Times New Roman" w:hAnsi="Times New Roman"/>
                <w:color w:val="000000"/>
                <w:w w:val="97"/>
                <w:sz w:val="16"/>
                <w:lang w:val="ru-RU"/>
              </w:rPr>
              <w:t xml:space="preserve">художников.; </w:t>
            </w:r>
            <w:r w:rsidRPr="0076669D">
              <w:rPr>
                <w:lang w:val="ru-RU"/>
              </w:rPr>
              <w:br/>
            </w:r>
            <w:r w:rsidRPr="0076669D">
              <w:rPr>
                <w:rFonts w:ascii="Times New Roman" w:eastAsia="Times New Roman" w:hAnsi="Times New Roman"/>
                <w:color w:val="000000"/>
                <w:w w:val="97"/>
                <w:sz w:val="16"/>
                <w:lang w:val="ru-RU"/>
              </w:rPr>
              <w:t xml:space="preserve">Выполнить эскиз плаката для </w:t>
            </w:r>
            <w:r w:rsidRPr="0076669D">
              <w:rPr>
                <w:lang w:val="ru-RU"/>
              </w:rPr>
              <w:br/>
            </w:r>
            <w:r w:rsidRPr="0076669D">
              <w:rPr>
                <w:rFonts w:ascii="Times New Roman" w:eastAsia="Times New Roman" w:hAnsi="Times New Roman"/>
                <w:color w:val="000000"/>
                <w:w w:val="97"/>
                <w:sz w:val="16"/>
                <w:lang w:val="ru-RU"/>
              </w:rPr>
              <w:t xml:space="preserve">спектакля на выбранный сюжет из репертуара детских театров.; </w:t>
            </w:r>
            <w:r w:rsidRPr="0076669D">
              <w:rPr>
                <w:lang w:val="ru-RU"/>
              </w:rPr>
              <w:br/>
            </w:r>
            <w:r w:rsidRPr="0076669D">
              <w:rPr>
                <w:rFonts w:ascii="Times New Roman" w:eastAsia="Times New Roman" w:hAnsi="Times New Roman"/>
                <w:color w:val="000000"/>
                <w:w w:val="97"/>
                <w:sz w:val="16"/>
                <w:lang w:val="ru-RU"/>
              </w:rPr>
              <w:t xml:space="preserve">Осваивать строение и </w:t>
            </w:r>
            <w:r w:rsidRPr="0076669D">
              <w:rPr>
                <w:lang w:val="ru-RU"/>
              </w:rPr>
              <w:br/>
            </w:r>
            <w:r w:rsidRPr="0076669D">
              <w:rPr>
                <w:rFonts w:ascii="Times New Roman" w:eastAsia="Times New Roman" w:hAnsi="Times New Roman"/>
                <w:color w:val="000000"/>
                <w:w w:val="97"/>
                <w:sz w:val="16"/>
                <w:lang w:val="ru-RU"/>
              </w:rPr>
              <w:t xml:space="preserve">пропорциональные отношения </w:t>
            </w:r>
            <w:r w:rsidRPr="0076669D">
              <w:rPr>
                <w:lang w:val="ru-RU"/>
              </w:rPr>
              <w:br/>
            </w:r>
            <w:r w:rsidRPr="0076669D">
              <w:rPr>
                <w:rFonts w:ascii="Times New Roman" w:eastAsia="Times New Roman" w:hAnsi="Times New Roman"/>
                <w:color w:val="000000"/>
                <w:w w:val="97"/>
                <w:sz w:val="16"/>
                <w:lang w:val="ru-RU"/>
              </w:rPr>
              <w:t xml:space="preserve">лица человека на основе схемы лица.; </w:t>
            </w:r>
            <w:r w:rsidRPr="0076669D">
              <w:rPr>
                <w:lang w:val="ru-RU"/>
              </w:rPr>
              <w:br/>
            </w:r>
            <w:r w:rsidRPr="0076669D">
              <w:rPr>
                <w:rFonts w:ascii="Times New Roman" w:eastAsia="Times New Roman" w:hAnsi="Times New Roman"/>
                <w:color w:val="000000"/>
                <w:w w:val="97"/>
                <w:sz w:val="16"/>
                <w:lang w:val="ru-RU"/>
              </w:rPr>
              <w:t xml:space="preserve">Выполнить в технике аппликации или в виде рисунка маску для </w:t>
            </w:r>
            <w:r w:rsidRPr="0076669D">
              <w:rPr>
                <w:lang w:val="ru-RU"/>
              </w:rPr>
              <w:br/>
            </w:r>
            <w:r w:rsidRPr="0076669D">
              <w:rPr>
                <w:rFonts w:ascii="Times New Roman" w:eastAsia="Times New Roman" w:hAnsi="Times New Roman"/>
                <w:color w:val="000000"/>
                <w:w w:val="97"/>
                <w:sz w:val="16"/>
                <w:lang w:val="ru-RU"/>
              </w:rPr>
              <w:t>сказочного персонажа;</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45" w:lineRule="auto"/>
              <w:ind w:left="72"/>
            </w:pPr>
            <w:r>
              <w:rPr>
                <w:rFonts w:ascii="Times New Roman" w:eastAsia="Times New Roman" w:hAnsi="Times New Roman"/>
                <w:color w:val="000000"/>
                <w:w w:val="97"/>
                <w:sz w:val="16"/>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jc w:val="center"/>
            </w:pPr>
            <w:r>
              <w:rPr>
                <w:rFonts w:ascii="Times New Roman" w:eastAsia="Times New Roman" w:hAnsi="Times New Roman"/>
                <w:color w:val="000000"/>
                <w:w w:val="97"/>
                <w:sz w:val="16"/>
              </w:rPr>
              <w:t>https://resh.edu.ru/</w:t>
            </w:r>
          </w:p>
        </w:tc>
      </w:tr>
      <w:tr w:rsidR="004441A0">
        <w:trPr>
          <w:trHeight w:hRule="exact" w:val="348"/>
        </w:trPr>
        <w:tc>
          <w:tcPr>
            <w:tcW w:w="694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ind w:left="72"/>
            </w:pPr>
            <w:r>
              <w:rPr>
                <w:rFonts w:ascii="Times New Roman" w:eastAsia="Times New Roman" w:hAnsi="Times New Roman"/>
                <w:color w:val="000000"/>
                <w:w w:val="97"/>
                <w:sz w:val="16"/>
              </w:rPr>
              <w:t>Итого по модулю 1</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ind w:left="72"/>
            </w:pPr>
            <w:r>
              <w:rPr>
                <w:rFonts w:ascii="Times New Roman" w:eastAsia="Times New Roman" w:hAnsi="Times New Roman"/>
                <w:color w:val="000000"/>
                <w:w w:val="97"/>
                <w:sz w:val="16"/>
              </w:rPr>
              <w:t>5</w:t>
            </w:r>
          </w:p>
        </w:tc>
        <w:tc>
          <w:tcPr>
            <w:tcW w:w="8034"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4441A0"/>
        </w:tc>
      </w:tr>
      <w:tr w:rsidR="004441A0">
        <w:trPr>
          <w:trHeight w:hRule="exact" w:val="32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ind w:left="72"/>
            </w:pPr>
            <w:r>
              <w:rPr>
                <w:rFonts w:ascii="Times New Roman" w:eastAsia="Times New Roman" w:hAnsi="Times New Roman"/>
                <w:color w:val="000000"/>
                <w:w w:val="97"/>
                <w:sz w:val="16"/>
              </w:rPr>
              <w:t>Модуль 2.</w:t>
            </w:r>
            <w:r>
              <w:rPr>
                <w:rFonts w:ascii="Times New Roman" w:eastAsia="Times New Roman" w:hAnsi="Times New Roman"/>
                <w:b/>
                <w:color w:val="000000"/>
                <w:w w:val="97"/>
                <w:sz w:val="16"/>
              </w:rPr>
              <w:t xml:space="preserve"> Живопись</w:t>
            </w:r>
          </w:p>
        </w:tc>
      </w:tr>
    </w:tbl>
    <w:p w:rsidR="004441A0" w:rsidRDefault="004441A0">
      <w:pPr>
        <w:autoSpaceDE w:val="0"/>
        <w:autoSpaceDN w:val="0"/>
        <w:spacing w:after="0" w:line="14" w:lineRule="exact"/>
      </w:pPr>
    </w:p>
    <w:p w:rsidR="004441A0" w:rsidRDefault="004441A0">
      <w:pPr>
        <w:sectPr w:rsidR="004441A0">
          <w:pgSz w:w="16840" w:h="11900"/>
          <w:pgMar w:top="284" w:right="640" w:bottom="1440" w:left="666" w:header="720" w:footer="720" w:gutter="0"/>
          <w:cols w:space="720" w:equalWidth="0">
            <w:col w:w="15534" w:space="0"/>
          </w:cols>
          <w:docGrid w:linePitch="360"/>
        </w:sectPr>
      </w:pPr>
    </w:p>
    <w:p w:rsidR="004441A0" w:rsidRDefault="004441A0">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6544"/>
        <w:gridCol w:w="528"/>
        <w:gridCol w:w="1104"/>
        <w:gridCol w:w="1142"/>
        <w:gridCol w:w="864"/>
        <w:gridCol w:w="2462"/>
        <w:gridCol w:w="1080"/>
        <w:gridCol w:w="1382"/>
      </w:tblGrid>
      <w:tr w:rsidR="004441A0">
        <w:trPr>
          <w:trHeight w:hRule="exact" w:val="305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jc w:val="center"/>
            </w:pPr>
            <w:r>
              <w:rPr>
                <w:rFonts w:ascii="Times New Roman" w:eastAsia="Times New Roman" w:hAnsi="Times New Roman"/>
                <w:color w:val="000000"/>
                <w:w w:val="97"/>
                <w:sz w:val="16"/>
              </w:rPr>
              <w:t>2.1.</w:t>
            </w:r>
          </w:p>
        </w:tc>
        <w:tc>
          <w:tcPr>
            <w:tcW w:w="6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45" w:lineRule="auto"/>
              <w:ind w:left="72" w:right="288"/>
            </w:pPr>
            <w:r w:rsidRPr="0076669D">
              <w:rPr>
                <w:rFonts w:ascii="Times New Roman" w:eastAsia="Times New Roman" w:hAnsi="Times New Roman"/>
                <w:b/>
                <w:color w:val="000000"/>
                <w:w w:val="97"/>
                <w:sz w:val="16"/>
                <w:lang w:val="ru-RU"/>
              </w:rPr>
              <w:t xml:space="preserve">Натюрморт из простых предметов с натуры или по представлению. </w:t>
            </w:r>
            <w:r>
              <w:rPr>
                <w:rFonts w:ascii="Times New Roman" w:eastAsia="Times New Roman" w:hAnsi="Times New Roman"/>
                <w:b/>
                <w:color w:val="000000"/>
                <w:w w:val="97"/>
                <w:sz w:val="16"/>
              </w:rPr>
              <w:t>Композиционный натюрморт.</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4441A0" w:rsidRDefault="00B87209">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DA6946">
            <w:pPr>
              <w:autoSpaceDE w:val="0"/>
              <w:autoSpaceDN w:val="0"/>
              <w:spacing w:before="78" w:after="0" w:line="230" w:lineRule="auto"/>
              <w:jc w:val="center"/>
            </w:pPr>
            <w:r>
              <w:rPr>
                <w:rFonts w:ascii="Times New Roman" w:eastAsia="Times New Roman" w:hAnsi="Times New Roman"/>
                <w:color w:val="000000"/>
                <w:w w:val="97"/>
                <w:sz w:val="16"/>
              </w:rPr>
              <w:t>08</w:t>
            </w:r>
            <w:r w:rsidR="00B87209">
              <w:rPr>
                <w:rFonts w:ascii="Times New Roman" w:eastAsia="Times New Roman" w:hAnsi="Times New Roman"/>
                <w:color w:val="000000"/>
                <w:w w:val="97"/>
                <w:sz w:val="16"/>
              </w:rPr>
              <w:t>.10.</w:t>
            </w:r>
            <w:r w:rsidR="00CA7D5D">
              <w:rPr>
                <w:rFonts w:ascii="Times New Roman" w:eastAsia="Times New Roman" w:hAnsi="Times New Roman"/>
                <w:color w:val="000000"/>
                <w:w w:val="97"/>
                <w:sz w:val="16"/>
              </w:rPr>
              <w:t>2024</w:t>
            </w:r>
          </w:p>
        </w:tc>
        <w:tc>
          <w:tcPr>
            <w:tcW w:w="246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78" w:after="0" w:line="254" w:lineRule="auto"/>
              <w:ind w:left="72"/>
              <w:rPr>
                <w:lang w:val="ru-RU"/>
              </w:rPr>
            </w:pPr>
            <w:r w:rsidRPr="0076669D">
              <w:rPr>
                <w:rFonts w:ascii="Times New Roman" w:eastAsia="Times New Roman" w:hAnsi="Times New Roman"/>
                <w:color w:val="000000"/>
                <w:w w:val="97"/>
                <w:sz w:val="16"/>
                <w:lang w:val="ru-RU"/>
              </w:rPr>
              <w:t xml:space="preserve">Осваивать приёмы композиции натюрморта по наблюдению </w:t>
            </w:r>
            <w:r w:rsidRPr="0076669D">
              <w:rPr>
                <w:lang w:val="ru-RU"/>
              </w:rPr>
              <w:br/>
            </w:r>
            <w:r w:rsidRPr="0076669D">
              <w:rPr>
                <w:rFonts w:ascii="Times New Roman" w:eastAsia="Times New Roman" w:hAnsi="Times New Roman"/>
                <w:color w:val="000000"/>
                <w:w w:val="97"/>
                <w:sz w:val="16"/>
                <w:lang w:val="ru-RU"/>
              </w:rPr>
              <w:t xml:space="preserve">натуры или по представлению.; Рассматривать, эстетически </w:t>
            </w:r>
            <w:r w:rsidRPr="0076669D">
              <w:rPr>
                <w:lang w:val="ru-RU"/>
              </w:rPr>
              <w:br/>
            </w:r>
            <w:r w:rsidRPr="0076669D">
              <w:rPr>
                <w:rFonts w:ascii="Times New Roman" w:eastAsia="Times New Roman" w:hAnsi="Times New Roman"/>
                <w:color w:val="000000"/>
                <w:w w:val="97"/>
                <w:sz w:val="16"/>
                <w:lang w:val="ru-RU"/>
              </w:rPr>
              <w:t xml:space="preserve">анализировать сюжет и </w:t>
            </w:r>
            <w:r w:rsidRPr="0076669D">
              <w:rPr>
                <w:lang w:val="ru-RU"/>
              </w:rPr>
              <w:br/>
            </w:r>
            <w:r w:rsidRPr="0076669D">
              <w:rPr>
                <w:rFonts w:ascii="Times New Roman" w:eastAsia="Times New Roman" w:hAnsi="Times New Roman"/>
                <w:color w:val="000000"/>
                <w:w w:val="97"/>
                <w:sz w:val="16"/>
                <w:lang w:val="ru-RU"/>
              </w:rPr>
              <w:t xml:space="preserve">композицию, эмоциональное </w:t>
            </w:r>
            <w:r w:rsidRPr="0076669D">
              <w:rPr>
                <w:lang w:val="ru-RU"/>
              </w:rPr>
              <w:br/>
            </w:r>
            <w:r w:rsidRPr="0076669D">
              <w:rPr>
                <w:rFonts w:ascii="Times New Roman" w:eastAsia="Times New Roman" w:hAnsi="Times New Roman"/>
                <w:color w:val="000000"/>
                <w:w w:val="97"/>
                <w:sz w:val="16"/>
                <w:lang w:val="ru-RU"/>
              </w:rPr>
              <w:t xml:space="preserve">настроение, выраженное в </w:t>
            </w:r>
            <w:r w:rsidRPr="0076669D">
              <w:rPr>
                <w:lang w:val="ru-RU"/>
              </w:rPr>
              <w:br/>
            </w:r>
            <w:r w:rsidRPr="0076669D">
              <w:rPr>
                <w:rFonts w:ascii="Times New Roman" w:eastAsia="Times New Roman" w:hAnsi="Times New Roman"/>
                <w:color w:val="000000"/>
                <w:w w:val="97"/>
                <w:sz w:val="16"/>
                <w:lang w:val="ru-RU"/>
              </w:rPr>
              <w:t xml:space="preserve">натюрмортах известных </w:t>
            </w:r>
            <w:r w:rsidRPr="0076669D">
              <w:rPr>
                <w:lang w:val="ru-RU"/>
              </w:rPr>
              <w:br/>
            </w:r>
            <w:r w:rsidRPr="0076669D">
              <w:rPr>
                <w:rFonts w:ascii="Times New Roman" w:eastAsia="Times New Roman" w:hAnsi="Times New Roman"/>
                <w:color w:val="000000"/>
                <w:w w:val="97"/>
                <w:sz w:val="16"/>
                <w:lang w:val="ru-RU"/>
              </w:rPr>
              <w:t xml:space="preserve">отечественных художников.; </w:t>
            </w:r>
            <w:r w:rsidRPr="0076669D">
              <w:rPr>
                <w:lang w:val="ru-RU"/>
              </w:rPr>
              <w:br/>
            </w:r>
            <w:r w:rsidRPr="0076669D">
              <w:rPr>
                <w:rFonts w:ascii="Times New Roman" w:eastAsia="Times New Roman" w:hAnsi="Times New Roman"/>
                <w:color w:val="000000"/>
                <w:w w:val="97"/>
                <w:sz w:val="16"/>
                <w:lang w:val="ru-RU"/>
              </w:rPr>
              <w:t xml:space="preserve">Выполнить творческую работу на тему «Натюрморт» с ярко </w:t>
            </w:r>
            <w:r w:rsidRPr="0076669D">
              <w:rPr>
                <w:lang w:val="ru-RU"/>
              </w:rPr>
              <w:br/>
            </w:r>
            <w:r w:rsidRPr="0076669D">
              <w:rPr>
                <w:rFonts w:ascii="Times New Roman" w:eastAsia="Times New Roman" w:hAnsi="Times New Roman"/>
                <w:color w:val="000000"/>
                <w:w w:val="97"/>
                <w:sz w:val="16"/>
                <w:lang w:val="ru-RU"/>
              </w:rPr>
              <w:t xml:space="preserve">выраженным настроением: </w:t>
            </w:r>
            <w:r w:rsidRPr="0076669D">
              <w:rPr>
                <w:lang w:val="ru-RU"/>
              </w:rPr>
              <w:br/>
            </w:r>
            <w:r w:rsidRPr="0076669D">
              <w:rPr>
                <w:rFonts w:ascii="Times New Roman" w:eastAsia="Times New Roman" w:hAnsi="Times New Roman"/>
                <w:color w:val="000000"/>
                <w:w w:val="97"/>
                <w:sz w:val="16"/>
                <w:lang w:val="ru-RU"/>
              </w:rPr>
              <w:t xml:space="preserve">радостный, грустный, тихий </w:t>
            </w:r>
            <w:r w:rsidRPr="0076669D">
              <w:rPr>
                <w:lang w:val="ru-RU"/>
              </w:rPr>
              <w:br/>
            </w:r>
            <w:r w:rsidRPr="0076669D">
              <w:rPr>
                <w:rFonts w:ascii="Times New Roman" w:eastAsia="Times New Roman" w:hAnsi="Times New Roman"/>
                <w:color w:val="000000"/>
                <w:w w:val="97"/>
                <w:sz w:val="16"/>
                <w:lang w:val="ru-RU"/>
              </w:rPr>
              <w:t>натюрморт или «Натюрморт-</w:t>
            </w:r>
            <w:r w:rsidRPr="0076669D">
              <w:rPr>
                <w:lang w:val="ru-RU"/>
              </w:rPr>
              <w:br/>
            </w:r>
            <w:r w:rsidRPr="0076669D">
              <w:rPr>
                <w:rFonts w:ascii="Times New Roman" w:eastAsia="Times New Roman" w:hAnsi="Times New Roman"/>
                <w:color w:val="000000"/>
                <w:w w:val="97"/>
                <w:sz w:val="16"/>
                <w:lang w:val="ru-RU"/>
              </w:rPr>
              <w:t>автопортрет».;</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45" w:lineRule="auto"/>
              <w:ind w:left="72"/>
            </w:pPr>
            <w:r>
              <w:rPr>
                <w:rFonts w:ascii="Times New Roman" w:eastAsia="Times New Roman" w:hAnsi="Times New Roman"/>
                <w:color w:val="000000"/>
                <w:w w:val="97"/>
                <w:sz w:val="16"/>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jc w:val="center"/>
            </w:pPr>
            <w:r>
              <w:rPr>
                <w:rFonts w:ascii="Times New Roman" w:eastAsia="Times New Roman" w:hAnsi="Times New Roman"/>
                <w:color w:val="000000"/>
                <w:w w:val="97"/>
                <w:sz w:val="16"/>
              </w:rPr>
              <w:t>https://resh.edu.ru/</w:t>
            </w:r>
          </w:p>
        </w:tc>
      </w:tr>
      <w:tr w:rsidR="004441A0">
        <w:trPr>
          <w:trHeight w:hRule="exact" w:val="303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33" w:lineRule="auto"/>
              <w:jc w:val="center"/>
            </w:pPr>
            <w:r>
              <w:rPr>
                <w:rFonts w:ascii="Times New Roman" w:eastAsia="Times New Roman" w:hAnsi="Times New Roman"/>
                <w:color w:val="000000"/>
                <w:w w:val="97"/>
                <w:sz w:val="16"/>
              </w:rPr>
              <w:t>2.2.</w:t>
            </w:r>
          </w:p>
        </w:tc>
        <w:tc>
          <w:tcPr>
            <w:tcW w:w="6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76" w:after="0" w:line="250" w:lineRule="auto"/>
              <w:ind w:left="72" w:right="144"/>
              <w:rPr>
                <w:lang w:val="ru-RU"/>
              </w:rPr>
            </w:pPr>
            <w:r w:rsidRPr="0076669D">
              <w:rPr>
                <w:rFonts w:ascii="Times New Roman" w:eastAsia="Times New Roman" w:hAnsi="Times New Roman"/>
                <w:b/>
                <w:color w:val="000000"/>
                <w:w w:val="97"/>
                <w:sz w:val="16"/>
                <w:lang w:val="ru-RU"/>
              </w:rPr>
              <w:t>Знакомство с жанром натюрморта в творчестве отечественных художников (например, И. И. Машков, К. С. Петров-Водкин, К. А. Коровин, П. П. Кончаловский, М. С. Сарьян, В. Ф. Стожаров) и западноевропейских художников (например, В. Ван Гог, А. Матисс, П. Сезанн).</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33" w:lineRule="auto"/>
              <w:ind w:left="72"/>
            </w:pPr>
            <w:r>
              <w:rPr>
                <w:rFonts w:ascii="Times New Roman" w:eastAsia="Times New Roman" w:hAnsi="Times New Roman"/>
                <w:color w:val="000000"/>
                <w:w w:val="97"/>
                <w:sz w:val="16"/>
              </w:rPr>
              <w:t>0</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4441A0" w:rsidRDefault="00B87209">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4441A0"/>
        </w:tc>
        <w:tc>
          <w:tcPr>
            <w:tcW w:w="246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76" w:after="0" w:line="254" w:lineRule="auto"/>
              <w:ind w:left="72"/>
              <w:rPr>
                <w:lang w:val="ru-RU"/>
              </w:rPr>
            </w:pPr>
            <w:r w:rsidRPr="0076669D">
              <w:rPr>
                <w:rFonts w:ascii="Times New Roman" w:eastAsia="Times New Roman" w:hAnsi="Times New Roman"/>
                <w:color w:val="000000"/>
                <w:w w:val="97"/>
                <w:sz w:val="16"/>
                <w:lang w:val="ru-RU"/>
              </w:rPr>
              <w:t xml:space="preserve">Осваивать приёмы композиции натюрморта по наблюдению </w:t>
            </w:r>
            <w:r w:rsidRPr="0076669D">
              <w:rPr>
                <w:lang w:val="ru-RU"/>
              </w:rPr>
              <w:br/>
            </w:r>
            <w:r w:rsidRPr="0076669D">
              <w:rPr>
                <w:rFonts w:ascii="Times New Roman" w:eastAsia="Times New Roman" w:hAnsi="Times New Roman"/>
                <w:color w:val="000000"/>
                <w:w w:val="97"/>
                <w:sz w:val="16"/>
                <w:lang w:val="ru-RU"/>
              </w:rPr>
              <w:t xml:space="preserve">натуры или по представлению.; Рассматривать, эстетически </w:t>
            </w:r>
            <w:r w:rsidRPr="0076669D">
              <w:rPr>
                <w:lang w:val="ru-RU"/>
              </w:rPr>
              <w:br/>
            </w:r>
            <w:r w:rsidRPr="0076669D">
              <w:rPr>
                <w:rFonts w:ascii="Times New Roman" w:eastAsia="Times New Roman" w:hAnsi="Times New Roman"/>
                <w:color w:val="000000"/>
                <w:w w:val="97"/>
                <w:sz w:val="16"/>
                <w:lang w:val="ru-RU"/>
              </w:rPr>
              <w:t xml:space="preserve">анализировать сюжет и </w:t>
            </w:r>
            <w:r w:rsidRPr="0076669D">
              <w:rPr>
                <w:lang w:val="ru-RU"/>
              </w:rPr>
              <w:br/>
            </w:r>
            <w:r w:rsidRPr="0076669D">
              <w:rPr>
                <w:rFonts w:ascii="Times New Roman" w:eastAsia="Times New Roman" w:hAnsi="Times New Roman"/>
                <w:color w:val="000000"/>
                <w:w w:val="97"/>
                <w:sz w:val="16"/>
                <w:lang w:val="ru-RU"/>
              </w:rPr>
              <w:t xml:space="preserve">композицию, эмоциональное </w:t>
            </w:r>
            <w:r w:rsidRPr="0076669D">
              <w:rPr>
                <w:lang w:val="ru-RU"/>
              </w:rPr>
              <w:br/>
            </w:r>
            <w:r w:rsidRPr="0076669D">
              <w:rPr>
                <w:rFonts w:ascii="Times New Roman" w:eastAsia="Times New Roman" w:hAnsi="Times New Roman"/>
                <w:color w:val="000000"/>
                <w:w w:val="97"/>
                <w:sz w:val="16"/>
                <w:lang w:val="ru-RU"/>
              </w:rPr>
              <w:t xml:space="preserve">настроение, выраженное в </w:t>
            </w:r>
            <w:r w:rsidRPr="0076669D">
              <w:rPr>
                <w:lang w:val="ru-RU"/>
              </w:rPr>
              <w:br/>
            </w:r>
            <w:r w:rsidRPr="0076669D">
              <w:rPr>
                <w:rFonts w:ascii="Times New Roman" w:eastAsia="Times New Roman" w:hAnsi="Times New Roman"/>
                <w:color w:val="000000"/>
                <w:w w:val="97"/>
                <w:sz w:val="16"/>
                <w:lang w:val="ru-RU"/>
              </w:rPr>
              <w:t xml:space="preserve">натюрмортах известных </w:t>
            </w:r>
            <w:r w:rsidRPr="0076669D">
              <w:rPr>
                <w:lang w:val="ru-RU"/>
              </w:rPr>
              <w:br/>
            </w:r>
            <w:r w:rsidRPr="0076669D">
              <w:rPr>
                <w:rFonts w:ascii="Times New Roman" w:eastAsia="Times New Roman" w:hAnsi="Times New Roman"/>
                <w:color w:val="000000"/>
                <w:w w:val="97"/>
                <w:sz w:val="16"/>
                <w:lang w:val="ru-RU"/>
              </w:rPr>
              <w:t xml:space="preserve">отечественных художников.; </w:t>
            </w:r>
            <w:r w:rsidRPr="0076669D">
              <w:rPr>
                <w:lang w:val="ru-RU"/>
              </w:rPr>
              <w:br/>
            </w:r>
            <w:r w:rsidRPr="0076669D">
              <w:rPr>
                <w:rFonts w:ascii="Times New Roman" w:eastAsia="Times New Roman" w:hAnsi="Times New Roman"/>
                <w:color w:val="000000"/>
                <w:w w:val="97"/>
                <w:sz w:val="16"/>
                <w:lang w:val="ru-RU"/>
              </w:rPr>
              <w:t xml:space="preserve">Выполнить творческую работу на тему «Натюрморт» с ярко </w:t>
            </w:r>
            <w:r w:rsidRPr="0076669D">
              <w:rPr>
                <w:lang w:val="ru-RU"/>
              </w:rPr>
              <w:br/>
            </w:r>
            <w:r w:rsidRPr="0076669D">
              <w:rPr>
                <w:rFonts w:ascii="Times New Roman" w:eastAsia="Times New Roman" w:hAnsi="Times New Roman"/>
                <w:color w:val="000000"/>
                <w:w w:val="97"/>
                <w:sz w:val="16"/>
                <w:lang w:val="ru-RU"/>
              </w:rPr>
              <w:t xml:space="preserve">выраженным настроением: </w:t>
            </w:r>
            <w:r w:rsidRPr="0076669D">
              <w:rPr>
                <w:lang w:val="ru-RU"/>
              </w:rPr>
              <w:br/>
            </w:r>
            <w:r w:rsidRPr="0076669D">
              <w:rPr>
                <w:rFonts w:ascii="Times New Roman" w:eastAsia="Times New Roman" w:hAnsi="Times New Roman"/>
                <w:color w:val="000000"/>
                <w:w w:val="97"/>
                <w:sz w:val="16"/>
                <w:lang w:val="ru-RU"/>
              </w:rPr>
              <w:t xml:space="preserve">радостный, грустный, тихий </w:t>
            </w:r>
            <w:r w:rsidRPr="0076669D">
              <w:rPr>
                <w:lang w:val="ru-RU"/>
              </w:rPr>
              <w:br/>
            </w:r>
            <w:r w:rsidRPr="0076669D">
              <w:rPr>
                <w:rFonts w:ascii="Times New Roman" w:eastAsia="Times New Roman" w:hAnsi="Times New Roman"/>
                <w:color w:val="000000"/>
                <w:w w:val="97"/>
                <w:sz w:val="16"/>
                <w:lang w:val="ru-RU"/>
              </w:rPr>
              <w:t>натюрморт или «Натюрморт-</w:t>
            </w:r>
            <w:r w:rsidRPr="0076669D">
              <w:rPr>
                <w:lang w:val="ru-RU"/>
              </w:rPr>
              <w:br/>
            </w:r>
            <w:r w:rsidRPr="0076669D">
              <w:rPr>
                <w:rFonts w:ascii="Times New Roman" w:eastAsia="Times New Roman" w:hAnsi="Times New Roman"/>
                <w:color w:val="000000"/>
                <w:w w:val="97"/>
                <w:sz w:val="16"/>
                <w:lang w:val="ru-RU"/>
              </w:rPr>
              <w:t>автопортрет».;</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45" w:lineRule="auto"/>
              <w:ind w:left="72"/>
            </w:pPr>
            <w:r>
              <w:rPr>
                <w:rFonts w:ascii="Times New Roman" w:eastAsia="Times New Roman" w:hAnsi="Times New Roman"/>
                <w:color w:val="000000"/>
                <w:w w:val="97"/>
                <w:sz w:val="16"/>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33" w:lineRule="auto"/>
              <w:jc w:val="center"/>
            </w:pPr>
            <w:r>
              <w:rPr>
                <w:rFonts w:ascii="Times New Roman" w:eastAsia="Times New Roman" w:hAnsi="Times New Roman"/>
                <w:color w:val="000000"/>
                <w:w w:val="97"/>
                <w:sz w:val="16"/>
              </w:rPr>
              <w:t>https://resh.edu.ru/</w:t>
            </w:r>
          </w:p>
        </w:tc>
      </w:tr>
      <w:tr w:rsidR="004441A0">
        <w:trPr>
          <w:trHeight w:hRule="exact" w:val="303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33" w:lineRule="auto"/>
              <w:jc w:val="center"/>
            </w:pPr>
            <w:r>
              <w:rPr>
                <w:rFonts w:ascii="Times New Roman" w:eastAsia="Times New Roman" w:hAnsi="Times New Roman"/>
                <w:color w:val="000000"/>
                <w:w w:val="97"/>
                <w:sz w:val="16"/>
              </w:rPr>
              <w:t>2.3.</w:t>
            </w:r>
          </w:p>
        </w:tc>
        <w:tc>
          <w:tcPr>
            <w:tcW w:w="6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76" w:after="0" w:line="233" w:lineRule="auto"/>
              <w:ind w:left="72"/>
              <w:rPr>
                <w:lang w:val="ru-RU"/>
              </w:rPr>
            </w:pPr>
            <w:r w:rsidRPr="0076669D">
              <w:rPr>
                <w:rFonts w:ascii="Times New Roman" w:eastAsia="Times New Roman" w:hAnsi="Times New Roman"/>
                <w:b/>
                <w:color w:val="000000"/>
                <w:w w:val="97"/>
                <w:sz w:val="16"/>
                <w:lang w:val="ru-RU"/>
              </w:rPr>
              <w:t>«Натюрморт-автопортрет» из предметов, характеризующих личность ученика.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33" w:lineRule="auto"/>
              <w:ind w:left="72"/>
            </w:pPr>
            <w:r>
              <w:rPr>
                <w:rFonts w:ascii="Times New Roman" w:eastAsia="Times New Roman" w:hAnsi="Times New Roman"/>
                <w:color w:val="000000"/>
                <w:w w:val="97"/>
                <w:sz w:val="16"/>
              </w:rPr>
              <w:t>0</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4441A0" w:rsidRDefault="00B87209">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4441A0"/>
        </w:tc>
        <w:tc>
          <w:tcPr>
            <w:tcW w:w="246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76" w:after="0" w:line="254" w:lineRule="auto"/>
              <w:ind w:left="72"/>
              <w:rPr>
                <w:lang w:val="ru-RU"/>
              </w:rPr>
            </w:pPr>
            <w:r w:rsidRPr="0076669D">
              <w:rPr>
                <w:rFonts w:ascii="Times New Roman" w:eastAsia="Times New Roman" w:hAnsi="Times New Roman"/>
                <w:color w:val="000000"/>
                <w:w w:val="97"/>
                <w:sz w:val="16"/>
                <w:lang w:val="ru-RU"/>
              </w:rPr>
              <w:t xml:space="preserve">Осваивать приёмы композиции натюрморта по наблюдению </w:t>
            </w:r>
            <w:r w:rsidRPr="0076669D">
              <w:rPr>
                <w:lang w:val="ru-RU"/>
              </w:rPr>
              <w:br/>
            </w:r>
            <w:r w:rsidRPr="0076669D">
              <w:rPr>
                <w:rFonts w:ascii="Times New Roman" w:eastAsia="Times New Roman" w:hAnsi="Times New Roman"/>
                <w:color w:val="000000"/>
                <w:w w:val="97"/>
                <w:sz w:val="16"/>
                <w:lang w:val="ru-RU"/>
              </w:rPr>
              <w:t xml:space="preserve">натуры или по представлению.; Рассматривать, эстетически </w:t>
            </w:r>
            <w:r w:rsidRPr="0076669D">
              <w:rPr>
                <w:lang w:val="ru-RU"/>
              </w:rPr>
              <w:br/>
            </w:r>
            <w:r w:rsidRPr="0076669D">
              <w:rPr>
                <w:rFonts w:ascii="Times New Roman" w:eastAsia="Times New Roman" w:hAnsi="Times New Roman"/>
                <w:color w:val="000000"/>
                <w:w w:val="97"/>
                <w:sz w:val="16"/>
                <w:lang w:val="ru-RU"/>
              </w:rPr>
              <w:t xml:space="preserve">анализировать сюжет и </w:t>
            </w:r>
            <w:r w:rsidRPr="0076669D">
              <w:rPr>
                <w:lang w:val="ru-RU"/>
              </w:rPr>
              <w:br/>
            </w:r>
            <w:r w:rsidRPr="0076669D">
              <w:rPr>
                <w:rFonts w:ascii="Times New Roman" w:eastAsia="Times New Roman" w:hAnsi="Times New Roman"/>
                <w:color w:val="000000"/>
                <w:w w:val="97"/>
                <w:sz w:val="16"/>
                <w:lang w:val="ru-RU"/>
              </w:rPr>
              <w:t xml:space="preserve">композицию, эмоциональное </w:t>
            </w:r>
            <w:r w:rsidRPr="0076669D">
              <w:rPr>
                <w:lang w:val="ru-RU"/>
              </w:rPr>
              <w:br/>
            </w:r>
            <w:r w:rsidRPr="0076669D">
              <w:rPr>
                <w:rFonts w:ascii="Times New Roman" w:eastAsia="Times New Roman" w:hAnsi="Times New Roman"/>
                <w:color w:val="000000"/>
                <w:w w:val="97"/>
                <w:sz w:val="16"/>
                <w:lang w:val="ru-RU"/>
              </w:rPr>
              <w:t xml:space="preserve">настроение, выраженное в </w:t>
            </w:r>
            <w:r w:rsidRPr="0076669D">
              <w:rPr>
                <w:lang w:val="ru-RU"/>
              </w:rPr>
              <w:br/>
            </w:r>
            <w:r w:rsidRPr="0076669D">
              <w:rPr>
                <w:rFonts w:ascii="Times New Roman" w:eastAsia="Times New Roman" w:hAnsi="Times New Roman"/>
                <w:color w:val="000000"/>
                <w:w w:val="97"/>
                <w:sz w:val="16"/>
                <w:lang w:val="ru-RU"/>
              </w:rPr>
              <w:t xml:space="preserve">натюрмортах известных </w:t>
            </w:r>
            <w:r w:rsidRPr="0076669D">
              <w:rPr>
                <w:lang w:val="ru-RU"/>
              </w:rPr>
              <w:br/>
            </w:r>
            <w:r w:rsidRPr="0076669D">
              <w:rPr>
                <w:rFonts w:ascii="Times New Roman" w:eastAsia="Times New Roman" w:hAnsi="Times New Roman"/>
                <w:color w:val="000000"/>
                <w:w w:val="97"/>
                <w:sz w:val="16"/>
                <w:lang w:val="ru-RU"/>
              </w:rPr>
              <w:t xml:space="preserve">отечественных художников.; </w:t>
            </w:r>
            <w:r w:rsidRPr="0076669D">
              <w:rPr>
                <w:lang w:val="ru-RU"/>
              </w:rPr>
              <w:br/>
            </w:r>
            <w:r w:rsidRPr="0076669D">
              <w:rPr>
                <w:rFonts w:ascii="Times New Roman" w:eastAsia="Times New Roman" w:hAnsi="Times New Roman"/>
                <w:color w:val="000000"/>
                <w:w w:val="97"/>
                <w:sz w:val="16"/>
                <w:lang w:val="ru-RU"/>
              </w:rPr>
              <w:t xml:space="preserve">Выполнить творческую работу на тему «Натюрморт» с ярко </w:t>
            </w:r>
            <w:r w:rsidRPr="0076669D">
              <w:rPr>
                <w:lang w:val="ru-RU"/>
              </w:rPr>
              <w:br/>
            </w:r>
            <w:r w:rsidRPr="0076669D">
              <w:rPr>
                <w:rFonts w:ascii="Times New Roman" w:eastAsia="Times New Roman" w:hAnsi="Times New Roman"/>
                <w:color w:val="000000"/>
                <w:w w:val="97"/>
                <w:sz w:val="16"/>
                <w:lang w:val="ru-RU"/>
              </w:rPr>
              <w:t xml:space="preserve">выраженным настроением: </w:t>
            </w:r>
            <w:r w:rsidRPr="0076669D">
              <w:rPr>
                <w:lang w:val="ru-RU"/>
              </w:rPr>
              <w:br/>
            </w:r>
            <w:r w:rsidRPr="0076669D">
              <w:rPr>
                <w:rFonts w:ascii="Times New Roman" w:eastAsia="Times New Roman" w:hAnsi="Times New Roman"/>
                <w:color w:val="000000"/>
                <w:w w:val="97"/>
                <w:sz w:val="16"/>
                <w:lang w:val="ru-RU"/>
              </w:rPr>
              <w:t xml:space="preserve">радостный, грустный, тихий </w:t>
            </w:r>
            <w:r w:rsidRPr="0076669D">
              <w:rPr>
                <w:lang w:val="ru-RU"/>
              </w:rPr>
              <w:br/>
            </w:r>
            <w:r w:rsidRPr="0076669D">
              <w:rPr>
                <w:rFonts w:ascii="Times New Roman" w:eastAsia="Times New Roman" w:hAnsi="Times New Roman"/>
                <w:color w:val="000000"/>
                <w:w w:val="97"/>
                <w:sz w:val="16"/>
                <w:lang w:val="ru-RU"/>
              </w:rPr>
              <w:t>натюрморт или «Натюрморт-</w:t>
            </w:r>
            <w:r w:rsidRPr="0076669D">
              <w:rPr>
                <w:lang w:val="ru-RU"/>
              </w:rPr>
              <w:br/>
            </w:r>
            <w:r w:rsidRPr="0076669D">
              <w:rPr>
                <w:rFonts w:ascii="Times New Roman" w:eastAsia="Times New Roman" w:hAnsi="Times New Roman"/>
                <w:color w:val="000000"/>
                <w:w w:val="97"/>
                <w:sz w:val="16"/>
                <w:lang w:val="ru-RU"/>
              </w:rPr>
              <w:t>автопортрет».;</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45" w:lineRule="auto"/>
              <w:ind w:left="72"/>
            </w:pPr>
            <w:r>
              <w:rPr>
                <w:rFonts w:ascii="Times New Roman" w:eastAsia="Times New Roman" w:hAnsi="Times New Roman"/>
                <w:color w:val="000000"/>
                <w:w w:val="97"/>
                <w:sz w:val="16"/>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33" w:lineRule="auto"/>
              <w:jc w:val="center"/>
            </w:pPr>
            <w:r>
              <w:rPr>
                <w:rFonts w:ascii="Times New Roman" w:eastAsia="Times New Roman" w:hAnsi="Times New Roman"/>
                <w:color w:val="000000"/>
                <w:w w:val="97"/>
                <w:sz w:val="16"/>
              </w:rPr>
              <w:t>https://resh.edu.ru/</w:t>
            </w:r>
          </w:p>
        </w:tc>
      </w:tr>
      <w:tr w:rsidR="004441A0">
        <w:trPr>
          <w:trHeight w:hRule="exact" w:val="148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33" w:lineRule="auto"/>
              <w:jc w:val="center"/>
            </w:pPr>
            <w:r>
              <w:rPr>
                <w:rFonts w:ascii="Times New Roman" w:eastAsia="Times New Roman" w:hAnsi="Times New Roman"/>
                <w:color w:val="000000"/>
                <w:w w:val="97"/>
                <w:sz w:val="16"/>
              </w:rPr>
              <w:t>2.4.</w:t>
            </w:r>
          </w:p>
        </w:tc>
        <w:tc>
          <w:tcPr>
            <w:tcW w:w="6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50" w:lineRule="auto"/>
              <w:ind w:left="72" w:right="288"/>
            </w:pPr>
            <w:r w:rsidRPr="0076669D">
              <w:rPr>
                <w:rFonts w:ascii="Times New Roman" w:eastAsia="Times New Roman" w:hAnsi="Times New Roman"/>
                <w:b/>
                <w:color w:val="000000"/>
                <w:w w:val="97"/>
                <w:sz w:val="16"/>
                <w:lang w:val="ru-RU"/>
              </w:rPr>
              <w:t xml:space="preserve">Пейзаж в живописи. Пейзаж, передающий состояния в природе. Выбрать для изображения время года, время дня, характер погоды и характер ландшафта (лес или поле, река или озеро). </w:t>
            </w:r>
            <w:r>
              <w:rPr>
                <w:rFonts w:ascii="Times New Roman" w:eastAsia="Times New Roman" w:hAnsi="Times New Roman"/>
                <w:b/>
                <w:color w:val="000000"/>
                <w:w w:val="97"/>
                <w:sz w:val="16"/>
              </w:rPr>
              <w:t>Показать в изображении состояние неба.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4441A0" w:rsidRDefault="00B87209">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33"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DA6946">
            <w:pPr>
              <w:autoSpaceDE w:val="0"/>
              <w:autoSpaceDN w:val="0"/>
              <w:spacing w:before="76" w:after="0" w:line="233" w:lineRule="auto"/>
              <w:jc w:val="center"/>
            </w:pPr>
            <w:r>
              <w:rPr>
                <w:rFonts w:ascii="Times New Roman" w:eastAsia="Times New Roman" w:hAnsi="Times New Roman"/>
                <w:color w:val="000000"/>
                <w:w w:val="97"/>
                <w:sz w:val="16"/>
              </w:rPr>
              <w:t>15</w:t>
            </w:r>
            <w:r w:rsidR="00B87209">
              <w:rPr>
                <w:rFonts w:ascii="Times New Roman" w:eastAsia="Times New Roman" w:hAnsi="Times New Roman"/>
                <w:color w:val="000000"/>
                <w:w w:val="97"/>
                <w:sz w:val="16"/>
              </w:rPr>
              <w:t>.10.</w:t>
            </w:r>
            <w:r w:rsidR="00CA7D5D">
              <w:rPr>
                <w:rFonts w:ascii="Times New Roman" w:eastAsia="Times New Roman" w:hAnsi="Times New Roman"/>
                <w:color w:val="000000"/>
                <w:w w:val="97"/>
                <w:sz w:val="16"/>
              </w:rPr>
              <w:t>2024</w:t>
            </w:r>
          </w:p>
        </w:tc>
        <w:tc>
          <w:tcPr>
            <w:tcW w:w="246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76" w:after="0" w:line="254" w:lineRule="auto"/>
              <w:ind w:left="72"/>
              <w:rPr>
                <w:lang w:val="ru-RU"/>
              </w:rPr>
            </w:pPr>
            <w:r w:rsidRPr="0076669D">
              <w:rPr>
                <w:rFonts w:ascii="Times New Roman" w:eastAsia="Times New Roman" w:hAnsi="Times New Roman"/>
                <w:color w:val="000000"/>
                <w:w w:val="97"/>
                <w:sz w:val="16"/>
                <w:lang w:val="ru-RU"/>
              </w:rPr>
              <w:t xml:space="preserve">Рассматривать, эстетически </w:t>
            </w:r>
            <w:r w:rsidRPr="0076669D">
              <w:rPr>
                <w:lang w:val="ru-RU"/>
              </w:rPr>
              <w:br/>
            </w:r>
            <w:r w:rsidRPr="0076669D">
              <w:rPr>
                <w:rFonts w:ascii="Times New Roman" w:eastAsia="Times New Roman" w:hAnsi="Times New Roman"/>
                <w:color w:val="000000"/>
                <w:w w:val="97"/>
                <w:sz w:val="16"/>
                <w:lang w:val="ru-RU"/>
              </w:rPr>
              <w:t xml:space="preserve">анализировать знаменитые </w:t>
            </w:r>
            <w:r w:rsidRPr="0076669D">
              <w:rPr>
                <w:lang w:val="ru-RU"/>
              </w:rPr>
              <w:br/>
            </w:r>
            <w:r w:rsidRPr="0076669D">
              <w:rPr>
                <w:rFonts w:ascii="Times New Roman" w:eastAsia="Times New Roman" w:hAnsi="Times New Roman"/>
                <w:color w:val="000000"/>
                <w:w w:val="97"/>
                <w:sz w:val="16"/>
                <w:lang w:val="ru-RU"/>
              </w:rPr>
              <w:t xml:space="preserve">пейзажи отечественных </w:t>
            </w:r>
            <w:r w:rsidRPr="0076669D">
              <w:rPr>
                <w:lang w:val="ru-RU"/>
              </w:rPr>
              <w:br/>
            </w:r>
            <w:r w:rsidRPr="0076669D">
              <w:rPr>
                <w:rFonts w:ascii="Times New Roman" w:eastAsia="Times New Roman" w:hAnsi="Times New Roman"/>
                <w:color w:val="000000"/>
                <w:w w:val="97"/>
                <w:sz w:val="16"/>
                <w:lang w:val="ru-RU"/>
              </w:rPr>
              <w:t xml:space="preserve">пейзажистов, передающие разные состояния в природе.; </w:t>
            </w:r>
            <w:r w:rsidRPr="0076669D">
              <w:rPr>
                <w:lang w:val="ru-RU"/>
              </w:rPr>
              <w:br/>
            </w:r>
            <w:r w:rsidRPr="0076669D">
              <w:rPr>
                <w:rFonts w:ascii="Times New Roman" w:eastAsia="Times New Roman" w:hAnsi="Times New Roman"/>
                <w:color w:val="000000"/>
                <w:w w:val="97"/>
                <w:sz w:val="16"/>
                <w:lang w:val="ru-RU"/>
              </w:rPr>
              <w:t>Создать творческую композицию на тему «Пейзаж».;</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45" w:lineRule="auto"/>
              <w:ind w:left="72"/>
            </w:pPr>
            <w:r>
              <w:rPr>
                <w:rFonts w:ascii="Times New Roman" w:eastAsia="Times New Roman" w:hAnsi="Times New Roman"/>
                <w:color w:val="000000"/>
                <w:w w:val="97"/>
                <w:sz w:val="16"/>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33" w:lineRule="auto"/>
              <w:jc w:val="center"/>
            </w:pPr>
            <w:r>
              <w:rPr>
                <w:rFonts w:ascii="Times New Roman" w:eastAsia="Times New Roman" w:hAnsi="Times New Roman"/>
                <w:color w:val="000000"/>
                <w:w w:val="97"/>
                <w:sz w:val="16"/>
              </w:rPr>
              <w:t>https://resh.edu.ru/</w:t>
            </w:r>
          </w:p>
        </w:tc>
      </w:tr>
    </w:tbl>
    <w:p w:rsidR="004441A0" w:rsidRDefault="004441A0">
      <w:pPr>
        <w:autoSpaceDE w:val="0"/>
        <w:autoSpaceDN w:val="0"/>
        <w:spacing w:after="0" w:line="14" w:lineRule="exact"/>
      </w:pPr>
    </w:p>
    <w:p w:rsidR="004441A0" w:rsidRDefault="004441A0">
      <w:pPr>
        <w:sectPr w:rsidR="004441A0">
          <w:pgSz w:w="16840" w:h="11900"/>
          <w:pgMar w:top="284" w:right="640" w:bottom="346" w:left="666" w:header="720" w:footer="720" w:gutter="0"/>
          <w:cols w:space="720" w:equalWidth="0">
            <w:col w:w="15534" w:space="0"/>
          </w:cols>
          <w:docGrid w:linePitch="360"/>
        </w:sectPr>
      </w:pPr>
    </w:p>
    <w:p w:rsidR="004441A0" w:rsidRDefault="004441A0">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6544"/>
        <w:gridCol w:w="528"/>
        <w:gridCol w:w="1104"/>
        <w:gridCol w:w="1142"/>
        <w:gridCol w:w="864"/>
        <w:gridCol w:w="2462"/>
        <w:gridCol w:w="1080"/>
        <w:gridCol w:w="1382"/>
      </w:tblGrid>
      <w:tr w:rsidR="004441A0">
        <w:trPr>
          <w:trHeight w:hRule="exact" w:val="515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jc w:val="center"/>
            </w:pPr>
            <w:r>
              <w:rPr>
                <w:rFonts w:ascii="Times New Roman" w:eastAsia="Times New Roman" w:hAnsi="Times New Roman"/>
                <w:color w:val="000000"/>
                <w:w w:val="97"/>
                <w:sz w:val="16"/>
              </w:rPr>
              <w:t>2.5.</w:t>
            </w:r>
          </w:p>
        </w:tc>
        <w:tc>
          <w:tcPr>
            <w:tcW w:w="6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78" w:after="0" w:line="252" w:lineRule="auto"/>
              <w:ind w:left="72"/>
              <w:rPr>
                <w:lang w:val="ru-RU"/>
              </w:rPr>
            </w:pPr>
            <w:r w:rsidRPr="0076669D">
              <w:rPr>
                <w:rFonts w:ascii="Times New Roman" w:eastAsia="Times New Roman" w:hAnsi="Times New Roman"/>
                <w:b/>
                <w:color w:val="000000"/>
                <w:w w:val="97"/>
                <w:sz w:val="16"/>
                <w:lang w:val="ru-RU"/>
              </w:rPr>
              <w:t>Портрет человека (по памяти и по представлению, с опорой на натуру). Выражение в портрете (автопортрете) характера человека, особенностей его личности; использование выразительных возможностей композиционного размещения изображения в плоскости листа. Передача особенностей пропорций и мимики лица, характера цветового решения, сильного или мягкого контраста; включение в композицию дополнительных предметов.</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4441A0" w:rsidRDefault="00B87209">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DA6946">
            <w:pPr>
              <w:autoSpaceDE w:val="0"/>
              <w:autoSpaceDN w:val="0"/>
              <w:spacing w:before="78" w:after="0" w:line="230" w:lineRule="auto"/>
              <w:jc w:val="center"/>
            </w:pPr>
            <w:r>
              <w:rPr>
                <w:rFonts w:ascii="Times New Roman" w:eastAsia="Times New Roman" w:hAnsi="Times New Roman"/>
                <w:color w:val="000000"/>
                <w:w w:val="97"/>
                <w:sz w:val="16"/>
              </w:rPr>
              <w:t>22</w:t>
            </w:r>
            <w:r w:rsidR="00B87209">
              <w:rPr>
                <w:rFonts w:ascii="Times New Roman" w:eastAsia="Times New Roman" w:hAnsi="Times New Roman"/>
                <w:color w:val="000000"/>
                <w:w w:val="97"/>
                <w:sz w:val="16"/>
              </w:rPr>
              <w:t>.10.</w:t>
            </w:r>
            <w:r w:rsidR="00CA7D5D">
              <w:rPr>
                <w:rFonts w:ascii="Times New Roman" w:eastAsia="Times New Roman" w:hAnsi="Times New Roman"/>
                <w:color w:val="000000"/>
                <w:w w:val="97"/>
                <w:sz w:val="16"/>
              </w:rPr>
              <w:t>2024</w:t>
            </w:r>
          </w:p>
        </w:tc>
        <w:tc>
          <w:tcPr>
            <w:tcW w:w="246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78" w:after="0" w:line="254" w:lineRule="auto"/>
              <w:ind w:left="72"/>
              <w:rPr>
                <w:lang w:val="ru-RU"/>
              </w:rPr>
            </w:pPr>
            <w:r w:rsidRPr="0076669D">
              <w:rPr>
                <w:rFonts w:ascii="Times New Roman" w:eastAsia="Times New Roman" w:hAnsi="Times New Roman"/>
                <w:color w:val="000000"/>
                <w:w w:val="97"/>
                <w:sz w:val="16"/>
                <w:lang w:val="ru-RU"/>
              </w:rPr>
              <w:t xml:space="preserve">Рассматривать, эстетически </w:t>
            </w:r>
            <w:r w:rsidRPr="0076669D">
              <w:rPr>
                <w:lang w:val="ru-RU"/>
              </w:rPr>
              <w:br/>
            </w:r>
            <w:r w:rsidRPr="0076669D">
              <w:rPr>
                <w:rFonts w:ascii="Times New Roman" w:eastAsia="Times New Roman" w:hAnsi="Times New Roman"/>
                <w:color w:val="000000"/>
                <w:w w:val="97"/>
                <w:sz w:val="16"/>
                <w:lang w:val="ru-RU"/>
              </w:rPr>
              <w:t xml:space="preserve">анализировать образ человека и средства его выражения в </w:t>
            </w:r>
            <w:r w:rsidRPr="0076669D">
              <w:rPr>
                <w:lang w:val="ru-RU"/>
              </w:rPr>
              <w:br/>
            </w:r>
            <w:r w:rsidRPr="0076669D">
              <w:rPr>
                <w:rFonts w:ascii="Times New Roman" w:eastAsia="Times New Roman" w:hAnsi="Times New Roman"/>
                <w:color w:val="000000"/>
                <w:w w:val="97"/>
                <w:sz w:val="16"/>
                <w:lang w:val="ru-RU"/>
              </w:rPr>
              <w:t xml:space="preserve">портретах известных </w:t>
            </w:r>
            <w:r w:rsidRPr="0076669D">
              <w:rPr>
                <w:lang w:val="ru-RU"/>
              </w:rPr>
              <w:br/>
            </w:r>
            <w:r w:rsidRPr="0076669D">
              <w:rPr>
                <w:rFonts w:ascii="Times New Roman" w:eastAsia="Times New Roman" w:hAnsi="Times New Roman"/>
                <w:color w:val="000000"/>
                <w:w w:val="97"/>
                <w:sz w:val="16"/>
                <w:lang w:val="ru-RU"/>
              </w:rPr>
              <w:t xml:space="preserve">художников.; </w:t>
            </w:r>
            <w:r w:rsidRPr="0076669D">
              <w:rPr>
                <w:lang w:val="ru-RU"/>
              </w:rPr>
              <w:br/>
            </w:r>
            <w:r w:rsidRPr="0076669D">
              <w:rPr>
                <w:rFonts w:ascii="Times New Roman" w:eastAsia="Times New Roman" w:hAnsi="Times New Roman"/>
                <w:color w:val="000000"/>
                <w:w w:val="97"/>
                <w:sz w:val="16"/>
                <w:lang w:val="ru-RU"/>
              </w:rPr>
              <w:t xml:space="preserve">Обсуждать характер, душевный строй изображённого на портрете человека, отношение к нему </w:t>
            </w:r>
            <w:r w:rsidRPr="0076669D">
              <w:rPr>
                <w:lang w:val="ru-RU"/>
              </w:rPr>
              <w:br/>
            </w:r>
            <w:r w:rsidRPr="0076669D">
              <w:rPr>
                <w:rFonts w:ascii="Times New Roman" w:eastAsia="Times New Roman" w:hAnsi="Times New Roman"/>
                <w:color w:val="000000"/>
                <w:w w:val="97"/>
                <w:sz w:val="16"/>
                <w:lang w:val="ru-RU"/>
              </w:rPr>
              <w:t xml:space="preserve">художника-автора и </w:t>
            </w:r>
            <w:r w:rsidRPr="0076669D">
              <w:rPr>
                <w:lang w:val="ru-RU"/>
              </w:rPr>
              <w:br/>
            </w:r>
            <w:r w:rsidRPr="0076669D">
              <w:rPr>
                <w:rFonts w:ascii="Times New Roman" w:eastAsia="Times New Roman" w:hAnsi="Times New Roman"/>
                <w:color w:val="000000"/>
                <w:w w:val="97"/>
                <w:sz w:val="16"/>
                <w:lang w:val="ru-RU"/>
              </w:rPr>
              <w:t xml:space="preserve">художественные средства </w:t>
            </w:r>
            <w:r w:rsidRPr="0076669D">
              <w:rPr>
                <w:lang w:val="ru-RU"/>
              </w:rPr>
              <w:br/>
            </w:r>
            <w:r w:rsidRPr="0076669D">
              <w:rPr>
                <w:rFonts w:ascii="Times New Roman" w:eastAsia="Times New Roman" w:hAnsi="Times New Roman"/>
                <w:color w:val="000000"/>
                <w:w w:val="97"/>
                <w:sz w:val="16"/>
                <w:lang w:val="ru-RU"/>
              </w:rPr>
              <w:t xml:space="preserve">выражения.; </w:t>
            </w:r>
            <w:r w:rsidRPr="0076669D">
              <w:rPr>
                <w:lang w:val="ru-RU"/>
              </w:rPr>
              <w:br/>
            </w:r>
            <w:r w:rsidRPr="0076669D">
              <w:rPr>
                <w:rFonts w:ascii="Times New Roman" w:eastAsia="Times New Roman" w:hAnsi="Times New Roman"/>
                <w:color w:val="000000"/>
                <w:w w:val="97"/>
                <w:sz w:val="16"/>
                <w:lang w:val="ru-RU"/>
              </w:rPr>
              <w:t>Узнавать портреты кисти В. И. Сурикова, И. Е. Репина, В. А.</w:t>
            </w:r>
          </w:p>
          <w:p w:rsidR="004441A0" w:rsidRPr="0076669D" w:rsidRDefault="00B87209">
            <w:pPr>
              <w:autoSpaceDE w:val="0"/>
              <w:autoSpaceDN w:val="0"/>
              <w:spacing w:before="18" w:after="0" w:line="254" w:lineRule="auto"/>
              <w:ind w:left="72"/>
              <w:rPr>
                <w:lang w:val="ru-RU"/>
              </w:rPr>
            </w:pPr>
            <w:r w:rsidRPr="0076669D">
              <w:rPr>
                <w:rFonts w:ascii="Times New Roman" w:eastAsia="Times New Roman" w:hAnsi="Times New Roman"/>
                <w:color w:val="000000"/>
                <w:w w:val="97"/>
                <w:sz w:val="16"/>
                <w:lang w:val="ru-RU"/>
              </w:rPr>
              <w:t xml:space="preserve">Серова, А. Г. Венецианова, </w:t>
            </w:r>
            <w:r w:rsidRPr="0076669D">
              <w:rPr>
                <w:lang w:val="ru-RU"/>
              </w:rPr>
              <w:br/>
            </w:r>
            <w:r w:rsidRPr="0076669D">
              <w:rPr>
                <w:rFonts w:ascii="Times New Roman" w:eastAsia="Times New Roman" w:hAnsi="Times New Roman"/>
                <w:color w:val="000000"/>
                <w:w w:val="97"/>
                <w:sz w:val="16"/>
                <w:lang w:val="ru-RU"/>
              </w:rPr>
              <w:t xml:space="preserve">З. Е. Серебряковой (и других </w:t>
            </w:r>
            <w:r w:rsidRPr="0076669D">
              <w:rPr>
                <w:lang w:val="ru-RU"/>
              </w:rPr>
              <w:br/>
            </w:r>
            <w:r w:rsidRPr="0076669D">
              <w:rPr>
                <w:rFonts w:ascii="Times New Roman" w:eastAsia="Times New Roman" w:hAnsi="Times New Roman"/>
                <w:color w:val="000000"/>
                <w:w w:val="97"/>
                <w:sz w:val="16"/>
                <w:lang w:val="ru-RU"/>
              </w:rPr>
              <w:t xml:space="preserve">художников по выбору учителя).; Знакомиться с портретами, </w:t>
            </w:r>
            <w:r w:rsidRPr="0076669D">
              <w:rPr>
                <w:lang w:val="ru-RU"/>
              </w:rPr>
              <w:br/>
            </w:r>
            <w:r w:rsidRPr="0076669D">
              <w:rPr>
                <w:rFonts w:ascii="Times New Roman" w:eastAsia="Times New Roman" w:hAnsi="Times New Roman"/>
                <w:color w:val="000000"/>
                <w:w w:val="97"/>
                <w:sz w:val="16"/>
                <w:lang w:val="ru-RU"/>
              </w:rPr>
              <w:t xml:space="preserve">созданными великими </w:t>
            </w:r>
            <w:r w:rsidRPr="0076669D">
              <w:rPr>
                <w:lang w:val="ru-RU"/>
              </w:rPr>
              <w:br/>
            </w:r>
            <w:r w:rsidRPr="0076669D">
              <w:rPr>
                <w:rFonts w:ascii="Times New Roman" w:eastAsia="Times New Roman" w:hAnsi="Times New Roman"/>
                <w:color w:val="000000"/>
                <w:w w:val="97"/>
                <w:sz w:val="16"/>
                <w:lang w:val="ru-RU"/>
              </w:rPr>
              <w:t xml:space="preserve">западноевропейскими </w:t>
            </w:r>
            <w:r w:rsidRPr="0076669D">
              <w:rPr>
                <w:lang w:val="ru-RU"/>
              </w:rPr>
              <w:br/>
            </w:r>
            <w:r w:rsidRPr="0076669D">
              <w:rPr>
                <w:rFonts w:ascii="Times New Roman" w:eastAsia="Times New Roman" w:hAnsi="Times New Roman"/>
                <w:color w:val="000000"/>
                <w:w w:val="97"/>
                <w:sz w:val="16"/>
                <w:lang w:val="ru-RU"/>
              </w:rPr>
              <w:t xml:space="preserve">художниками: Рембрандтом, </w:t>
            </w:r>
            <w:r w:rsidRPr="0076669D">
              <w:rPr>
                <w:lang w:val="ru-RU"/>
              </w:rPr>
              <w:br/>
            </w:r>
            <w:r w:rsidRPr="0076669D">
              <w:rPr>
                <w:rFonts w:ascii="Times New Roman" w:eastAsia="Times New Roman" w:hAnsi="Times New Roman"/>
                <w:color w:val="000000"/>
                <w:w w:val="97"/>
                <w:sz w:val="16"/>
                <w:lang w:val="ru-RU"/>
              </w:rPr>
              <w:t xml:space="preserve">Рафаэлем, Леонардо да Винчи, художниками раннего и </w:t>
            </w:r>
            <w:r w:rsidRPr="0076669D">
              <w:rPr>
                <w:lang w:val="ru-RU"/>
              </w:rPr>
              <w:br/>
            </w:r>
            <w:r w:rsidRPr="0076669D">
              <w:rPr>
                <w:rFonts w:ascii="Times New Roman" w:eastAsia="Times New Roman" w:hAnsi="Times New Roman"/>
                <w:color w:val="000000"/>
                <w:w w:val="97"/>
                <w:sz w:val="16"/>
                <w:lang w:val="ru-RU"/>
              </w:rPr>
              <w:t xml:space="preserve">Северного Возрождения.; </w:t>
            </w:r>
            <w:r w:rsidRPr="0076669D">
              <w:rPr>
                <w:lang w:val="ru-RU"/>
              </w:rPr>
              <w:br/>
            </w:r>
            <w:r w:rsidRPr="0076669D">
              <w:rPr>
                <w:rFonts w:ascii="Times New Roman" w:eastAsia="Times New Roman" w:hAnsi="Times New Roman"/>
                <w:color w:val="000000"/>
                <w:w w:val="97"/>
                <w:sz w:val="16"/>
                <w:lang w:val="ru-RU"/>
              </w:rPr>
              <w:t xml:space="preserve">Выполнить творческую работу —портрет товарища или </w:t>
            </w:r>
            <w:r w:rsidRPr="0076669D">
              <w:rPr>
                <w:lang w:val="ru-RU"/>
              </w:rPr>
              <w:br/>
            </w:r>
            <w:r w:rsidRPr="0076669D">
              <w:rPr>
                <w:rFonts w:ascii="Times New Roman" w:eastAsia="Times New Roman" w:hAnsi="Times New Roman"/>
                <w:color w:val="000000"/>
                <w:w w:val="97"/>
                <w:sz w:val="16"/>
                <w:lang w:val="ru-RU"/>
              </w:rPr>
              <w:t>автопортрет.;</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45" w:lineRule="auto"/>
              <w:ind w:left="72"/>
            </w:pPr>
            <w:r>
              <w:rPr>
                <w:rFonts w:ascii="Times New Roman" w:eastAsia="Times New Roman" w:hAnsi="Times New Roman"/>
                <w:color w:val="000000"/>
                <w:w w:val="97"/>
                <w:sz w:val="16"/>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jc w:val="center"/>
            </w:pPr>
            <w:r>
              <w:rPr>
                <w:rFonts w:ascii="Times New Roman" w:eastAsia="Times New Roman" w:hAnsi="Times New Roman"/>
                <w:color w:val="000000"/>
                <w:w w:val="97"/>
                <w:sz w:val="16"/>
              </w:rPr>
              <w:t>https://resh.edu.ru/</w:t>
            </w:r>
          </w:p>
        </w:tc>
      </w:tr>
      <w:tr w:rsidR="004441A0">
        <w:trPr>
          <w:trHeight w:hRule="exact" w:val="246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jc w:val="center"/>
            </w:pPr>
            <w:r>
              <w:rPr>
                <w:rFonts w:ascii="Times New Roman" w:eastAsia="Times New Roman" w:hAnsi="Times New Roman"/>
                <w:color w:val="000000"/>
                <w:w w:val="97"/>
                <w:sz w:val="16"/>
              </w:rPr>
              <w:t>2.6.</w:t>
            </w:r>
          </w:p>
        </w:tc>
        <w:tc>
          <w:tcPr>
            <w:tcW w:w="6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78" w:after="0" w:line="230" w:lineRule="auto"/>
              <w:ind w:left="72"/>
              <w:rPr>
                <w:lang w:val="ru-RU"/>
              </w:rPr>
            </w:pPr>
            <w:r w:rsidRPr="0076669D">
              <w:rPr>
                <w:rFonts w:ascii="Times New Roman" w:eastAsia="Times New Roman" w:hAnsi="Times New Roman"/>
                <w:b/>
                <w:color w:val="000000"/>
                <w:w w:val="97"/>
                <w:sz w:val="16"/>
                <w:lang w:val="ru-RU"/>
              </w:rPr>
              <w:t>Сюжетная композиция «В цирке» (по памяти и по представлению).</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4441A0" w:rsidRDefault="00B87209">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DA6946">
            <w:pPr>
              <w:autoSpaceDE w:val="0"/>
              <w:autoSpaceDN w:val="0"/>
              <w:spacing w:before="78" w:after="0" w:line="230" w:lineRule="auto"/>
              <w:jc w:val="center"/>
            </w:pPr>
            <w:r>
              <w:rPr>
                <w:rFonts w:ascii="Times New Roman" w:eastAsia="Times New Roman" w:hAnsi="Times New Roman"/>
                <w:color w:val="000000"/>
                <w:w w:val="97"/>
                <w:sz w:val="16"/>
              </w:rPr>
              <w:t>05.11</w:t>
            </w:r>
            <w:r w:rsidR="00B87209">
              <w:rPr>
                <w:rFonts w:ascii="Times New Roman" w:eastAsia="Times New Roman" w:hAnsi="Times New Roman"/>
                <w:color w:val="000000"/>
                <w:w w:val="97"/>
                <w:sz w:val="16"/>
              </w:rPr>
              <w:t>.</w:t>
            </w:r>
            <w:r w:rsidR="00CA7D5D">
              <w:rPr>
                <w:rFonts w:ascii="Times New Roman" w:eastAsia="Times New Roman" w:hAnsi="Times New Roman"/>
                <w:color w:val="000000"/>
                <w:w w:val="97"/>
                <w:sz w:val="16"/>
              </w:rPr>
              <w:t>2024</w:t>
            </w:r>
          </w:p>
        </w:tc>
        <w:tc>
          <w:tcPr>
            <w:tcW w:w="246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78" w:after="0" w:line="254" w:lineRule="auto"/>
              <w:ind w:left="72"/>
              <w:rPr>
                <w:lang w:val="ru-RU"/>
              </w:rPr>
            </w:pPr>
            <w:r w:rsidRPr="0076669D">
              <w:rPr>
                <w:rFonts w:ascii="Times New Roman" w:eastAsia="Times New Roman" w:hAnsi="Times New Roman"/>
                <w:color w:val="000000"/>
                <w:w w:val="97"/>
                <w:sz w:val="16"/>
                <w:lang w:val="ru-RU"/>
              </w:rPr>
              <w:t xml:space="preserve">Знакомиться с деятельностью и ролью художника в театре.; </w:t>
            </w:r>
            <w:r w:rsidRPr="0076669D">
              <w:rPr>
                <w:lang w:val="ru-RU"/>
              </w:rPr>
              <w:br/>
            </w:r>
            <w:r w:rsidRPr="0076669D">
              <w:rPr>
                <w:rFonts w:ascii="Times New Roman" w:eastAsia="Times New Roman" w:hAnsi="Times New Roman"/>
                <w:color w:val="000000"/>
                <w:w w:val="97"/>
                <w:sz w:val="16"/>
                <w:lang w:val="ru-RU"/>
              </w:rPr>
              <w:t xml:space="preserve">Выполнить эскиз театрального занавеса или декораций по </w:t>
            </w:r>
            <w:r w:rsidRPr="0076669D">
              <w:rPr>
                <w:lang w:val="ru-RU"/>
              </w:rPr>
              <w:br/>
            </w:r>
            <w:r w:rsidRPr="0076669D">
              <w:rPr>
                <w:rFonts w:ascii="Times New Roman" w:eastAsia="Times New Roman" w:hAnsi="Times New Roman"/>
                <w:color w:val="000000"/>
                <w:w w:val="97"/>
                <w:sz w:val="16"/>
                <w:lang w:val="ru-RU"/>
              </w:rPr>
              <w:t xml:space="preserve">выбранному сюжету.; </w:t>
            </w:r>
            <w:r w:rsidRPr="0076669D">
              <w:rPr>
                <w:lang w:val="ru-RU"/>
              </w:rPr>
              <w:br/>
            </w:r>
            <w:r w:rsidRPr="0076669D">
              <w:rPr>
                <w:rFonts w:ascii="Times New Roman" w:eastAsia="Times New Roman" w:hAnsi="Times New Roman"/>
                <w:color w:val="000000"/>
                <w:w w:val="97"/>
                <w:sz w:val="16"/>
                <w:lang w:val="ru-RU"/>
              </w:rPr>
              <w:t xml:space="preserve">Узнавать и объяснять работу </w:t>
            </w:r>
            <w:r w:rsidRPr="0076669D">
              <w:rPr>
                <w:lang w:val="ru-RU"/>
              </w:rPr>
              <w:br/>
            </w:r>
            <w:r w:rsidRPr="0076669D">
              <w:rPr>
                <w:rFonts w:ascii="Times New Roman" w:eastAsia="Times New Roman" w:hAnsi="Times New Roman"/>
                <w:color w:val="000000"/>
                <w:w w:val="97"/>
                <w:sz w:val="16"/>
                <w:lang w:val="ru-RU"/>
              </w:rPr>
              <w:t xml:space="preserve">художников по оформлению </w:t>
            </w:r>
            <w:r w:rsidRPr="0076669D">
              <w:rPr>
                <w:lang w:val="ru-RU"/>
              </w:rPr>
              <w:br/>
            </w:r>
            <w:r w:rsidRPr="0076669D">
              <w:rPr>
                <w:rFonts w:ascii="Times New Roman" w:eastAsia="Times New Roman" w:hAnsi="Times New Roman"/>
                <w:color w:val="000000"/>
                <w:w w:val="97"/>
                <w:sz w:val="16"/>
                <w:lang w:val="ru-RU"/>
              </w:rPr>
              <w:t xml:space="preserve">праздников.; </w:t>
            </w:r>
            <w:r w:rsidRPr="0076669D">
              <w:rPr>
                <w:lang w:val="ru-RU"/>
              </w:rPr>
              <w:br/>
            </w:r>
            <w:r w:rsidRPr="0076669D">
              <w:rPr>
                <w:rFonts w:ascii="Times New Roman" w:eastAsia="Times New Roman" w:hAnsi="Times New Roman"/>
                <w:color w:val="000000"/>
                <w:w w:val="97"/>
                <w:sz w:val="16"/>
                <w:lang w:val="ru-RU"/>
              </w:rPr>
              <w:t xml:space="preserve">Выполнить тематическую </w:t>
            </w:r>
            <w:r w:rsidRPr="0076669D">
              <w:rPr>
                <w:lang w:val="ru-RU"/>
              </w:rPr>
              <w:br/>
            </w:r>
            <w:r w:rsidRPr="0076669D">
              <w:rPr>
                <w:rFonts w:ascii="Times New Roman" w:eastAsia="Times New Roman" w:hAnsi="Times New Roman"/>
                <w:color w:val="000000"/>
                <w:w w:val="97"/>
                <w:sz w:val="16"/>
                <w:lang w:val="ru-RU"/>
              </w:rPr>
              <w:t xml:space="preserve">композицию «Праздник в городе»(на основе наблюдений, по </w:t>
            </w:r>
            <w:r w:rsidRPr="0076669D">
              <w:rPr>
                <w:lang w:val="ru-RU"/>
              </w:rPr>
              <w:br/>
            </w:r>
            <w:r w:rsidRPr="0076669D">
              <w:rPr>
                <w:rFonts w:ascii="Times New Roman" w:eastAsia="Times New Roman" w:hAnsi="Times New Roman"/>
                <w:color w:val="000000"/>
                <w:w w:val="97"/>
                <w:sz w:val="16"/>
                <w:lang w:val="ru-RU"/>
              </w:rPr>
              <w:t>памяти и по представлению);</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45" w:lineRule="auto"/>
              <w:ind w:left="72"/>
            </w:pPr>
            <w:r>
              <w:rPr>
                <w:rFonts w:ascii="Times New Roman" w:eastAsia="Times New Roman" w:hAnsi="Times New Roman"/>
                <w:color w:val="000000"/>
                <w:w w:val="97"/>
                <w:sz w:val="16"/>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jc w:val="center"/>
            </w:pPr>
            <w:r>
              <w:rPr>
                <w:rFonts w:ascii="Times New Roman" w:eastAsia="Times New Roman" w:hAnsi="Times New Roman"/>
                <w:color w:val="000000"/>
                <w:w w:val="97"/>
                <w:sz w:val="16"/>
              </w:rPr>
              <w:t>https://resh.edu.ru/</w:t>
            </w:r>
          </w:p>
        </w:tc>
      </w:tr>
      <w:tr w:rsidR="004441A0">
        <w:trPr>
          <w:trHeight w:hRule="exact" w:val="244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jc w:val="center"/>
            </w:pPr>
            <w:r>
              <w:rPr>
                <w:rFonts w:ascii="Times New Roman" w:eastAsia="Times New Roman" w:hAnsi="Times New Roman"/>
                <w:color w:val="000000"/>
                <w:w w:val="97"/>
                <w:sz w:val="16"/>
              </w:rPr>
              <w:t>2.7.</w:t>
            </w:r>
          </w:p>
        </w:tc>
        <w:tc>
          <w:tcPr>
            <w:tcW w:w="6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78" w:after="0" w:line="245" w:lineRule="auto"/>
              <w:ind w:left="72" w:right="720"/>
              <w:rPr>
                <w:lang w:val="ru-RU"/>
              </w:rPr>
            </w:pPr>
            <w:r w:rsidRPr="0076669D">
              <w:rPr>
                <w:rFonts w:ascii="Times New Roman" w:eastAsia="Times New Roman" w:hAnsi="Times New Roman"/>
                <w:b/>
                <w:color w:val="000000"/>
                <w:w w:val="97"/>
                <w:sz w:val="16"/>
                <w:lang w:val="ru-RU"/>
              </w:rPr>
              <w:t>Художник в театре: эскиз занавеса (или декораций) для спектакля со сказочным сюжетом (сказка по выбору).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4441A0" w:rsidRDefault="00B87209">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DA6946">
            <w:pPr>
              <w:autoSpaceDE w:val="0"/>
              <w:autoSpaceDN w:val="0"/>
              <w:spacing w:before="78" w:after="0" w:line="230" w:lineRule="auto"/>
              <w:jc w:val="center"/>
            </w:pPr>
            <w:r>
              <w:rPr>
                <w:rFonts w:ascii="Times New Roman" w:eastAsia="Times New Roman" w:hAnsi="Times New Roman"/>
                <w:color w:val="000000"/>
                <w:w w:val="97"/>
                <w:sz w:val="16"/>
              </w:rPr>
              <w:t>12</w:t>
            </w:r>
            <w:r w:rsidR="00B87209">
              <w:rPr>
                <w:rFonts w:ascii="Times New Roman" w:eastAsia="Times New Roman" w:hAnsi="Times New Roman"/>
                <w:color w:val="000000"/>
                <w:w w:val="97"/>
                <w:sz w:val="16"/>
              </w:rPr>
              <w:t>.11.</w:t>
            </w:r>
            <w:r w:rsidR="00CA7D5D">
              <w:rPr>
                <w:rFonts w:ascii="Times New Roman" w:eastAsia="Times New Roman" w:hAnsi="Times New Roman"/>
                <w:color w:val="000000"/>
                <w:w w:val="97"/>
                <w:sz w:val="16"/>
              </w:rPr>
              <w:t>2024</w:t>
            </w:r>
          </w:p>
        </w:tc>
        <w:tc>
          <w:tcPr>
            <w:tcW w:w="246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78" w:after="0" w:line="254" w:lineRule="auto"/>
              <w:ind w:left="72"/>
              <w:rPr>
                <w:lang w:val="ru-RU"/>
              </w:rPr>
            </w:pPr>
            <w:r w:rsidRPr="0076669D">
              <w:rPr>
                <w:rFonts w:ascii="Times New Roman" w:eastAsia="Times New Roman" w:hAnsi="Times New Roman"/>
                <w:color w:val="000000"/>
                <w:w w:val="97"/>
                <w:sz w:val="16"/>
                <w:lang w:val="ru-RU"/>
              </w:rPr>
              <w:t xml:space="preserve">Знакомиться с деятельностью и ролью художника в театре.; </w:t>
            </w:r>
            <w:r w:rsidRPr="0076669D">
              <w:rPr>
                <w:lang w:val="ru-RU"/>
              </w:rPr>
              <w:br/>
            </w:r>
            <w:r w:rsidRPr="0076669D">
              <w:rPr>
                <w:rFonts w:ascii="Times New Roman" w:eastAsia="Times New Roman" w:hAnsi="Times New Roman"/>
                <w:color w:val="000000"/>
                <w:w w:val="97"/>
                <w:sz w:val="16"/>
                <w:lang w:val="ru-RU"/>
              </w:rPr>
              <w:t xml:space="preserve">Выполнить эскиз театрального занавеса или декораций по </w:t>
            </w:r>
            <w:r w:rsidRPr="0076669D">
              <w:rPr>
                <w:lang w:val="ru-RU"/>
              </w:rPr>
              <w:br/>
            </w:r>
            <w:r w:rsidRPr="0076669D">
              <w:rPr>
                <w:rFonts w:ascii="Times New Roman" w:eastAsia="Times New Roman" w:hAnsi="Times New Roman"/>
                <w:color w:val="000000"/>
                <w:w w:val="97"/>
                <w:sz w:val="16"/>
                <w:lang w:val="ru-RU"/>
              </w:rPr>
              <w:t xml:space="preserve">выбранному сюжету.; </w:t>
            </w:r>
            <w:r w:rsidRPr="0076669D">
              <w:rPr>
                <w:lang w:val="ru-RU"/>
              </w:rPr>
              <w:br/>
            </w:r>
            <w:r w:rsidRPr="0076669D">
              <w:rPr>
                <w:rFonts w:ascii="Times New Roman" w:eastAsia="Times New Roman" w:hAnsi="Times New Roman"/>
                <w:color w:val="000000"/>
                <w:w w:val="97"/>
                <w:sz w:val="16"/>
                <w:lang w:val="ru-RU"/>
              </w:rPr>
              <w:t xml:space="preserve">Узнавать и объяснять работу </w:t>
            </w:r>
            <w:r w:rsidRPr="0076669D">
              <w:rPr>
                <w:lang w:val="ru-RU"/>
              </w:rPr>
              <w:br/>
            </w:r>
            <w:r w:rsidRPr="0076669D">
              <w:rPr>
                <w:rFonts w:ascii="Times New Roman" w:eastAsia="Times New Roman" w:hAnsi="Times New Roman"/>
                <w:color w:val="000000"/>
                <w:w w:val="97"/>
                <w:sz w:val="16"/>
                <w:lang w:val="ru-RU"/>
              </w:rPr>
              <w:t xml:space="preserve">художников по оформлению </w:t>
            </w:r>
            <w:r w:rsidRPr="0076669D">
              <w:rPr>
                <w:lang w:val="ru-RU"/>
              </w:rPr>
              <w:br/>
            </w:r>
            <w:r w:rsidRPr="0076669D">
              <w:rPr>
                <w:rFonts w:ascii="Times New Roman" w:eastAsia="Times New Roman" w:hAnsi="Times New Roman"/>
                <w:color w:val="000000"/>
                <w:w w:val="97"/>
                <w:sz w:val="16"/>
                <w:lang w:val="ru-RU"/>
              </w:rPr>
              <w:t xml:space="preserve">праздников.; </w:t>
            </w:r>
            <w:r w:rsidRPr="0076669D">
              <w:rPr>
                <w:lang w:val="ru-RU"/>
              </w:rPr>
              <w:br/>
            </w:r>
            <w:r w:rsidRPr="0076669D">
              <w:rPr>
                <w:rFonts w:ascii="Times New Roman" w:eastAsia="Times New Roman" w:hAnsi="Times New Roman"/>
                <w:color w:val="000000"/>
                <w:w w:val="97"/>
                <w:sz w:val="16"/>
                <w:lang w:val="ru-RU"/>
              </w:rPr>
              <w:t xml:space="preserve">Выполнить тематическую </w:t>
            </w:r>
            <w:r w:rsidRPr="0076669D">
              <w:rPr>
                <w:lang w:val="ru-RU"/>
              </w:rPr>
              <w:br/>
            </w:r>
            <w:r w:rsidRPr="0076669D">
              <w:rPr>
                <w:rFonts w:ascii="Times New Roman" w:eastAsia="Times New Roman" w:hAnsi="Times New Roman"/>
                <w:color w:val="000000"/>
                <w:w w:val="97"/>
                <w:sz w:val="16"/>
                <w:lang w:val="ru-RU"/>
              </w:rPr>
              <w:t xml:space="preserve">композицию «Праздник в городе»(на основе наблюдений, по </w:t>
            </w:r>
            <w:r w:rsidRPr="0076669D">
              <w:rPr>
                <w:lang w:val="ru-RU"/>
              </w:rPr>
              <w:br/>
            </w:r>
            <w:r w:rsidRPr="0076669D">
              <w:rPr>
                <w:rFonts w:ascii="Times New Roman" w:eastAsia="Times New Roman" w:hAnsi="Times New Roman"/>
                <w:color w:val="000000"/>
                <w:w w:val="97"/>
                <w:sz w:val="16"/>
                <w:lang w:val="ru-RU"/>
              </w:rPr>
              <w:t>памяти и по представлению);</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45" w:lineRule="auto"/>
              <w:ind w:left="72"/>
            </w:pPr>
            <w:r>
              <w:rPr>
                <w:rFonts w:ascii="Times New Roman" w:eastAsia="Times New Roman" w:hAnsi="Times New Roman"/>
                <w:color w:val="000000"/>
                <w:w w:val="97"/>
                <w:sz w:val="16"/>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jc w:val="center"/>
            </w:pPr>
            <w:r>
              <w:rPr>
                <w:rFonts w:ascii="Times New Roman" w:eastAsia="Times New Roman" w:hAnsi="Times New Roman"/>
                <w:color w:val="000000"/>
                <w:w w:val="97"/>
                <w:sz w:val="16"/>
              </w:rPr>
              <w:t>https://resh.edu.ru/</w:t>
            </w:r>
          </w:p>
        </w:tc>
      </w:tr>
    </w:tbl>
    <w:p w:rsidR="004441A0" w:rsidRDefault="004441A0">
      <w:pPr>
        <w:autoSpaceDE w:val="0"/>
        <w:autoSpaceDN w:val="0"/>
        <w:spacing w:after="0" w:line="14" w:lineRule="exact"/>
      </w:pPr>
    </w:p>
    <w:p w:rsidR="004441A0" w:rsidRDefault="004441A0">
      <w:pPr>
        <w:sectPr w:rsidR="004441A0">
          <w:pgSz w:w="16840" w:h="11900"/>
          <w:pgMar w:top="284" w:right="640" w:bottom="622" w:left="666" w:header="720" w:footer="720" w:gutter="0"/>
          <w:cols w:space="720" w:equalWidth="0">
            <w:col w:w="15534" w:space="0"/>
          </w:cols>
          <w:docGrid w:linePitch="360"/>
        </w:sectPr>
      </w:pPr>
    </w:p>
    <w:p w:rsidR="004441A0" w:rsidRDefault="004441A0">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6544"/>
        <w:gridCol w:w="528"/>
        <w:gridCol w:w="1104"/>
        <w:gridCol w:w="1142"/>
        <w:gridCol w:w="864"/>
        <w:gridCol w:w="2462"/>
        <w:gridCol w:w="1080"/>
        <w:gridCol w:w="1382"/>
      </w:tblGrid>
      <w:tr w:rsidR="004441A0">
        <w:trPr>
          <w:trHeight w:hRule="exact" w:val="246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jc w:val="center"/>
            </w:pPr>
            <w:r>
              <w:rPr>
                <w:rFonts w:ascii="Times New Roman" w:eastAsia="Times New Roman" w:hAnsi="Times New Roman"/>
                <w:color w:val="000000"/>
                <w:w w:val="97"/>
                <w:sz w:val="16"/>
              </w:rPr>
              <w:t>2.8.</w:t>
            </w:r>
          </w:p>
        </w:tc>
        <w:tc>
          <w:tcPr>
            <w:tcW w:w="6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78" w:after="0" w:line="245" w:lineRule="auto"/>
              <w:ind w:left="72" w:right="288"/>
              <w:rPr>
                <w:lang w:val="ru-RU"/>
              </w:rPr>
            </w:pPr>
            <w:r w:rsidRPr="0076669D">
              <w:rPr>
                <w:rFonts w:ascii="Times New Roman" w:eastAsia="Times New Roman" w:hAnsi="Times New Roman"/>
                <w:b/>
                <w:color w:val="000000"/>
                <w:w w:val="97"/>
                <w:sz w:val="16"/>
                <w:lang w:val="ru-RU"/>
              </w:rPr>
              <w:t>Тематическая композиция «Праздник в городе» (гуашь по цветной бумаге, возможно совмещение с наклейками в виде коллажа или аппликации).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4441A0" w:rsidRDefault="00B87209">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jc w:val="center"/>
            </w:pPr>
            <w:r>
              <w:rPr>
                <w:rFonts w:ascii="Times New Roman" w:eastAsia="Times New Roman" w:hAnsi="Times New Roman"/>
                <w:color w:val="000000"/>
                <w:w w:val="97"/>
                <w:sz w:val="16"/>
              </w:rPr>
              <w:t>18.11.</w:t>
            </w:r>
            <w:r w:rsidR="00CA7D5D">
              <w:rPr>
                <w:rFonts w:ascii="Times New Roman" w:eastAsia="Times New Roman" w:hAnsi="Times New Roman"/>
                <w:color w:val="000000"/>
                <w:w w:val="97"/>
                <w:sz w:val="16"/>
              </w:rPr>
              <w:t>2024</w:t>
            </w:r>
          </w:p>
        </w:tc>
        <w:tc>
          <w:tcPr>
            <w:tcW w:w="246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78" w:after="0" w:line="254" w:lineRule="auto"/>
              <w:ind w:left="72"/>
              <w:rPr>
                <w:lang w:val="ru-RU"/>
              </w:rPr>
            </w:pPr>
            <w:r w:rsidRPr="0076669D">
              <w:rPr>
                <w:rFonts w:ascii="Times New Roman" w:eastAsia="Times New Roman" w:hAnsi="Times New Roman"/>
                <w:color w:val="000000"/>
                <w:w w:val="97"/>
                <w:sz w:val="16"/>
                <w:lang w:val="ru-RU"/>
              </w:rPr>
              <w:t xml:space="preserve">Знакомиться с деятельностью и ролью художника в театре.; </w:t>
            </w:r>
            <w:r w:rsidRPr="0076669D">
              <w:rPr>
                <w:lang w:val="ru-RU"/>
              </w:rPr>
              <w:br/>
            </w:r>
            <w:r w:rsidRPr="0076669D">
              <w:rPr>
                <w:rFonts w:ascii="Times New Roman" w:eastAsia="Times New Roman" w:hAnsi="Times New Roman"/>
                <w:color w:val="000000"/>
                <w:w w:val="97"/>
                <w:sz w:val="16"/>
                <w:lang w:val="ru-RU"/>
              </w:rPr>
              <w:t xml:space="preserve">Выполнить эскиз театрального занавеса или декораций по </w:t>
            </w:r>
            <w:r w:rsidRPr="0076669D">
              <w:rPr>
                <w:lang w:val="ru-RU"/>
              </w:rPr>
              <w:br/>
            </w:r>
            <w:r w:rsidRPr="0076669D">
              <w:rPr>
                <w:rFonts w:ascii="Times New Roman" w:eastAsia="Times New Roman" w:hAnsi="Times New Roman"/>
                <w:color w:val="000000"/>
                <w:w w:val="97"/>
                <w:sz w:val="16"/>
                <w:lang w:val="ru-RU"/>
              </w:rPr>
              <w:t xml:space="preserve">выбранному сюжету.; </w:t>
            </w:r>
            <w:r w:rsidRPr="0076669D">
              <w:rPr>
                <w:lang w:val="ru-RU"/>
              </w:rPr>
              <w:br/>
            </w:r>
            <w:r w:rsidRPr="0076669D">
              <w:rPr>
                <w:rFonts w:ascii="Times New Roman" w:eastAsia="Times New Roman" w:hAnsi="Times New Roman"/>
                <w:color w:val="000000"/>
                <w:w w:val="97"/>
                <w:sz w:val="16"/>
                <w:lang w:val="ru-RU"/>
              </w:rPr>
              <w:t xml:space="preserve">Узнавать и объяснять работу </w:t>
            </w:r>
            <w:r w:rsidRPr="0076669D">
              <w:rPr>
                <w:lang w:val="ru-RU"/>
              </w:rPr>
              <w:br/>
            </w:r>
            <w:r w:rsidRPr="0076669D">
              <w:rPr>
                <w:rFonts w:ascii="Times New Roman" w:eastAsia="Times New Roman" w:hAnsi="Times New Roman"/>
                <w:color w:val="000000"/>
                <w:w w:val="97"/>
                <w:sz w:val="16"/>
                <w:lang w:val="ru-RU"/>
              </w:rPr>
              <w:t xml:space="preserve">художников по оформлению </w:t>
            </w:r>
            <w:r w:rsidRPr="0076669D">
              <w:rPr>
                <w:lang w:val="ru-RU"/>
              </w:rPr>
              <w:br/>
            </w:r>
            <w:r w:rsidRPr="0076669D">
              <w:rPr>
                <w:rFonts w:ascii="Times New Roman" w:eastAsia="Times New Roman" w:hAnsi="Times New Roman"/>
                <w:color w:val="000000"/>
                <w:w w:val="97"/>
                <w:sz w:val="16"/>
                <w:lang w:val="ru-RU"/>
              </w:rPr>
              <w:t xml:space="preserve">праздников.; </w:t>
            </w:r>
            <w:r w:rsidRPr="0076669D">
              <w:rPr>
                <w:lang w:val="ru-RU"/>
              </w:rPr>
              <w:br/>
            </w:r>
            <w:r w:rsidRPr="0076669D">
              <w:rPr>
                <w:rFonts w:ascii="Times New Roman" w:eastAsia="Times New Roman" w:hAnsi="Times New Roman"/>
                <w:color w:val="000000"/>
                <w:w w:val="97"/>
                <w:sz w:val="16"/>
                <w:lang w:val="ru-RU"/>
              </w:rPr>
              <w:t xml:space="preserve">Выполнить тематическую </w:t>
            </w:r>
            <w:r w:rsidRPr="0076669D">
              <w:rPr>
                <w:lang w:val="ru-RU"/>
              </w:rPr>
              <w:br/>
            </w:r>
            <w:r w:rsidRPr="0076669D">
              <w:rPr>
                <w:rFonts w:ascii="Times New Roman" w:eastAsia="Times New Roman" w:hAnsi="Times New Roman"/>
                <w:color w:val="000000"/>
                <w:w w:val="97"/>
                <w:sz w:val="16"/>
                <w:lang w:val="ru-RU"/>
              </w:rPr>
              <w:t xml:space="preserve">композицию «Праздник в городе»(на основе наблюдений, по </w:t>
            </w:r>
            <w:r w:rsidRPr="0076669D">
              <w:rPr>
                <w:lang w:val="ru-RU"/>
              </w:rPr>
              <w:br/>
            </w:r>
            <w:r w:rsidRPr="0076669D">
              <w:rPr>
                <w:rFonts w:ascii="Times New Roman" w:eastAsia="Times New Roman" w:hAnsi="Times New Roman"/>
                <w:color w:val="000000"/>
                <w:w w:val="97"/>
                <w:sz w:val="16"/>
                <w:lang w:val="ru-RU"/>
              </w:rPr>
              <w:t>памяти и по представлению);</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45" w:lineRule="auto"/>
              <w:ind w:left="72"/>
            </w:pPr>
            <w:r>
              <w:rPr>
                <w:rFonts w:ascii="Times New Roman" w:eastAsia="Times New Roman" w:hAnsi="Times New Roman"/>
                <w:color w:val="000000"/>
                <w:w w:val="97"/>
                <w:sz w:val="16"/>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jc w:val="center"/>
            </w:pPr>
            <w:r>
              <w:rPr>
                <w:rFonts w:ascii="Times New Roman" w:eastAsia="Times New Roman" w:hAnsi="Times New Roman"/>
                <w:color w:val="000000"/>
                <w:w w:val="97"/>
                <w:sz w:val="16"/>
              </w:rPr>
              <w:t>https://resh.edu.ru/</w:t>
            </w:r>
          </w:p>
        </w:tc>
      </w:tr>
      <w:tr w:rsidR="004441A0">
        <w:trPr>
          <w:trHeight w:hRule="exact" w:val="348"/>
        </w:trPr>
        <w:tc>
          <w:tcPr>
            <w:tcW w:w="694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33" w:lineRule="auto"/>
              <w:ind w:left="72"/>
            </w:pPr>
            <w:r>
              <w:rPr>
                <w:rFonts w:ascii="Times New Roman" w:eastAsia="Times New Roman" w:hAnsi="Times New Roman"/>
                <w:color w:val="000000"/>
                <w:w w:val="97"/>
                <w:sz w:val="16"/>
              </w:rPr>
              <w:t>Итого по модулю 2</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33" w:lineRule="auto"/>
              <w:ind w:left="72"/>
            </w:pPr>
            <w:r>
              <w:rPr>
                <w:rFonts w:ascii="Times New Roman" w:eastAsia="Times New Roman" w:hAnsi="Times New Roman"/>
                <w:color w:val="000000"/>
                <w:w w:val="97"/>
                <w:sz w:val="16"/>
              </w:rPr>
              <w:t>6</w:t>
            </w:r>
          </w:p>
        </w:tc>
        <w:tc>
          <w:tcPr>
            <w:tcW w:w="8034"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4441A0"/>
        </w:tc>
      </w:tr>
      <w:tr w:rsidR="004441A0">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33" w:lineRule="auto"/>
              <w:ind w:left="72"/>
            </w:pPr>
            <w:r>
              <w:rPr>
                <w:rFonts w:ascii="Times New Roman" w:eastAsia="Times New Roman" w:hAnsi="Times New Roman"/>
                <w:color w:val="000000"/>
                <w:w w:val="97"/>
                <w:sz w:val="16"/>
              </w:rPr>
              <w:t>Модуль 3.</w:t>
            </w:r>
            <w:r>
              <w:rPr>
                <w:rFonts w:ascii="Times New Roman" w:eastAsia="Times New Roman" w:hAnsi="Times New Roman"/>
                <w:b/>
                <w:color w:val="000000"/>
                <w:w w:val="97"/>
                <w:sz w:val="16"/>
              </w:rPr>
              <w:t xml:space="preserve"> Скульптура</w:t>
            </w:r>
          </w:p>
        </w:tc>
      </w:tr>
      <w:tr w:rsidR="004441A0">
        <w:trPr>
          <w:trHeight w:hRule="exact" w:val="359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33" w:lineRule="auto"/>
              <w:jc w:val="center"/>
            </w:pPr>
            <w:r>
              <w:rPr>
                <w:rFonts w:ascii="Times New Roman" w:eastAsia="Times New Roman" w:hAnsi="Times New Roman"/>
                <w:color w:val="000000"/>
                <w:w w:val="97"/>
                <w:sz w:val="16"/>
              </w:rPr>
              <w:t>3.1.</w:t>
            </w:r>
          </w:p>
        </w:tc>
        <w:tc>
          <w:tcPr>
            <w:tcW w:w="6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76" w:after="0" w:line="245" w:lineRule="auto"/>
              <w:ind w:left="72" w:right="432"/>
              <w:rPr>
                <w:lang w:val="ru-RU"/>
              </w:rPr>
            </w:pPr>
            <w:r w:rsidRPr="0076669D">
              <w:rPr>
                <w:rFonts w:ascii="Times New Roman" w:eastAsia="Times New Roman" w:hAnsi="Times New Roman"/>
                <w:b/>
                <w:color w:val="000000"/>
                <w:w w:val="97"/>
                <w:sz w:val="16"/>
                <w:lang w:val="ru-RU"/>
              </w:rPr>
              <w:t>Лепка сказочного персонажа на основе сюжета известной сказки или создание этого персонажа в технике бумагопластики.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4441A0" w:rsidRDefault="00B87209">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33"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33" w:lineRule="auto"/>
              <w:jc w:val="center"/>
            </w:pPr>
            <w:r>
              <w:rPr>
                <w:rFonts w:ascii="Times New Roman" w:eastAsia="Times New Roman" w:hAnsi="Times New Roman"/>
                <w:color w:val="000000"/>
                <w:w w:val="97"/>
                <w:sz w:val="16"/>
              </w:rPr>
              <w:t>25.11.</w:t>
            </w:r>
            <w:r w:rsidR="00CA7D5D">
              <w:rPr>
                <w:rFonts w:ascii="Times New Roman" w:eastAsia="Times New Roman" w:hAnsi="Times New Roman"/>
                <w:color w:val="000000"/>
                <w:w w:val="97"/>
                <w:sz w:val="16"/>
              </w:rPr>
              <w:t>2024</w:t>
            </w:r>
          </w:p>
        </w:tc>
        <w:tc>
          <w:tcPr>
            <w:tcW w:w="246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76" w:after="0" w:line="254" w:lineRule="auto"/>
              <w:ind w:left="72"/>
              <w:rPr>
                <w:lang w:val="ru-RU"/>
              </w:rPr>
            </w:pPr>
            <w:r w:rsidRPr="0076669D">
              <w:rPr>
                <w:rFonts w:ascii="Times New Roman" w:eastAsia="Times New Roman" w:hAnsi="Times New Roman"/>
                <w:color w:val="000000"/>
                <w:w w:val="97"/>
                <w:sz w:val="16"/>
                <w:lang w:val="ru-RU"/>
              </w:rPr>
              <w:t xml:space="preserve">Выполнить творческую работу —лепку образа персонажа (или </w:t>
            </w:r>
            <w:r w:rsidRPr="0076669D">
              <w:rPr>
                <w:lang w:val="ru-RU"/>
              </w:rPr>
              <w:br/>
            </w:r>
            <w:r w:rsidRPr="0076669D">
              <w:rPr>
                <w:rFonts w:ascii="Times New Roman" w:eastAsia="Times New Roman" w:hAnsi="Times New Roman"/>
                <w:color w:val="000000"/>
                <w:w w:val="97"/>
                <w:sz w:val="16"/>
                <w:lang w:val="ru-RU"/>
              </w:rPr>
              <w:t xml:space="preserve">создание образа в технике </w:t>
            </w:r>
            <w:r w:rsidRPr="0076669D">
              <w:rPr>
                <w:lang w:val="ru-RU"/>
              </w:rPr>
              <w:br/>
            </w:r>
            <w:r w:rsidRPr="0076669D">
              <w:rPr>
                <w:rFonts w:ascii="Times New Roman" w:eastAsia="Times New Roman" w:hAnsi="Times New Roman"/>
                <w:color w:val="000000"/>
                <w:w w:val="97"/>
                <w:sz w:val="16"/>
                <w:lang w:val="ru-RU"/>
              </w:rPr>
              <w:t xml:space="preserve">бумагопластики) с ярко </w:t>
            </w:r>
            <w:r w:rsidRPr="0076669D">
              <w:rPr>
                <w:lang w:val="ru-RU"/>
              </w:rPr>
              <w:br/>
            </w:r>
            <w:r w:rsidRPr="0076669D">
              <w:rPr>
                <w:rFonts w:ascii="Times New Roman" w:eastAsia="Times New Roman" w:hAnsi="Times New Roman"/>
                <w:color w:val="000000"/>
                <w:w w:val="97"/>
                <w:sz w:val="16"/>
                <w:lang w:val="ru-RU"/>
              </w:rPr>
              <w:t xml:space="preserve">выраженным характером (из </w:t>
            </w:r>
            <w:r w:rsidRPr="0076669D">
              <w:rPr>
                <w:lang w:val="ru-RU"/>
              </w:rPr>
              <w:br/>
            </w:r>
            <w:r w:rsidRPr="0076669D">
              <w:rPr>
                <w:rFonts w:ascii="Times New Roman" w:eastAsia="Times New Roman" w:hAnsi="Times New Roman"/>
                <w:color w:val="000000"/>
                <w:w w:val="97"/>
                <w:sz w:val="16"/>
                <w:lang w:val="ru-RU"/>
              </w:rPr>
              <w:t xml:space="preserve">выбранной сказки). Работа может быть коллективной: совмещение в общей композиции разных </w:t>
            </w:r>
            <w:r w:rsidRPr="0076669D">
              <w:rPr>
                <w:lang w:val="ru-RU"/>
              </w:rPr>
              <w:br/>
            </w:r>
            <w:r w:rsidRPr="0076669D">
              <w:rPr>
                <w:rFonts w:ascii="Times New Roman" w:eastAsia="Times New Roman" w:hAnsi="Times New Roman"/>
                <w:color w:val="000000"/>
                <w:w w:val="97"/>
                <w:sz w:val="16"/>
                <w:lang w:val="ru-RU"/>
              </w:rPr>
              <w:t xml:space="preserve">персонажей сказки.; </w:t>
            </w:r>
            <w:r w:rsidRPr="0076669D">
              <w:rPr>
                <w:lang w:val="ru-RU"/>
              </w:rPr>
              <w:br/>
            </w:r>
            <w:r w:rsidRPr="0076669D">
              <w:rPr>
                <w:rFonts w:ascii="Times New Roman" w:eastAsia="Times New Roman" w:hAnsi="Times New Roman"/>
                <w:color w:val="000000"/>
                <w:w w:val="97"/>
                <w:sz w:val="16"/>
                <w:lang w:val="ru-RU"/>
              </w:rPr>
              <w:t xml:space="preserve">Учиться осознавать, что </w:t>
            </w:r>
            <w:r w:rsidRPr="0076669D">
              <w:rPr>
                <w:lang w:val="ru-RU"/>
              </w:rPr>
              <w:br/>
            </w:r>
            <w:r w:rsidRPr="0076669D">
              <w:rPr>
                <w:rFonts w:ascii="Times New Roman" w:eastAsia="Times New Roman" w:hAnsi="Times New Roman"/>
                <w:color w:val="000000"/>
                <w:w w:val="97"/>
                <w:sz w:val="16"/>
                <w:lang w:val="ru-RU"/>
              </w:rPr>
              <w:t xml:space="preserve">художественный образ (игрушка, кукла) может быть создан </w:t>
            </w:r>
            <w:r w:rsidRPr="0076669D">
              <w:rPr>
                <w:lang w:val="ru-RU"/>
              </w:rPr>
              <w:br/>
            </w:r>
            <w:r w:rsidRPr="0076669D">
              <w:rPr>
                <w:rFonts w:ascii="Times New Roman" w:eastAsia="Times New Roman" w:hAnsi="Times New Roman"/>
                <w:color w:val="000000"/>
                <w:w w:val="97"/>
                <w:sz w:val="16"/>
                <w:lang w:val="ru-RU"/>
              </w:rPr>
              <w:t xml:space="preserve">художником из любого </w:t>
            </w:r>
            <w:r w:rsidRPr="0076669D">
              <w:rPr>
                <w:lang w:val="ru-RU"/>
              </w:rPr>
              <w:br/>
            </w:r>
            <w:r w:rsidRPr="0076669D">
              <w:rPr>
                <w:rFonts w:ascii="Times New Roman" w:eastAsia="Times New Roman" w:hAnsi="Times New Roman"/>
                <w:color w:val="000000"/>
                <w:w w:val="97"/>
                <w:sz w:val="16"/>
                <w:lang w:val="ru-RU"/>
              </w:rPr>
              <w:t xml:space="preserve">подручного материала путём </w:t>
            </w:r>
            <w:r w:rsidRPr="0076669D">
              <w:rPr>
                <w:lang w:val="ru-RU"/>
              </w:rPr>
              <w:br/>
            </w:r>
            <w:r w:rsidRPr="0076669D">
              <w:rPr>
                <w:rFonts w:ascii="Times New Roman" w:eastAsia="Times New Roman" w:hAnsi="Times New Roman"/>
                <w:color w:val="000000"/>
                <w:w w:val="97"/>
                <w:sz w:val="16"/>
                <w:lang w:val="ru-RU"/>
              </w:rPr>
              <w:t xml:space="preserve">добавления некоторых деталей для придания характера, </w:t>
            </w:r>
            <w:r w:rsidRPr="0076669D">
              <w:rPr>
                <w:lang w:val="ru-RU"/>
              </w:rPr>
              <w:br/>
            </w:r>
            <w:r w:rsidRPr="0076669D">
              <w:rPr>
                <w:rFonts w:ascii="Times New Roman" w:eastAsia="Times New Roman" w:hAnsi="Times New Roman"/>
                <w:color w:val="000000"/>
                <w:w w:val="97"/>
                <w:sz w:val="16"/>
                <w:lang w:val="ru-RU"/>
              </w:rPr>
              <w:t xml:space="preserve">увиденного в предмете </w:t>
            </w:r>
            <w:r w:rsidRPr="0076669D">
              <w:rPr>
                <w:lang w:val="ru-RU"/>
              </w:rPr>
              <w:br/>
            </w:r>
            <w:r w:rsidRPr="0076669D">
              <w:rPr>
                <w:rFonts w:ascii="Times New Roman" w:eastAsia="Times New Roman" w:hAnsi="Times New Roman"/>
                <w:color w:val="000000"/>
                <w:w w:val="97"/>
                <w:sz w:val="16"/>
                <w:lang w:val="ru-RU"/>
              </w:rPr>
              <w:t>(«одушевление»).;</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45" w:lineRule="auto"/>
              <w:ind w:left="72"/>
            </w:pPr>
            <w:r>
              <w:rPr>
                <w:rFonts w:ascii="Times New Roman" w:eastAsia="Times New Roman" w:hAnsi="Times New Roman"/>
                <w:color w:val="000000"/>
                <w:w w:val="97"/>
                <w:sz w:val="16"/>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33" w:lineRule="auto"/>
              <w:jc w:val="center"/>
            </w:pPr>
            <w:r>
              <w:rPr>
                <w:rFonts w:ascii="Times New Roman" w:eastAsia="Times New Roman" w:hAnsi="Times New Roman"/>
                <w:color w:val="000000"/>
                <w:w w:val="97"/>
                <w:sz w:val="16"/>
              </w:rPr>
              <w:t>https://resh.edu.ru/</w:t>
            </w:r>
          </w:p>
        </w:tc>
      </w:tr>
    </w:tbl>
    <w:p w:rsidR="004441A0" w:rsidRDefault="004441A0">
      <w:pPr>
        <w:autoSpaceDE w:val="0"/>
        <w:autoSpaceDN w:val="0"/>
        <w:spacing w:after="0" w:line="14" w:lineRule="exact"/>
      </w:pPr>
    </w:p>
    <w:p w:rsidR="004441A0" w:rsidRDefault="004441A0">
      <w:pPr>
        <w:sectPr w:rsidR="004441A0">
          <w:pgSz w:w="16840" w:h="11900"/>
          <w:pgMar w:top="284" w:right="640" w:bottom="1440" w:left="666" w:header="720" w:footer="720" w:gutter="0"/>
          <w:cols w:space="720" w:equalWidth="0">
            <w:col w:w="15534" w:space="0"/>
          </w:cols>
          <w:docGrid w:linePitch="360"/>
        </w:sectPr>
      </w:pPr>
    </w:p>
    <w:p w:rsidR="004441A0" w:rsidRDefault="004441A0">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6544"/>
        <w:gridCol w:w="528"/>
        <w:gridCol w:w="1104"/>
        <w:gridCol w:w="1142"/>
        <w:gridCol w:w="864"/>
        <w:gridCol w:w="2462"/>
        <w:gridCol w:w="1080"/>
        <w:gridCol w:w="1382"/>
      </w:tblGrid>
      <w:tr w:rsidR="004441A0">
        <w:trPr>
          <w:trHeight w:hRule="exact" w:val="570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jc w:val="center"/>
            </w:pPr>
            <w:r>
              <w:rPr>
                <w:rFonts w:ascii="Times New Roman" w:eastAsia="Times New Roman" w:hAnsi="Times New Roman"/>
                <w:color w:val="000000"/>
                <w:w w:val="97"/>
                <w:sz w:val="16"/>
              </w:rPr>
              <w:t>3.2.</w:t>
            </w:r>
          </w:p>
        </w:tc>
        <w:tc>
          <w:tcPr>
            <w:tcW w:w="6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78" w:after="0" w:line="247" w:lineRule="auto"/>
              <w:ind w:left="72" w:right="432"/>
              <w:rPr>
                <w:lang w:val="ru-RU"/>
              </w:rPr>
            </w:pPr>
            <w:r w:rsidRPr="0076669D">
              <w:rPr>
                <w:rFonts w:ascii="Times New Roman" w:eastAsia="Times New Roman" w:hAnsi="Times New Roman"/>
                <w:b/>
                <w:color w:val="000000"/>
                <w:w w:val="97"/>
                <w:sz w:val="16"/>
                <w:lang w:val="ru-RU"/>
              </w:rPr>
              <w:t>Создание игрушки из подручного нехудожественного материала, придание ей одушевлённого образа путём добавления деталей лепных или из бумаги, ниток или других материалов.</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4441A0" w:rsidRDefault="00B87209">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jc w:val="center"/>
            </w:pPr>
            <w:r>
              <w:rPr>
                <w:rFonts w:ascii="Times New Roman" w:eastAsia="Times New Roman" w:hAnsi="Times New Roman"/>
                <w:color w:val="000000"/>
                <w:w w:val="97"/>
                <w:sz w:val="16"/>
              </w:rPr>
              <w:t>02.12.</w:t>
            </w:r>
            <w:r w:rsidR="00CA7D5D">
              <w:rPr>
                <w:rFonts w:ascii="Times New Roman" w:eastAsia="Times New Roman" w:hAnsi="Times New Roman"/>
                <w:color w:val="000000"/>
                <w:w w:val="97"/>
                <w:sz w:val="16"/>
              </w:rPr>
              <w:t>2024</w:t>
            </w:r>
          </w:p>
        </w:tc>
        <w:tc>
          <w:tcPr>
            <w:tcW w:w="246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78" w:after="0" w:line="257" w:lineRule="auto"/>
              <w:ind w:left="72"/>
              <w:rPr>
                <w:lang w:val="ru-RU"/>
              </w:rPr>
            </w:pPr>
            <w:r w:rsidRPr="0076669D">
              <w:rPr>
                <w:rFonts w:ascii="Times New Roman" w:eastAsia="Times New Roman" w:hAnsi="Times New Roman"/>
                <w:color w:val="000000"/>
                <w:w w:val="97"/>
                <w:sz w:val="16"/>
                <w:lang w:val="ru-RU"/>
              </w:rPr>
              <w:t xml:space="preserve">Выполнить творческую работу —лепку образа персонажа (или </w:t>
            </w:r>
            <w:r w:rsidRPr="0076669D">
              <w:rPr>
                <w:lang w:val="ru-RU"/>
              </w:rPr>
              <w:br/>
            </w:r>
            <w:r w:rsidRPr="0076669D">
              <w:rPr>
                <w:rFonts w:ascii="Times New Roman" w:eastAsia="Times New Roman" w:hAnsi="Times New Roman"/>
                <w:color w:val="000000"/>
                <w:w w:val="97"/>
                <w:sz w:val="16"/>
                <w:lang w:val="ru-RU"/>
              </w:rPr>
              <w:t xml:space="preserve">создание образа в технике </w:t>
            </w:r>
            <w:r w:rsidRPr="0076669D">
              <w:rPr>
                <w:lang w:val="ru-RU"/>
              </w:rPr>
              <w:br/>
            </w:r>
            <w:r w:rsidRPr="0076669D">
              <w:rPr>
                <w:rFonts w:ascii="Times New Roman" w:eastAsia="Times New Roman" w:hAnsi="Times New Roman"/>
                <w:color w:val="000000"/>
                <w:w w:val="97"/>
                <w:sz w:val="16"/>
                <w:lang w:val="ru-RU"/>
              </w:rPr>
              <w:t xml:space="preserve">бумагопластики) с ярко </w:t>
            </w:r>
            <w:r w:rsidRPr="0076669D">
              <w:rPr>
                <w:lang w:val="ru-RU"/>
              </w:rPr>
              <w:br/>
            </w:r>
            <w:r w:rsidRPr="0076669D">
              <w:rPr>
                <w:rFonts w:ascii="Times New Roman" w:eastAsia="Times New Roman" w:hAnsi="Times New Roman"/>
                <w:color w:val="000000"/>
                <w:w w:val="97"/>
                <w:sz w:val="16"/>
                <w:lang w:val="ru-RU"/>
              </w:rPr>
              <w:t xml:space="preserve">выраженным характером (из </w:t>
            </w:r>
            <w:r w:rsidRPr="0076669D">
              <w:rPr>
                <w:lang w:val="ru-RU"/>
              </w:rPr>
              <w:br/>
            </w:r>
            <w:r w:rsidRPr="0076669D">
              <w:rPr>
                <w:rFonts w:ascii="Times New Roman" w:eastAsia="Times New Roman" w:hAnsi="Times New Roman"/>
                <w:color w:val="000000"/>
                <w:w w:val="97"/>
                <w:sz w:val="16"/>
                <w:lang w:val="ru-RU"/>
              </w:rPr>
              <w:t xml:space="preserve">выбранной сказки). Работа может быть коллективной: совмещение в общей композиции разных </w:t>
            </w:r>
            <w:r w:rsidRPr="0076669D">
              <w:rPr>
                <w:lang w:val="ru-RU"/>
              </w:rPr>
              <w:br/>
            </w:r>
            <w:r w:rsidRPr="0076669D">
              <w:rPr>
                <w:rFonts w:ascii="Times New Roman" w:eastAsia="Times New Roman" w:hAnsi="Times New Roman"/>
                <w:color w:val="000000"/>
                <w:w w:val="97"/>
                <w:sz w:val="16"/>
                <w:lang w:val="ru-RU"/>
              </w:rPr>
              <w:t xml:space="preserve">персонажей сказки.; </w:t>
            </w:r>
            <w:r w:rsidRPr="0076669D">
              <w:rPr>
                <w:lang w:val="ru-RU"/>
              </w:rPr>
              <w:br/>
            </w:r>
            <w:r w:rsidRPr="0076669D">
              <w:rPr>
                <w:rFonts w:ascii="Times New Roman" w:eastAsia="Times New Roman" w:hAnsi="Times New Roman"/>
                <w:color w:val="000000"/>
                <w:w w:val="97"/>
                <w:sz w:val="16"/>
                <w:lang w:val="ru-RU"/>
              </w:rPr>
              <w:t xml:space="preserve">Учиться осознавать, что </w:t>
            </w:r>
            <w:r w:rsidRPr="0076669D">
              <w:rPr>
                <w:lang w:val="ru-RU"/>
              </w:rPr>
              <w:br/>
            </w:r>
            <w:r w:rsidRPr="0076669D">
              <w:rPr>
                <w:rFonts w:ascii="Times New Roman" w:eastAsia="Times New Roman" w:hAnsi="Times New Roman"/>
                <w:color w:val="000000"/>
                <w:w w:val="97"/>
                <w:sz w:val="16"/>
                <w:lang w:val="ru-RU"/>
              </w:rPr>
              <w:t xml:space="preserve">художественный образ (игрушка, кукла) может быть создан </w:t>
            </w:r>
            <w:r w:rsidRPr="0076669D">
              <w:rPr>
                <w:lang w:val="ru-RU"/>
              </w:rPr>
              <w:br/>
            </w:r>
            <w:r w:rsidRPr="0076669D">
              <w:rPr>
                <w:rFonts w:ascii="Times New Roman" w:eastAsia="Times New Roman" w:hAnsi="Times New Roman"/>
                <w:color w:val="000000"/>
                <w:w w:val="97"/>
                <w:sz w:val="16"/>
                <w:lang w:val="ru-RU"/>
              </w:rPr>
              <w:t xml:space="preserve">художником из любого </w:t>
            </w:r>
            <w:r w:rsidRPr="0076669D">
              <w:rPr>
                <w:lang w:val="ru-RU"/>
              </w:rPr>
              <w:br/>
            </w:r>
            <w:r w:rsidRPr="0076669D">
              <w:rPr>
                <w:rFonts w:ascii="Times New Roman" w:eastAsia="Times New Roman" w:hAnsi="Times New Roman"/>
                <w:color w:val="000000"/>
                <w:w w:val="97"/>
                <w:sz w:val="16"/>
                <w:lang w:val="ru-RU"/>
              </w:rPr>
              <w:t xml:space="preserve">подручного материала путём </w:t>
            </w:r>
            <w:r w:rsidRPr="0076669D">
              <w:rPr>
                <w:lang w:val="ru-RU"/>
              </w:rPr>
              <w:br/>
            </w:r>
            <w:r w:rsidRPr="0076669D">
              <w:rPr>
                <w:rFonts w:ascii="Times New Roman" w:eastAsia="Times New Roman" w:hAnsi="Times New Roman"/>
                <w:color w:val="000000"/>
                <w:w w:val="97"/>
                <w:sz w:val="16"/>
                <w:lang w:val="ru-RU"/>
              </w:rPr>
              <w:t xml:space="preserve">добавления некоторых деталей для придания характера, </w:t>
            </w:r>
            <w:r w:rsidRPr="0076669D">
              <w:rPr>
                <w:lang w:val="ru-RU"/>
              </w:rPr>
              <w:br/>
            </w:r>
            <w:r w:rsidRPr="0076669D">
              <w:rPr>
                <w:rFonts w:ascii="Times New Roman" w:eastAsia="Times New Roman" w:hAnsi="Times New Roman"/>
                <w:color w:val="000000"/>
                <w:w w:val="97"/>
                <w:sz w:val="16"/>
                <w:lang w:val="ru-RU"/>
              </w:rPr>
              <w:t xml:space="preserve">увиденного в предмете </w:t>
            </w:r>
            <w:r w:rsidRPr="0076669D">
              <w:rPr>
                <w:lang w:val="ru-RU"/>
              </w:rPr>
              <w:br/>
            </w:r>
            <w:r w:rsidRPr="0076669D">
              <w:rPr>
                <w:rFonts w:ascii="Times New Roman" w:eastAsia="Times New Roman" w:hAnsi="Times New Roman"/>
                <w:color w:val="000000"/>
                <w:w w:val="97"/>
                <w:sz w:val="16"/>
                <w:lang w:val="ru-RU"/>
              </w:rPr>
              <w:t xml:space="preserve">(«одушевление»).; </w:t>
            </w:r>
            <w:r w:rsidRPr="0076669D">
              <w:rPr>
                <w:lang w:val="ru-RU"/>
              </w:rPr>
              <w:br/>
            </w:r>
            <w:r w:rsidRPr="0076669D">
              <w:rPr>
                <w:rFonts w:ascii="Times New Roman" w:eastAsia="Times New Roman" w:hAnsi="Times New Roman"/>
                <w:color w:val="000000"/>
                <w:w w:val="97"/>
                <w:sz w:val="16"/>
                <w:lang w:val="ru-RU"/>
              </w:rPr>
              <w:t xml:space="preserve">Выполнять несложные игрушки из подручного (различных </w:t>
            </w:r>
            <w:r w:rsidRPr="0076669D">
              <w:rPr>
                <w:lang w:val="ru-RU"/>
              </w:rPr>
              <w:br/>
            </w:r>
            <w:r w:rsidRPr="0076669D">
              <w:rPr>
                <w:rFonts w:ascii="Times New Roman" w:eastAsia="Times New Roman" w:hAnsi="Times New Roman"/>
                <w:color w:val="000000"/>
                <w:w w:val="97"/>
                <w:sz w:val="16"/>
                <w:lang w:val="ru-RU"/>
              </w:rPr>
              <w:t xml:space="preserve">упаковок и др.) или природного материала.; </w:t>
            </w:r>
            <w:r w:rsidRPr="0076669D">
              <w:rPr>
                <w:lang w:val="ru-RU"/>
              </w:rPr>
              <w:br/>
            </w:r>
            <w:r w:rsidRPr="0076669D">
              <w:rPr>
                <w:rFonts w:ascii="Times New Roman" w:eastAsia="Times New Roman" w:hAnsi="Times New Roman"/>
                <w:color w:val="000000"/>
                <w:w w:val="97"/>
                <w:sz w:val="16"/>
                <w:lang w:val="ru-RU"/>
              </w:rPr>
              <w:t xml:space="preserve">Узнавать о разных видах </w:t>
            </w:r>
            <w:r w:rsidRPr="0076669D">
              <w:rPr>
                <w:lang w:val="ru-RU"/>
              </w:rPr>
              <w:br/>
            </w:r>
            <w:r w:rsidRPr="0076669D">
              <w:rPr>
                <w:rFonts w:ascii="Times New Roman" w:eastAsia="Times New Roman" w:hAnsi="Times New Roman"/>
                <w:color w:val="000000"/>
                <w:w w:val="97"/>
                <w:sz w:val="16"/>
                <w:lang w:val="ru-RU"/>
              </w:rPr>
              <w:t xml:space="preserve">скульптуры (скульптурные </w:t>
            </w:r>
            <w:r w:rsidRPr="0076669D">
              <w:rPr>
                <w:lang w:val="ru-RU"/>
              </w:rPr>
              <w:br/>
            </w:r>
            <w:r w:rsidRPr="0076669D">
              <w:rPr>
                <w:rFonts w:ascii="Times New Roman" w:eastAsia="Times New Roman" w:hAnsi="Times New Roman"/>
                <w:color w:val="000000"/>
                <w:w w:val="97"/>
                <w:sz w:val="16"/>
                <w:lang w:val="ru-RU"/>
              </w:rPr>
              <w:t xml:space="preserve">памятники, парковая скульптура, мелкая пластика, рельеф разных видов).; </w:t>
            </w:r>
            <w:r w:rsidRPr="0076669D">
              <w:rPr>
                <w:lang w:val="ru-RU"/>
              </w:rPr>
              <w:br/>
            </w:r>
            <w:r w:rsidRPr="0076669D">
              <w:rPr>
                <w:rFonts w:ascii="Times New Roman" w:eastAsia="Times New Roman" w:hAnsi="Times New Roman"/>
                <w:color w:val="000000"/>
                <w:w w:val="97"/>
                <w:sz w:val="16"/>
                <w:lang w:val="ru-RU"/>
              </w:rPr>
              <w:t>Выполнить лепку эскиза парковой скульптуры;</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45" w:lineRule="auto"/>
              <w:ind w:left="72"/>
            </w:pPr>
            <w:r>
              <w:rPr>
                <w:rFonts w:ascii="Times New Roman" w:eastAsia="Times New Roman" w:hAnsi="Times New Roman"/>
                <w:color w:val="000000"/>
                <w:w w:val="97"/>
                <w:sz w:val="16"/>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jc w:val="center"/>
            </w:pPr>
            <w:r>
              <w:rPr>
                <w:rFonts w:ascii="Times New Roman" w:eastAsia="Times New Roman" w:hAnsi="Times New Roman"/>
                <w:color w:val="000000"/>
                <w:w w:val="97"/>
                <w:sz w:val="16"/>
              </w:rPr>
              <w:t>https://resh.edu.ru/</w:t>
            </w:r>
          </w:p>
        </w:tc>
      </w:tr>
    </w:tbl>
    <w:p w:rsidR="004441A0" w:rsidRDefault="004441A0">
      <w:pPr>
        <w:autoSpaceDE w:val="0"/>
        <w:autoSpaceDN w:val="0"/>
        <w:spacing w:after="0" w:line="14" w:lineRule="exact"/>
      </w:pPr>
    </w:p>
    <w:p w:rsidR="004441A0" w:rsidRDefault="004441A0">
      <w:pPr>
        <w:sectPr w:rsidR="004441A0">
          <w:pgSz w:w="16840" w:h="11900"/>
          <w:pgMar w:top="284" w:right="640" w:bottom="1440" w:left="666" w:header="720" w:footer="720" w:gutter="0"/>
          <w:cols w:space="720" w:equalWidth="0">
            <w:col w:w="15534" w:space="0"/>
          </w:cols>
          <w:docGrid w:linePitch="360"/>
        </w:sectPr>
      </w:pPr>
    </w:p>
    <w:p w:rsidR="004441A0" w:rsidRDefault="004441A0">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6544"/>
        <w:gridCol w:w="528"/>
        <w:gridCol w:w="1104"/>
        <w:gridCol w:w="1142"/>
        <w:gridCol w:w="864"/>
        <w:gridCol w:w="2462"/>
        <w:gridCol w:w="1080"/>
        <w:gridCol w:w="1382"/>
      </w:tblGrid>
      <w:tr w:rsidR="004441A0">
        <w:trPr>
          <w:trHeight w:hRule="exact" w:val="586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jc w:val="center"/>
            </w:pPr>
            <w:r>
              <w:rPr>
                <w:rFonts w:ascii="Times New Roman" w:eastAsia="Times New Roman" w:hAnsi="Times New Roman"/>
                <w:color w:val="000000"/>
                <w:w w:val="97"/>
                <w:sz w:val="16"/>
              </w:rPr>
              <w:t>3.3.</w:t>
            </w:r>
          </w:p>
        </w:tc>
        <w:tc>
          <w:tcPr>
            <w:tcW w:w="6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78" w:after="0" w:line="245" w:lineRule="auto"/>
              <w:ind w:left="72" w:right="144"/>
              <w:rPr>
                <w:lang w:val="ru-RU"/>
              </w:rPr>
            </w:pPr>
            <w:r w:rsidRPr="0076669D">
              <w:rPr>
                <w:rFonts w:ascii="Times New Roman" w:eastAsia="Times New Roman" w:hAnsi="Times New Roman"/>
                <w:b/>
                <w:color w:val="000000"/>
                <w:w w:val="97"/>
                <w:sz w:val="16"/>
                <w:lang w:val="ru-RU"/>
              </w:rPr>
              <w:t>Освоение знаний о видах скульптуры (по назначению) и жанрах скульптуры (по сюжету изображения).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4441A0" w:rsidRDefault="00B87209">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jc w:val="center"/>
            </w:pPr>
            <w:r>
              <w:rPr>
                <w:rFonts w:ascii="Times New Roman" w:eastAsia="Times New Roman" w:hAnsi="Times New Roman"/>
                <w:color w:val="000000"/>
                <w:w w:val="97"/>
                <w:sz w:val="16"/>
              </w:rPr>
              <w:t>09.12.</w:t>
            </w:r>
            <w:r w:rsidR="00CA7D5D">
              <w:rPr>
                <w:rFonts w:ascii="Times New Roman" w:eastAsia="Times New Roman" w:hAnsi="Times New Roman"/>
                <w:color w:val="000000"/>
                <w:w w:val="97"/>
                <w:sz w:val="16"/>
              </w:rPr>
              <w:t>2024</w:t>
            </w:r>
          </w:p>
        </w:tc>
        <w:tc>
          <w:tcPr>
            <w:tcW w:w="246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78" w:after="0" w:line="257" w:lineRule="auto"/>
              <w:ind w:left="72"/>
              <w:rPr>
                <w:lang w:val="ru-RU"/>
              </w:rPr>
            </w:pPr>
            <w:r w:rsidRPr="0076669D">
              <w:rPr>
                <w:rFonts w:ascii="Times New Roman" w:eastAsia="Times New Roman" w:hAnsi="Times New Roman"/>
                <w:color w:val="000000"/>
                <w:w w:val="97"/>
                <w:sz w:val="16"/>
                <w:lang w:val="ru-RU"/>
              </w:rPr>
              <w:t xml:space="preserve">Выполнить творческую работу —лепку образа персонажа (или </w:t>
            </w:r>
            <w:r w:rsidRPr="0076669D">
              <w:rPr>
                <w:lang w:val="ru-RU"/>
              </w:rPr>
              <w:br/>
            </w:r>
            <w:r w:rsidRPr="0076669D">
              <w:rPr>
                <w:rFonts w:ascii="Times New Roman" w:eastAsia="Times New Roman" w:hAnsi="Times New Roman"/>
                <w:color w:val="000000"/>
                <w:w w:val="97"/>
                <w:sz w:val="16"/>
                <w:lang w:val="ru-RU"/>
              </w:rPr>
              <w:t xml:space="preserve">создание образа в технике </w:t>
            </w:r>
            <w:r w:rsidRPr="0076669D">
              <w:rPr>
                <w:lang w:val="ru-RU"/>
              </w:rPr>
              <w:br/>
            </w:r>
            <w:r w:rsidRPr="0076669D">
              <w:rPr>
                <w:rFonts w:ascii="Times New Roman" w:eastAsia="Times New Roman" w:hAnsi="Times New Roman"/>
                <w:color w:val="000000"/>
                <w:w w:val="97"/>
                <w:sz w:val="16"/>
                <w:lang w:val="ru-RU"/>
              </w:rPr>
              <w:t xml:space="preserve">бумагопластики) с ярко </w:t>
            </w:r>
            <w:r w:rsidRPr="0076669D">
              <w:rPr>
                <w:lang w:val="ru-RU"/>
              </w:rPr>
              <w:br/>
            </w:r>
            <w:r w:rsidRPr="0076669D">
              <w:rPr>
                <w:rFonts w:ascii="Times New Roman" w:eastAsia="Times New Roman" w:hAnsi="Times New Roman"/>
                <w:color w:val="000000"/>
                <w:w w:val="97"/>
                <w:sz w:val="16"/>
                <w:lang w:val="ru-RU"/>
              </w:rPr>
              <w:t xml:space="preserve">выраженным характером (из </w:t>
            </w:r>
            <w:r w:rsidRPr="0076669D">
              <w:rPr>
                <w:lang w:val="ru-RU"/>
              </w:rPr>
              <w:br/>
            </w:r>
            <w:r w:rsidRPr="0076669D">
              <w:rPr>
                <w:rFonts w:ascii="Times New Roman" w:eastAsia="Times New Roman" w:hAnsi="Times New Roman"/>
                <w:color w:val="000000"/>
                <w:w w:val="97"/>
                <w:sz w:val="16"/>
                <w:lang w:val="ru-RU"/>
              </w:rPr>
              <w:t xml:space="preserve">выбранной сказки). Работа может быть коллективной: совмещение в общей композиции разных </w:t>
            </w:r>
            <w:r w:rsidRPr="0076669D">
              <w:rPr>
                <w:lang w:val="ru-RU"/>
              </w:rPr>
              <w:br/>
            </w:r>
            <w:r w:rsidRPr="0076669D">
              <w:rPr>
                <w:rFonts w:ascii="Times New Roman" w:eastAsia="Times New Roman" w:hAnsi="Times New Roman"/>
                <w:color w:val="000000"/>
                <w:w w:val="97"/>
                <w:sz w:val="16"/>
                <w:lang w:val="ru-RU"/>
              </w:rPr>
              <w:t xml:space="preserve">персонажей сказки.; </w:t>
            </w:r>
            <w:r w:rsidRPr="0076669D">
              <w:rPr>
                <w:lang w:val="ru-RU"/>
              </w:rPr>
              <w:br/>
            </w:r>
            <w:r w:rsidRPr="0076669D">
              <w:rPr>
                <w:rFonts w:ascii="Times New Roman" w:eastAsia="Times New Roman" w:hAnsi="Times New Roman"/>
                <w:color w:val="000000"/>
                <w:w w:val="97"/>
                <w:sz w:val="16"/>
                <w:lang w:val="ru-RU"/>
              </w:rPr>
              <w:t xml:space="preserve">Учиться осознавать, что </w:t>
            </w:r>
            <w:r w:rsidRPr="0076669D">
              <w:rPr>
                <w:lang w:val="ru-RU"/>
              </w:rPr>
              <w:br/>
            </w:r>
            <w:r w:rsidRPr="0076669D">
              <w:rPr>
                <w:rFonts w:ascii="Times New Roman" w:eastAsia="Times New Roman" w:hAnsi="Times New Roman"/>
                <w:color w:val="000000"/>
                <w:w w:val="97"/>
                <w:sz w:val="16"/>
                <w:lang w:val="ru-RU"/>
              </w:rPr>
              <w:t xml:space="preserve">художественный образ (игрушка, кукла) может быть создан </w:t>
            </w:r>
            <w:r w:rsidRPr="0076669D">
              <w:rPr>
                <w:lang w:val="ru-RU"/>
              </w:rPr>
              <w:br/>
            </w:r>
            <w:r w:rsidRPr="0076669D">
              <w:rPr>
                <w:rFonts w:ascii="Times New Roman" w:eastAsia="Times New Roman" w:hAnsi="Times New Roman"/>
                <w:color w:val="000000"/>
                <w:w w:val="97"/>
                <w:sz w:val="16"/>
                <w:lang w:val="ru-RU"/>
              </w:rPr>
              <w:t xml:space="preserve">художником из любого </w:t>
            </w:r>
            <w:r w:rsidRPr="0076669D">
              <w:rPr>
                <w:lang w:val="ru-RU"/>
              </w:rPr>
              <w:br/>
            </w:r>
            <w:r w:rsidRPr="0076669D">
              <w:rPr>
                <w:rFonts w:ascii="Times New Roman" w:eastAsia="Times New Roman" w:hAnsi="Times New Roman"/>
                <w:color w:val="000000"/>
                <w:w w:val="97"/>
                <w:sz w:val="16"/>
                <w:lang w:val="ru-RU"/>
              </w:rPr>
              <w:t xml:space="preserve">подручного материала путём </w:t>
            </w:r>
            <w:r w:rsidRPr="0076669D">
              <w:rPr>
                <w:lang w:val="ru-RU"/>
              </w:rPr>
              <w:br/>
            </w:r>
            <w:r w:rsidRPr="0076669D">
              <w:rPr>
                <w:rFonts w:ascii="Times New Roman" w:eastAsia="Times New Roman" w:hAnsi="Times New Roman"/>
                <w:color w:val="000000"/>
                <w:w w:val="97"/>
                <w:sz w:val="16"/>
                <w:lang w:val="ru-RU"/>
              </w:rPr>
              <w:t xml:space="preserve">добавления некоторых деталей для придания характера, </w:t>
            </w:r>
            <w:r w:rsidRPr="0076669D">
              <w:rPr>
                <w:lang w:val="ru-RU"/>
              </w:rPr>
              <w:br/>
            </w:r>
            <w:r w:rsidRPr="0076669D">
              <w:rPr>
                <w:rFonts w:ascii="Times New Roman" w:eastAsia="Times New Roman" w:hAnsi="Times New Roman"/>
                <w:color w:val="000000"/>
                <w:w w:val="97"/>
                <w:sz w:val="16"/>
                <w:lang w:val="ru-RU"/>
              </w:rPr>
              <w:t xml:space="preserve">увиденного в предмете </w:t>
            </w:r>
            <w:r w:rsidRPr="0076669D">
              <w:rPr>
                <w:lang w:val="ru-RU"/>
              </w:rPr>
              <w:br/>
            </w:r>
            <w:r w:rsidRPr="0076669D">
              <w:rPr>
                <w:rFonts w:ascii="Times New Roman" w:eastAsia="Times New Roman" w:hAnsi="Times New Roman"/>
                <w:color w:val="000000"/>
                <w:w w:val="97"/>
                <w:sz w:val="16"/>
                <w:lang w:val="ru-RU"/>
              </w:rPr>
              <w:t xml:space="preserve">(«одушевление»).; </w:t>
            </w:r>
            <w:r w:rsidRPr="0076669D">
              <w:rPr>
                <w:lang w:val="ru-RU"/>
              </w:rPr>
              <w:br/>
            </w:r>
            <w:r w:rsidRPr="0076669D">
              <w:rPr>
                <w:rFonts w:ascii="Times New Roman" w:eastAsia="Times New Roman" w:hAnsi="Times New Roman"/>
                <w:color w:val="000000"/>
                <w:w w:val="97"/>
                <w:sz w:val="16"/>
                <w:lang w:val="ru-RU"/>
              </w:rPr>
              <w:t xml:space="preserve">Выполнять несложные игрушки из подручного (различных </w:t>
            </w:r>
            <w:r w:rsidRPr="0076669D">
              <w:rPr>
                <w:lang w:val="ru-RU"/>
              </w:rPr>
              <w:br/>
            </w:r>
            <w:r w:rsidRPr="0076669D">
              <w:rPr>
                <w:rFonts w:ascii="Times New Roman" w:eastAsia="Times New Roman" w:hAnsi="Times New Roman"/>
                <w:color w:val="000000"/>
                <w:w w:val="97"/>
                <w:sz w:val="16"/>
                <w:lang w:val="ru-RU"/>
              </w:rPr>
              <w:t xml:space="preserve">упаковок и др.) или природного материала.; </w:t>
            </w:r>
            <w:r w:rsidRPr="0076669D">
              <w:rPr>
                <w:lang w:val="ru-RU"/>
              </w:rPr>
              <w:br/>
            </w:r>
            <w:r w:rsidRPr="0076669D">
              <w:rPr>
                <w:rFonts w:ascii="Times New Roman" w:eastAsia="Times New Roman" w:hAnsi="Times New Roman"/>
                <w:color w:val="000000"/>
                <w:w w:val="97"/>
                <w:sz w:val="16"/>
                <w:lang w:val="ru-RU"/>
              </w:rPr>
              <w:t xml:space="preserve">Узнавать о разных видах </w:t>
            </w:r>
            <w:r w:rsidRPr="0076669D">
              <w:rPr>
                <w:lang w:val="ru-RU"/>
              </w:rPr>
              <w:br/>
            </w:r>
            <w:r w:rsidRPr="0076669D">
              <w:rPr>
                <w:rFonts w:ascii="Times New Roman" w:eastAsia="Times New Roman" w:hAnsi="Times New Roman"/>
                <w:color w:val="000000"/>
                <w:w w:val="97"/>
                <w:sz w:val="16"/>
                <w:lang w:val="ru-RU"/>
              </w:rPr>
              <w:t xml:space="preserve">скульптуры (скульптурные </w:t>
            </w:r>
            <w:r w:rsidRPr="0076669D">
              <w:rPr>
                <w:lang w:val="ru-RU"/>
              </w:rPr>
              <w:br/>
            </w:r>
            <w:r w:rsidRPr="0076669D">
              <w:rPr>
                <w:rFonts w:ascii="Times New Roman" w:eastAsia="Times New Roman" w:hAnsi="Times New Roman"/>
                <w:color w:val="000000"/>
                <w:w w:val="97"/>
                <w:sz w:val="16"/>
                <w:lang w:val="ru-RU"/>
              </w:rPr>
              <w:t xml:space="preserve">памятники, парковая скульптура, мелкая пластика, рельеф разных видов).; </w:t>
            </w:r>
            <w:r w:rsidRPr="0076669D">
              <w:rPr>
                <w:lang w:val="ru-RU"/>
              </w:rPr>
              <w:br/>
            </w:r>
            <w:r w:rsidRPr="0076669D">
              <w:rPr>
                <w:rFonts w:ascii="Times New Roman" w:eastAsia="Times New Roman" w:hAnsi="Times New Roman"/>
                <w:color w:val="000000"/>
                <w:w w:val="97"/>
                <w:sz w:val="16"/>
                <w:lang w:val="ru-RU"/>
              </w:rPr>
              <w:t>Выполнить лепку эскиза парковой скульптуры;</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jc w:val="center"/>
            </w:pPr>
            <w:r>
              <w:rPr>
                <w:rFonts w:ascii="Times New Roman" w:eastAsia="Times New Roman" w:hAnsi="Times New Roman"/>
                <w:color w:val="000000"/>
                <w:w w:val="97"/>
                <w:sz w:val="16"/>
              </w:rPr>
              <w:t>https://resh.edu.ru/</w:t>
            </w:r>
          </w:p>
        </w:tc>
      </w:tr>
      <w:tr w:rsidR="004441A0">
        <w:trPr>
          <w:trHeight w:hRule="exact" w:val="150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33" w:lineRule="auto"/>
              <w:jc w:val="center"/>
            </w:pPr>
            <w:r>
              <w:rPr>
                <w:rFonts w:ascii="Times New Roman" w:eastAsia="Times New Roman" w:hAnsi="Times New Roman"/>
                <w:color w:val="000000"/>
                <w:w w:val="97"/>
                <w:sz w:val="16"/>
              </w:rPr>
              <w:t>3.4.</w:t>
            </w:r>
          </w:p>
        </w:tc>
        <w:tc>
          <w:tcPr>
            <w:tcW w:w="6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76" w:after="0" w:line="245" w:lineRule="auto"/>
              <w:ind w:left="72" w:right="576"/>
              <w:rPr>
                <w:lang w:val="ru-RU"/>
              </w:rPr>
            </w:pPr>
            <w:r w:rsidRPr="0076669D">
              <w:rPr>
                <w:rFonts w:ascii="Times New Roman" w:eastAsia="Times New Roman" w:hAnsi="Times New Roman"/>
                <w:b/>
                <w:color w:val="000000"/>
                <w:w w:val="97"/>
                <w:sz w:val="16"/>
                <w:lang w:val="ru-RU"/>
              </w:rPr>
              <w:t>Лепка эскиза парковой скульптуры (пластилин или глина). Выражение пластики движения в скульптуре.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4441A0" w:rsidRDefault="00B87209">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33"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33" w:lineRule="auto"/>
              <w:jc w:val="center"/>
            </w:pPr>
            <w:r>
              <w:rPr>
                <w:rFonts w:ascii="Times New Roman" w:eastAsia="Times New Roman" w:hAnsi="Times New Roman"/>
                <w:color w:val="000000"/>
                <w:w w:val="97"/>
                <w:sz w:val="16"/>
              </w:rPr>
              <w:t>16.12.</w:t>
            </w:r>
            <w:r w:rsidR="00CA7D5D">
              <w:rPr>
                <w:rFonts w:ascii="Times New Roman" w:eastAsia="Times New Roman" w:hAnsi="Times New Roman"/>
                <w:color w:val="000000"/>
                <w:w w:val="97"/>
                <w:sz w:val="16"/>
              </w:rPr>
              <w:t>2024</w:t>
            </w:r>
          </w:p>
        </w:tc>
        <w:tc>
          <w:tcPr>
            <w:tcW w:w="246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76" w:after="0" w:line="254" w:lineRule="auto"/>
              <w:ind w:left="72"/>
              <w:rPr>
                <w:lang w:val="ru-RU"/>
              </w:rPr>
            </w:pPr>
            <w:r w:rsidRPr="0076669D">
              <w:rPr>
                <w:rFonts w:ascii="Times New Roman" w:eastAsia="Times New Roman" w:hAnsi="Times New Roman"/>
                <w:color w:val="000000"/>
                <w:w w:val="97"/>
                <w:sz w:val="16"/>
                <w:lang w:val="ru-RU"/>
              </w:rPr>
              <w:t xml:space="preserve">Узнавать о разных видах </w:t>
            </w:r>
            <w:r w:rsidRPr="0076669D">
              <w:rPr>
                <w:lang w:val="ru-RU"/>
              </w:rPr>
              <w:br/>
            </w:r>
            <w:r w:rsidRPr="0076669D">
              <w:rPr>
                <w:rFonts w:ascii="Times New Roman" w:eastAsia="Times New Roman" w:hAnsi="Times New Roman"/>
                <w:color w:val="000000"/>
                <w:w w:val="97"/>
                <w:sz w:val="16"/>
                <w:lang w:val="ru-RU"/>
              </w:rPr>
              <w:t xml:space="preserve">скульптуры (скульптурные </w:t>
            </w:r>
            <w:r w:rsidRPr="0076669D">
              <w:rPr>
                <w:lang w:val="ru-RU"/>
              </w:rPr>
              <w:br/>
            </w:r>
            <w:r w:rsidRPr="0076669D">
              <w:rPr>
                <w:rFonts w:ascii="Times New Roman" w:eastAsia="Times New Roman" w:hAnsi="Times New Roman"/>
                <w:color w:val="000000"/>
                <w:w w:val="97"/>
                <w:sz w:val="16"/>
                <w:lang w:val="ru-RU"/>
              </w:rPr>
              <w:t xml:space="preserve">памятники, парковая скульптура, мелкая пластика, рельеф разных видов).; </w:t>
            </w:r>
            <w:r w:rsidRPr="0076669D">
              <w:rPr>
                <w:lang w:val="ru-RU"/>
              </w:rPr>
              <w:br/>
            </w:r>
            <w:r w:rsidRPr="0076669D">
              <w:rPr>
                <w:rFonts w:ascii="Times New Roman" w:eastAsia="Times New Roman" w:hAnsi="Times New Roman"/>
                <w:color w:val="000000"/>
                <w:w w:val="97"/>
                <w:sz w:val="16"/>
                <w:lang w:val="ru-RU"/>
              </w:rPr>
              <w:t>Выполнить лепку эскиза парковой скульптуры;</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45" w:lineRule="auto"/>
              <w:ind w:left="72"/>
            </w:pPr>
            <w:r>
              <w:rPr>
                <w:rFonts w:ascii="Times New Roman" w:eastAsia="Times New Roman" w:hAnsi="Times New Roman"/>
                <w:color w:val="000000"/>
                <w:w w:val="97"/>
                <w:sz w:val="16"/>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33" w:lineRule="auto"/>
              <w:jc w:val="center"/>
            </w:pPr>
            <w:r>
              <w:rPr>
                <w:rFonts w:ascii="Times New Roman" w:eastAsia="Times New Roman" w:hAnsi="Times New Roman"/>
                <w:color w:val="000000"/>
                <w:w w:val="97"/>
                <w:sz w:val="16"/>
              </w:rPr>
              <w:t>https://resh.edu.ru/</w:t>
            </w:r>
          </w:p>
        </w:tc>
      </w:tr>
      <w:tr w:rsidR="004441A0">
        <w:trPr>
          <w:trHeight w:hRule="exact" w:val="348"/>
        </w:trPr>
        <w:tc>
          <w:tcPr>
            <w:tcW w:w="694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ind w:left="72"/>
            </w:pPr>
            <w:r>
              <w:rPr>
                <w:rFonts w:ascii="Times New Roman" w:eastAsia="Times New Roman" w:hAnsi="Times New Roman"/>
                <w:color w:val="000000"/>
                <w:w w:val="97"/>
                <w:sz w:val="16"/>
              </w:rPr>
              <w:t>Итого по модулю 3</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ind w:left="72"/>
            </w:pPr>
            <w:r>
              <w:rPr>
                <w:rFonts w:ascii="Times New Roman" w:eastAsia="Times New Roman" w:hAnsi="Times New Roman"/>
                <w:color w:val="000000"/>
                <w:w w:val="97"/>
                <w:sz w:val="16"/>
              </w:rPr>
              <w:t>4</w:t>
            </w:r>
          </w:p>
        </w:tc>
        <w:tc>
          <w:tcPr>
            <w:tcW w:w="8034"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4441A0"/>
        </w:tc>
      </w:tr>
      <w:tr w:rsidR="004441A0">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ind w:left="72"/>
            </w:pPr>
            <w:r>
              <w:rPr>
                <w:rFonts w:ascii="Times New Roman" w:eastAsia="Times New Roman" w:hAnsi="Times New Roman"/>
                <w:color w:val="000000"/>
                <w:w w:val="97"/>
                <w:sz w:val="16"/>
              </w:rPr>
              <w:t xml:space="preserve">Модуль 4. </w:t>
            </w:r>
            <w:r>
              <w:rPr>
                <w:rFonts w:ascii="Times New Roman" w:eastAsia="Times New Roman" w:hAnsi="Times New Roman"/>
                <w:b/>
                <w:color w:val="000000"/>
                <w:w w:val="97"/>
                <w:sz w:val="16"/>
              </w:rPr>
              <w:t>Декоративно-прикладное искусство</w:t>
            </w:r>
          </w:p>
        </w:tc>
      </w:tr>
      <w:tr w:rsidR="004441A0">
        <w:trPr>
          <w:trHeight w:hRule="exact" w:val="237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jc w:val="center"/>
            </w:pPr>
            <w:r>
              <w:rPr>
                <w:rFonts w:ascii="Times New Roman" w:eastAsia="Times New Roman" w:hAnsi="Times New Roman"/>
                <w:color w:val="000000"/>
                <w:w w:val="97"/>
                <w:sz w:val="16"/>
              </w:rPr>
              <w:t>4.1.</w:t>
            </w:r>
          </w:p>
        </w:tc>
        <w:tc>
          <w:tcPr>
            <w:tcW w:w="6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78" w:after="0" w:line="247" w:lineRule="auto"/>
              <w:ind w:left="72" w:right="288"/>
              <w:rPr>
                <w:lang w:val="ru-RU"/>
              </w:rPr>
            </w:pPr>
            <w:r w:rsidRPr="0076669D">
              <w:rPr>
                <w:rFonts w:ascii="Times New Roman" w:eastAsia="Times New Roman" w:hAnsi="Times New Roman"/>
                <w:b/>
                <w:color w:val="000000"/>
                <w:w w:val="97"/>
                <w:sz w:val="16"/>
                <w:lang w:val="ru-RU"/>
              </w:rPr>
              <w:t>Приёмы исполнения орнаментов и эскизы украшения посуды из дерева и глины в традициях народных художественных промыслов (Хохлома, Гжель) или в традициях промыслов других регионов (по выбору учителя).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4441A0" w:rsidRDefault="00B87209">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jc w:val="center"/>
            </w:pPr>
            <w:r>
              <w:rPr>
                <w:rFonts w:ascii="Times New Roman" w:eastAsia="Times New Roman" w:hAnsi="Times New Roman"/>
                <w:color w:val="000000"/>
                <w:w w:val="97"/>
                <w:sz w:val="16"/>
              </w:rPr>
              <w:t>23.12.</w:t>
            </w:r>
            <w:r w:rsidR="00CA7D5D">
              <w:rPr>
                <w:rFonts w:ascii="Times New Roman" w:eastAsia="Times New Roman" w:hAnsi="Times New Roman"/>
                <w:color w:val="000000"/>
                <w:w w:val="97"/>
                <w:sz w:val="16"/>
              </w:rPr>
              <w:t>2024</w:t>
            </w:r>
          </w:p>
        </w:tc>
        <w:tc>
          <w:tcPr>
            <w:tcW w:w="246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78" w:after="0" w:line="254" w:lineRule="auto"/>
              <w:ind w:left="72"/>
              <w:rPr>
                <w:lang w:val="ru-RU"/>
              </w:rPr>
            </w:pPr>
            <w:r w:rsidRPr="0076669D">
              <w:rPr>
                <w:rFonts w:ascii="Times New Roman" w:eastAsia="Times New Roman" w:hAnsi="Times New Roman"/>
                <w:color w:val="000000"/>
                <w:w w:val="97"/>
                <w:sz w:val="16"/>
                <w:lang w:val="ru-RU"/>
              </w:rPr>
              <w:t xml:space="preserve">Узнать о создании глиняной и </w:t>
            </w:r>
            <w:r w:rsidRPr="0076669D">
              <w:rPr>
                <w:lang w:val="ru-RU"/>
              </w:rPr>
              <w:br/>
            </w:r>
            <w:r w:rsidRPr="0076669D">
              <w:rPr>
                <w:rFonts w:ascii="Times New Roman" w:eastAsia="Times New Roman" w:hAnsi="Times New Roman"/>
                <w:color w:val="000000"/>
                <w:w w:val="97"/>
                <w:sz w:val="16"/>
                <w:lang w:val="ru-RU"/>
              </w:rPr>
              <w:t xml:space="preserve">деревянной посуды, о Гжели, </w:t>
            </w:r>
            <w:r w:rsidRPr="0076669D">
              <w:rPr>
                <w:lang w:val="ru-RU"/>
              </w:rPr>
              <w:br/>
            </w:r>
            <w:r w:rsidRPr="0076669D">
              <w:rPr>
                <w:rFonts w:ascii="Times New Roman" w:eastAsia="Times New Roman" w:hAnsi="Times New Roman"/>
                <w:color w:val="000000"/>
                <w:w w:val="97"/>
                <w:sz w:val="16"/>
                <w:lang w:val="ru-RU"/>
              </w:rPr>
              <w:t xml:space="preserve">Хохломе — народных </w:t>
            </w:r>
            <w:r w:rsidRPr="0076669D">
              <w:rPr>
                <w:lang w:val="ru-RU"/>
              </w:rPr>
              <w:br/>
            </w:r>
            <w:r w:rsidRPr="0076669D">
              <w:rPr>
                <w:rFonts w:ascii="Times New Roman" w:eastAsia="Times New Roman" w:hAnsi="Times New Roman"/>
                <w:color w:val="000000"/>
                <w:w w:val="97"/>
                <w:sz w:val="16"/>
                <w:lang w:val="ru-RU"/>
              </w:rPr>
              <w:t xml:space="preserve">художественных промыслах.; </w:t>
            </w:r>
            <w:r w:rsidRPr="0076669D">
              <w:rPr>
                <w:lang w:val="ru-RU"/>
              </w:rPr>
              <w:br/>
            </w:r>
            <w:r w:rsidRPr="0076669D">
              <w:rPr>
                <w:rFonts w:ascii="Times New Roman" w:eastAsia="Times New Roman" w:hAnsi="Times New Roman"/>
                <w:color w:val="000000"/>
                <w:w w:val="97"/>
                <w:sz w:val="16"/>
                <w:lang w:val="ru-RU"/>
              </w:rPr>
              <w:t xml:space="preserve">Выполнять красками некоторые кистевые приёмы создания </w:t>
            </w:r>
            <w:r w:rsidRPr="0076669D">
              <w:rPr>
                <w:lang w:val="ru-RU"/>
              </w:rPr>
              <w:br/>
            </w:r>
            <w:r w:rsidRPr="0076669D">
              <w:rPr>
                <w:rFonts w:ascii="Times New Roman" w:eastAsia="Times New Roman" w:hAnsi="Times New Roman"/>
                <w:color w:val="000000"/>
                <w:w w:val="97"/>
                <w:sz w:val="16"/>
                <w:lang w:val="ru-RU"/>
              </w:rPr>
              <w:t xml:space="preserve">орнамента.; </w:t>
            </w:r>
            <w:r w:rsidRPr="0076669D">
              <w:rPr>
                <w:lang w:val="ru-RU"/>
              </w:rPr>
              <w:br/>
            </w:r>
            <w:r w:rsidRPr="0076669D">
              <w:rPr>
                <w:rFonts w:ascii="Times New Roman" w:eastAsia="Times New Roman" w:hAnsi="Times New Roman"/>
                <w:color w:val="000000"/>
                <w:w w:val="97"/>
                <w:sz w:val="16"/>
                <w:lang w:val="ru-RU"/>
              </w:rPr>
              <w:t xml:space="preserve">Выполнять эскизы орнамента, </w:t>
            </w:r>
            <w:r w:rsidRPr="0076669D">
              <w:rPr>
                <w:lang w:val="ru-RU"/>
              </w:rPr>
              <w:br/>
            </w:r>
            <w:r w:rsidRPr="0076669D">
              <w:rPr>
                <w:rFonts w:ascii="Times New Roman" w:eastAsia="Times New Roman" w:hAnsi="Times New Roman"/>
                <w:color w:val="000000"/>
                <w:w w:val="97"/>
                <w:sz w:val="16"/>
                <w:lang w:val="ru-RU"/>
              </w:rPr>
              <w:t xml:space="preserve">украшающего посуду (по мотивам выбранного художественного </w:t>
            </w:r>
            <w:r w:rsidRPr="0076669D">
              <w:rPr>
                <w:lang w:val="ru-RU"/>
              </w:rPr>
              <w:br/>
            </w:r>
            <w:r w:rsidRPr="0076669D">
              <w:rPr>
                <w:rFonts w:ascii="Times New Roman" w:eastAsia="Times New Roman" w:hAnsi="Times New Roman"/>
                <w:color w:val="000000"/>
                <w:w w:val="97"/>
                <w:sz w:val="16"/>
                <w:lang w:val="ru-RU"/>
              </w:rPr>
              <w:t>промысла).;</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45" w:lineRule="auto"/>
              <w:ind w:left="72"/>
            </w:pPr>
            <w:r>
              <w:rPr>
                <w:rFonts w:ascii="Times New Roman" w:eastAsia="Times New Roman" w:hAnsi="Times New Roman"/>
                <w:color w:val="000000"/>
                <w:w w:val="97"/>
                <w:sz w:val="16"/>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jc w:val="center"/>
            </w:pPr>
            <w:r>
              <w:rPr>
                <w:rFonts w:ascii="Times New Roman" w:eastAsia="Times New Roman" w:hAnsi="Times New Roman"/>
                <w:color w:val="000000"/>
                <w:w w:val="97"/>
                <w:sz w:val="16"/>
              </w:rPr>
              <w:t>https://resh.edu.ru/</w:t>
            </w:r>
          </w:p>
        </w:tc>
      </w:tr>
    </w:tbl>
    <w:p w:rsidR="004441A0" w:rsidRDefault="004441A0">
      <w:pPr>
        <w:autoSpaceDE w:val="0"/>
        <w:autoSpaceDN w:val="0"/>
        <w:spacing w:after="0" w:line="14" w:lineRule="exact"/>
      </w:pPr>
    </w:p>
    <w:p w:rsidR="004441A0" w:rsidRDefault="004441A0">
      <w:pPr>
        <w:sectPr w:rsidR="004441A0">
          <w:pgSz w:w="16840" w:h="11900"/>
          <w:pgMar w:top="284" w:right="640" w:bottom="436" w:left="666" w:header="720" w:footer="720" w:gutter="0"/>
          <w:cols w:space="720" w:equalWidth="0">
            <w:col w:w="15534" w:space="0"/>
          </w:cols>
          <w:docGrid w:linePitch="360"/>
        </w:sectPr>
      </w:pPr>
    </w:p>
    <w:p w:rsidR="004441A0" w:rsidRDefault="004441A0">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6544"/>
        <w:gridCol w:w="528"/>
        <w:gridCol w:w="1104"/>
        <w:gridCol w:w="1142"/>
        <w:gridCol w:w="864"/>
        <w:gridCol w:w="2462"/>
        <w:gridCol w:w="1080"/>
        <w:gridCol w:w="1382"/>
      </w:tblGrid>
      <w:tr w:rsidR="004441A0">
        <w:trPr>
          <w:trHeight w:hRule="exact" w:val="246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jc w:val="center"/>
            </w:pPr>
            <w:r>
              <w:rPr>
                <w:rFonts w:ascii="Times New Roman" w:eastAsia="Times New Roman" w:hAnsi="Times New Roman"/>
                <w:color w:val="000000"/>
                <w:w w:val="97"/>
                <w:sz w:val="16"/>
              </w:rPr>
              <w:t>4.2.</w:t>
            </w:r>
          </w:p>
        </w:tc>
        <w:tc>
          <w:tcPr>
            <w:tcW w:w="6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78" w:after="0" w:line="245" w:lineRule="auto"/>
              <w:ind w:left="72" w:right="288"/>
              <w:rPr>
                <w:lang w:val="ru-RU"/>
              </w:rPr>
            </w:pPr>
            <w:r w:rsidRPr="0076669D">
              <w:rPr>
                <w:rFonts w:ascii="Times New Roman" w:eastAsia="Times New Roman" w:hAnsi="Times New Roman"/>
                <w:b/>
                <w:color w:val="000000"/>
                <w:w w:val="97"/>
                <w:sz w:val="16"/>
                <w:lang w:val="ru-RU"/>
              </w:rPr>
              <w:t>Эскизы орнаментов для росписи тканей. Раппорт. Трафарет и создание орнамента при помощи печаток или штампов.</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4441A0" w:rsidRDefault="00B87209">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jc w:val="center"/>
            </w:pPr>
            <w:r>
              <w:rPr>
                <w:rFonts w:ascii="Times New Roman" w:eastAsia="Times New Roman" w:hAnsi="Times New Roman"/>
                <w:color w:val="000000"/>
                <w:w w:val="97"/>
                <w:sz w:val="16"/>
              </w:rPr>
              <w:t>13.01.</w:t>
            </w:r>
            <w:r w:rsidR="00CA7D5D">
              <w:rPr>
                <w:rFonts w:ascii="Times New Roman" w:eastAsia="Times New Roman" w:hAnsi="Times New Roman"/>
                <w:color w:val="000000"/>
                <w:w w:val="97"/>
                <w:sz w:val="16"/>
              </w:rPr>
              <w:t>2025</w:t>
            </w:r>
          </w:p>
        </w:tc>
        <w:tc>
          <w:tcPr>
            <w:tcW w:w="246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78" w:after="0" w:line="254" w:lineRule="auto"/>
              <w:ind w:left="72" w:right="144"/>
              <w:rPr>
                <w:lang w:val="ru-RU"/>
              </w:rPr>
            </w:pPr>
            <w:r w:rsidRPr="0076669D">
              <w:rPr>
                <w:rFonts w:ascii="Times New Roman" w:eastAsia="Times New Roman" w:hAnsi="Times New Roman"/>
                <w:color w:val="000000"/>
                <w:w w:val="97"/>
                <w:sz w:val="16"/>
                <w:lang w:val="ru-RU"/>
              </w:rPr>
              <w:t xml:space="preserve">Стараться увидеть красоту, </w:t>
            </w:r>
            <w:r w:rsidRPr="0076669D">
              <w:rPr>
                <w:lang w:val="ru-RU"/>
              </w:rPr>
              <w:br/>
            </w:r>
            <w:r w:rsidRPr="0076669D">
              <w:rPr>
                <w:rFonts w:ascii="Times New Roman" w:eastAsia="Times New Roman" w:hAnsi="Times New Roman"/>
                <w:color w:val="000000"/>
                <w:w w:val="97"/>
                <w:sz w:val="16"/>
                <w:lang w:val="ru-RU"/>
              </w:rPr>
              <w:t xml:space="preserve">анализировать композицию, </w:t>
            </w:r>
            <w:r w:rsidRPr="0076669D">
              <w:rPr>
                <w:lang w:val="ru-RU"/>
              </w:rPr>
              <w:br/>
            </w:r>
            <w:r w:rsidRPr="0076669D">
              <w:rPr>
                <w:rFonts w:ascii="Times New Roman" w:eastAsia="Times New Roman" w:hAnsi="Times New Roman"/>
                <w:color w:val="000000"/>
                <w:w w:val="97"/>
                <w:sz w:val="16"/>
                <w:lang w:val="ru-RU"/>
              </w:rPr>
              <w:t xml:space="preserve">особенности применения </w:t>
            </w:r>
            <w:r w:rsidRPr="0076669D">
              <w:rPr>
                <w:lang w:val="ru-RU"/>
              </w:rPr>
              <w:br/>
            </w:r>
            <w:r w:rsidRPr="0076669D">
              <w:rPr>
                <w:rFonts w:ascii="Times New Roman" w:eastAsia="Times New Roman" w:hAnsi="Times New Roman"/>
                <w:color w:val="000000"/>
                <w:w w:val="97"/>
                <w:sz w:val="16"/>
                <w:lang w:val="ru-RU"/>
              </w:rPr>
              <w:t xml:space="preserve">сетчатых орнаментов (а также модульных орнаментов).; </w:t>
            </w:r>
            <w:r w:rsidRPr="0076669D">
              <w:rPr>
                <w:lang w:val="ru-RU"/>
              </w:rPr>
              <w:br/>
            </w:r>
            <w:r w:rsidRPr="0076669D">
              <w:rPr>
                <w:rFonts w:ascii="Times New Roman" w:eastAsia="Times New Roman" w:hAnsi="Times New Roman"/>
                <w:color w:val="000000"/>
                <w:w w:val="97"/>
                <w:sz w:val="16"/>
                <w:lang w:val="ru-RU"/>
              </w:rPr>
              <w:t xml:space="preserve">Рассуждать о проявлениях </w:t>
            </w:r>
            <w:r w:rsidRPr="0076669D">
              <w:rPr>
                <w:lang w:val="ru-RU"/>
              </w:rPr>
              <w:br/>
            </w:r>
            <w:r w:rsidRPr="0076669D">
              <w:rPr>
                <w:rFonts w:ascii="Times New Roman" w:eastAsia="Times New Roman" w:hAnsi="Times New Roman"/>
                <w:color w:val="000000"/>
                <w:w w:val="97"/>
                <w:sz w:val="16"/>
                <w:lang w:val="ru-RU"/>
              </w:rPr>
              <w:t xml:space="preserve">симметрии и её видах в сетчатом орнаменте.; </w:t>
            </w:r>
            <w:r w:rsidRPr="0076669D">
              <w:rPr>
                <w:lang w:val="ru-RU"/>
              </w:rPr>
              <w:br/>
            </w:r>
            <w:r w:rsidRPr="0076669D">
              <w:rPr>
                <w:rFonts w:ascii="Times New Roman" w:eastAsia="Times New Roman" w:hAnsi="Times New Roman"/>
                <w:color w:val="000000"/>
                <w:w w:val="97"/>
                <w:sz w:val="16"/>
                <w:lang w:val="ru-RU"/>
              </w:rPr>
              <w:t xml:space="preserve">Осваивать техники печатных </w:t>
            </w:r>
            <w:r w:rsidRPr="0076669D">
              <w:rPr>
                <w:lang w:val="ru-RU"/>
              </w:rPr>
              <w:br/>
            </w:r>
            <w:r w:rsidRPr="0076669D">
              <w:rPr>
                <w:rFonts w:ascii="Times New Roman" w:eastAsia="Times New Roman" w:hAnsi="Times New Roman"/>
                <w:color w:val="000000"/>
                <w:w w:val="97"/>
                <w:sz w:val="16"/>
                <w:lang w:val="ru-RU"/>
              </w:rPr>
              <w:t xml:space="preserve">штампов или трафаретов для </w:t>
            </w:r>
            <w:r w:rsidRPr="0076669D">
              <w:rPr>
                <w:lang w:val="ru-RU"/>
              </w:rPr>
              <w:br/>
            </w:r>
            <w:r w:rsidRPr="0076669D">
              <w:rPr>
                <w:rFonts w:ascii="Times New Roman" w:eastAsia="Times New Roman" w:hAnsi="Times New Roman"/>
                <w:color w:val="000000"/>
                <w:w w:val="97"/>
                <w:sz w:val="16"/>
                <w:lang w:val="ru-RU"/>
              </w:rPr>
              <w:t>создания раппорта (повторения элемента узора) в орнаменте.;</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45" w:lineRule="auto"/>
              <w:ind w:left="72"/>
            </w:pPr>
            <w:r>
              <w:rPr>
                <w:rFonts w:ascii="Times New Roman" w:eastAsia="Times New Roman" w:hAnsi="Times New Roman"/>
                <w:color w:val="000000"/>
                <w:w w:val="97"/>
                <w:sz w:val="16"/>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jc w:val="center"/>
            </w:pPr>
            <w:r>
              <w:rPr>
                <w:rFonts w:ascii="Times New Roman" w:eastAsia="Times New Roman" w:hAnsi="Times New Roman"/>
                <w:color w:val="000000"/>
                <w:w w:val="97"/>
                <w:sz w:val="16"/>
              </w:rPr>
              <w:t>https://resh.edu.ru/</w:t>
            </w:r>
          </w:p>
        </w:tc>
      </w:tr>
      <w:tr w:rsidR="004441A0">
        <w:trPr>
          <w:trHeight w:hRule="exact" w:val="2652"/>
        </w:trPr>
        <w:tc>
          <w:tcPr>
            <w:tcW w:w="396" w:type="dxa"/>
            <w:tcBorders>
              <w:top w:val="single" w:sz="4" w:space="0" w:color="000000"/>
              <w:left w:val="single" w:sz="4" w:space="0" w:color="000000"/>
              <w:bottom w:val="single" w:sz="5" w:space="0" w:color="000000"/>
              <w:right w:val="single" w:sz="4" w:space="0" w:color="000000"/>
            </w:tcBorders>
            <w:tcMar>
              <w:left w:w="0" w:type="dxa"/>
              <w:right w:w="0" w:type="dxa"/>
            </w:tcMar>
          </w:tcPr>
          <w:p w:rsidR="004441A0" w:rsidRDefault="00B87209">
            <w:pPr>
              <w:autoSpaceDE w:val="0"/>
              <w:autoSpaceDN w:val="0"/>
              <w:spacing w:before="76" w:after="0" w:line="233" w:lineRule="auto"/>
              <w:jc w:val="center"/>
            </w:pPr>
            <w:r>
              <w:rPr>
                <w:rFonts w:ascii="Times New Roman" w:eastAsia="Times New Roman" w:hAnsi="Times New Roman"/>
                <w:color w:val="000000"/>
                <w:w w:val="97"/>
                <w:sz w:val="16"/>
              </w:rPr>
              <w:t>4.3.</w:t>
            </w:r>
          </w:p>
        </w:tc>
        <w:tc>
          <w:tcPr>
            <w:tcW w:w="6544" w:type="dxa"/>
            <w:tcBorders>
              <w:top w:val="single" w:sz="4" w:space="0" w:color="000000"/>
              <w:left w:val="single" w:sz="4" w:space="0" w:color="000000"/>
              <w:bottom w:val="single" w:sz="5" w:space="0" w:color="000000"/>
              <w:right w:val="single" w:sz="4" w:space="0" w:color="000000"/>
            </w:tcBorders>
            <w:tcMar>
              <w:left w:w="0" w:type="dxa"/>
              <w:right w:w="0" w:type="dxa"/>
            </w:tcMar>
          </w:tcPr>
          <w:p w:rsidR="004441A0" w:rsidRDefault="00B87209">
            <w:pPr>
              <w:autoSpaceDE w:val="0"/>
              <w:autoSpaceDN w:val="0"/>
              <w:spacing w:before="76" w:after="0" w:line="250" w:lineRule="auto"/>
              <w:ind w:left="72" w:right="720"/>
            </w:pPr>
            <w:r w:rsidRPr="0076669D">
              <w:rPr>
                <w:rFonts w:ascii="Times New Roman" w:eastAsia="Times New Roman" w:hAnsi="Times New Roman"/>
                <w:b/>
                <w:color w:val="000000"/>
                <w:w w:val="97"/>
                <w:sz w:val="16"/>
                <w:lang w:val="ru-RU"/>
              </w:rP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и др. </w:t>
            </w:r>
            <w:r>
              <w:rPr>
                <w:rFonts w:ascii="Times New Roman" w:eastAsia="Times New Roman" w:hAnsi="Times New Roman"/>
                <w:b/>
                <w:color w:val="000000"/>
                <w:w w:val="97"/>
                <w:sz w:val="16"/>
              </w:rPr>
              <w:t xml:space="preserve">Рассмотрение </w:t>
            </w:r>
            <w:r>
              <w:br/>
            </w:r>
            <w:r>
              <w:rPr>
                <w:rFonts w:ascii="Times New Roman" w:eastAsia="Times New Roman" w:hAnsi="Times New Roman"/>
                <w:b/>
                <w:color w:val="000000"/>
                <w:w w:val="97"/>
                <w:sz w:val="16"/>
              </w:rPr>
              <w:t>павловопосадских платков.</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4441A0" w:rsidRDefault="00B87209">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5" w:space="0" w:color="000000"/>
              <w:right w:val="single" w:sz="5" w:space="0" w:color="000000"/>
            </w:tcBorders>
            <w:tcMar>
              <w:left w:w="0" w:type="dxa"/>
              <w:right w:w="0" w:type="dxa"/>
            </w:tcMar>
          </w:tcPr>
          <w:p w:rsidR="004441A0" w:rsidRDefault="00B87209">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5" w:space="0" w:color="000000"/>
              <w:bottom w:val="single" w:sz="5" w:space="0" w:color="000000"/>
              <w:right w:val="single" w:sz="4" w:space="0" w:color="000000"/>
            </w:tcBorders>
            <w:tcMar>
              <w:left w:w="0" w:type="dxa"/>
              <w:right w:w="0" w:type="dxa"/>
            </w:tcMar>
          </w:tcPr>
          <w:p w:rsidR="004441A0" w:rsidRDefault="00B87209">
            <w:pPr>
              <w:autoSpaceDE w:val="0"/>
              <w:autoSpaceDN w:val="0"/>
              <w:spacing w:before="76" w:after="0" w:line="233"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5" w:space="0" w:color="000000"/>
              <w:right w:val="single" w:sz="4" w:space="0" w:color="000000"/>
            </w:tcBorders>
            <w:tcMar>
              <w:left w:w="0" w:type="dxa"/>
              <w:right w:w="0" w:type="dxa"/>
            </w:tcMar>
          </w:tcPr>
          <w:p w:rsidR="004441A0" w:rsidRDefault="00B87209">
            <w:pPr>
              <w:autoSpaceDE w:val="0"/>
              <w:autoSpaceDN w:val="0"/>
              <w:spacing w:before="76" w:after="0" w:line="233" w:lineRule="auto"/>
              <w:jc w:val="center"/>
            </w:pPr>
            <w:r>
              <w:rPr>
                <w:rFonts w:ascii="Times New Roman" w:eastAsia="Times New Roman" w:hAnsi="Times New Roman"/>
                <w:color w:val="000000"/>
                <w:w w:val="97"/>
                <w:sz w:val="16"/>
              </w:rPr>
              <w:t>20.01.</w:t>
            </w:r>
            <w:r w:rsidR="00CA7D5D">
              <w:rPr>
                <w:rFonts w:ascii="Times New Roman" w:eastAsia="Times New Roman" w:hAnsi="Times New Roman"/>
                <w:color w:val="000000"/>
                <w:w w:val="97"/>
                <w:sz w:val="16"/>
              </w:rPr>
              <w:t>2025</w:t>
            </w:r>
          </w:p>
        </w:tc>
        <w:tc>
          <w:tcPr>
            <w:tcW w:w="2462" w:type="dxa"/>
            <w:tcBorders>
              <w:top w:val="single" w:sz="4" w:space="0" w:color="000000"/>
              <w:left w:val="single" w:sz="4" w:space="0" w:color="000000"/>
              <w:bottom w:val="single" w:sz="5" w:space="0" w:color="000000"/>
              <w:right w:val="single" w:sz="4" w:space="0" w:color="000000"/>
            </w:tcBorders>
            <w:tcMar>
              <w:left w:w="0" w:type="dxa"/>
              <w:right w:w="0" w:type="dxa"/>
            </w:tcMar>
          </w:tcPr>
          <w:p w:rsidR="004441A0" w:rsidRPr="0076669D" w:rsidRDefault="00B87209">
            <w:pPr>
              <w:autoSpaceDE w:val="0"/>
              <w:autoSpaceDN w:val="0"/>
              <w:spacing w:before="76" w:after="0" w:line="254" w:lineRule="auto"/>
              <w:ind w:left="72" w:right="144"/>
              <w:rPr>
                <w:lang w:val="ru-RU"/>
              </w:rPr>
            </w:pPr>
            <w:r w:rsidRPr="0076669D">
              <w:rPr>
                <w:rFonts w:ascii="Times New Roman" w:eastAsia="Times New Roman" w:hAnsi="Times New Roman"/>
                <w:color w:val="000000"/>
                <w:w w:val="97"/>
                <w:sz w:val="16"/>
                <w:lang w:val="ru-RU"/>
              </w:rPr>
              <w:t xml:space="preserve">Осваивать техники печатных </w:t>
            </w:r>
            <w:r w:rsidRPr="0076669D">
              <w:rPr>
                <w:lang w:val="ru-RU"/>
              </w:rPr>
              <w:br/>
            </w:r>
            <w:r w:rsidRPr="0076669D">
              <w:rPr>
                <w:rFonts w:ascii="Times New Roman" w:eastAsia="Times New Roman" w:hAnsi="Times New Roman"/>
                <w:color w:val="000000"/>
                <w:w w:val="97"/>
                <w:sz w:val="16"/>
                <w:lang w:val="ru-RU"/>
              </w:rPr>
              <w:t xml:space="preserve">штампов или трафаретов для </w:t>
            </w:r>
            <w:r w:rsidRPr="0076669D">
              <w:rPr>
                <w:lang w:val="ru-RU"/>
              </w:rPr>
              <w:br/>
            </w:r>
            <w:r w:rsidRPr="0076669D">
              <w:rPr>
                <w:rFonts w:ascii="Times New Roman" w:eastAsia="Times New Roman" w:hAnsi="Times New Roman"/>
                <w:color w:val="000000"/>
                <w:w w:val="97"/>
                <w:sz w:val="16"/>
                <w:lang w:val="ru-RU"/>
              </w:rPr>
              <w:t xml:space="preserve">создания раппорта (повторения элемента узора) в орнаменте.; Наблюдать и эстетически </w:t>
            </w:r>
            <w:r w:rsidRPr="0076669D">
              <w:rPr>
                <w:lang w:val="ru-RU"/>
              </w:rPr>
              <w:br/>
            </w:r>
            <w:r w:rsidRPr="0076669D">
              <w:rPr>
                <w:rFonts w:ascii="Times New Roman" w:eastAsia="Times New Roman" w:hAnsi="Times New Roman"/>
                <w:color w:val="000000"/>
                <w:w w:val="97"/>
                <w:sz w:val="16"/>
                <w:lang w:val="ru-RU"/>
              </w:rPr>
              <w:t xml:space="preserve">анализировать виды композиции павловопосадских платков.; </w:t>
            </w:r>
            <w:r w:rsidRPr="0076669D">
              <w:rPr>
                <w:lang w:val="ru-RU"/>
              </w:rPr>
              <w:br/>
            </w:r>
            <w:r w:rsidRPr="0076669D">
              <w:rPr>
                <w:rFonts w:ascii="Times New Roman" w:eastAsia="Times New Roman" w:hAnsi="Times New Roman"/>
                <w:color w:val="000000"/>
                <w:w w:val="97"/>
                <w:sz w:val="16"/>
                <w:lang w:val="ru-RU"/>
              </w:rPr>
              <w:t xml:space="preserve">Узнавать о видах композиции, построении орнамента в </w:t>
            </w:r>
            <w:r w:rsidRPr="0076669D">
              <w:rPr>
                <w:lang w:val="ru-RU"/>
              </w:rPr>
              <w:br/>
            </w:r>
            <w:r w:rsidRPr="0076669D">
              <w:rPr>
                <w:rFonts w:ascii="Times New Roman" w:eastAsia="Times New Roman" w:hAnsi="Times New Roman"/>
                <w:color w:val="000000"/>
                <w:w w:val="97"/>
                <w:sz w:val="16"/>
                <w:lang w:val="ru-RU"/>
              </w:rPr>
              <w:t xml:space="preserve">квадрате.; </w:t>
            </w:r>
            <w:r w:rsidRPr="0076669D">
              <w:rPr>
                <w:lang w:val="ru-RU"/>
              </w:rPr>
              <w:br/>
            </w:r>
            <w:r w:rsidRPr="0076669D">
              <w:rPr>
                <w:rFonts w:ascii="Times New Roman" w:eastAsia="Times New Roman" w:hAnsi="Times New Roman"/>
                <w:color w:val="000000"/>
                <w:w w:val="97"/>
                <w:sz w:val="16"/>
                <w:lang w:val="ru-RU"/>
              </w:rPr>
              <w:t xml:space="preserve">Выполнить авторский эскиз </w:t>
            </w:r>
            <w:r w:rsidRPr="0076669D">
              <w:rPr>
                <w:lang w:val="ru-RU"/>
              </w:rPr>
              <w:br/>
            </w:r>
            <w:r w:rsidRPr="0076669D">
              <w:rPr>
                <w:rFonts w:ascii="Times New Roman" w:eastAsia="Times New Roman" w:hAnsi="Times New Roman"/>
                <w:color w:val="000000"/>
                <w:w w:val="97"/>
                <w:sz w:val="16"/>
                <w:lang w:val="ru-RU"/>
              </w:rPr>
              <w:t xml:space="preserve">праздничного платка в виде </w:t>
            </w:r>
            <w:r w:rsidRPr="0076669D">
              <w:rPr>
                <w:lang w:val="ru-RU"/>
              </w:rPr>
              <w:br/>
            </w:r>
            <w:r w:rsidRPr="0076669D">
              <w:rPr>
                <w:rFonts w:ascii="Times New Roman" w:eastAsia="Times New Roman" w:hAnsi="Times New Roman"/>
                <w:color w:val="000000"/>
                <w:w w:val="97"/>
                <w:sz w:val="16"/>
                <w:lang w:val="ru-RU"/>
              </w:rPr>
              <w:t>орнамента в квадрате;</w:t>
            </w:r>
          </w:p>
        </w:tc>
        <w:tc>
          <w:tcPr>
            <w:tcW w:w="1080" w:type="dxa"/>
            <w:tcBorders>
              <w:top w:val="single" w:sz="4" w:space="0" w:color="000000"/>
              <w:left w:val="single" w:sz="4" w:space="0" w:color="000000"/>
              <w:bottom w:val="single" w:sz="5" w:space="0" w:color="000000"/>
              <w:right w:val="single" w:sz="4" w:space="0" w:color="000000"/>
            </w:tcBorders>
            <w:tcMar>
              <w:left w:w="0" w:type="dxa"/>
              <w:right w:w="0" w:type="dxa"/>
            </w:tcMar>
          </w:tcPr>
          <w:p w:rsidR="004441A0" w:rsidRDefault="00B87209">
            <w:pPr>
              <w:autoSpaceDE w:val="0"/>
              <w:autoSpaceDN w:val="0"/>
              <w:spacing w:before="76" w:after="0" w:line="245" w:lineRule="auto"/>
              <w:ind w:left="72"/>
            </w:pPr>
            <w:r>
              <w:rPr>
                <w:rFonts w:ascii="Times New Roman" w:eastAsia="Times New Roman" w:hAnsi="Times New Roman"/>
                <w:color w:val="000000"/>
                <w:w w:val="97"/>
                <w:sz w:val="16"/>
              </w:rPr>
              <w:t>Практическая работа;</w:t>
            </w:r>
          </w:p>
        </w:tc>
        <w:tc>
          <w:tcPr>
            <w:tcW w:w="1382" w:type="dxa"/>
            <w:tcBorders>
              <w:top w:val="single" w:sz="4" w:space="0" w:color="000000"/>
              <w:left w:val="single" w:sz="4" w:space="0" w:color="000000"/>
              <w:bottom w:val="single" w:sz="5" w:space="0" w:color="000000"/>
              <w:right w:val="single" w:sz="4" w:space="0" w:color="000000"/>
            </w:tcBorders>
            <w:tcMar>
              <w:left w:w="0" w:type="dxa"/>
              <w:right w:w="0" w:type="dxa"/>
            </w:tcMar>
          </w:tcPr>
          <w:p w:rsidR="004441A0" w:rsidRDefault="00B87209">
            <w:pPr>
              <w:autoSpaceDE w:val="0"/>
              <w:autoSpaceDN w:val="0"/>
              <w:spacing w:before="76" w:after="0" w:line="233" w:lineRule="auto"/>
              <w:jc w:val="center"/>
            </w:pPr>
            <w:r>
              <w:rPr>
                <w:rFonts w:ascii="Times New Roman" w:eastAsia="Times New Roman" w:hAnsi="Times New Roman"/>
                <w:color w:val="000000"/>
                <w:w w:val="97"/>
                <w:sz w:val="16"/>
              </w:rPr>
              <w:t>https://resh.edu.ru/</w:t>
            </w:r>
          </w:p>
        </w:tc>
      </w:tr>
      <w:tr w:rsidR="004441A0">
        <w:trPr>
          <w:trHeight w:hRule="exact" w:val="350"/>
        </w:trPr>
        <w:tc>
          <w:tcPr>
            <w:tcW w:w="6940" w:type="dxa"/>
            <w:gridSpan w:val="2"/>
            <w:tcBorders>
              <w:top w:val="single" w:sz="5"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30" w:lineRule="auto"/>
              <w:ind w:left="72"/>
            </w:pPr>
            <w:r>
              <w:rPr>
                <w:rFonts w:ascii="Times New Roman" w:eastAsia="Times New Roman" w:hAnsi="Times New Roman"/>
                <w:color w:val="000000"/>
                <w:w w:val="97"/>
                <w:sz w:val="16"/>
              </w:rPr>
              <w:t>Итого по модулю 4</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30" w:lineRule="auto"/>
              <w:ind w:left="72"/>
            </w:pPr>
            <w:r>
              <w:rPr>
                <w:rFonts w:ascii="Times New Roman" w:eastAsia="Times New Roman" w:hAnsi="Times New Roman"/>
                <w:color w:val="000000"/>
                <w:w w:val="97"/>
                <w:sz w:val="16"/>
              </w:rPr>
              <w:t>3</w:t>
            </w:r>
          </w:p>
        </w:tc>
        <w:tc>
          <w:tcPr>
            <w:tcW w:w="8034" w:type="dxa"/>
            <w:gridSpan w:val="6"/>
            <w:tcBorders>
              <w:top w:val="single" w:sz="5" w:space="0" w:color="000000"/>
              <w:left w:val="single" w:sz="4" w:space="0" w:color="000000"/>
              <w:bottom w:val="single" w:sz="4" w:space="0" w:color="000000"/>
              <w:right w:val="single" w:sz="4" w:space="0" w:color="000000"/>
            </w:tcBorders>
            <w:tcMar>
              <w:left w:w="0" w:type="dxa"/>
              <w:right w:w="0" w:type="dxa"/>
            </w:tcMar>
          </w:tcPr>
          <w:p w:rsidR="004441A0" w:rsidRDefault="004441A0"/>
        </w:tc>
      </w:tr>
      <w:tr w:rsidR="004441A0">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33" w:lineRule="auto"/>
              <w:ind w:left="72"/>
            </w:pPr>
            <w:r>
              <w:rPr>
                <w:rFonts w:ascii="Times New Roman" w:eastAsia="Times New Roman" w:hAnsi="Times New Roman"/>
                <w:color w:val="000000"/>
                <w:w w:val="97"/>
                <w:sz w:val="16"/>
              </w:rPr>
              <w:t xml:space="preserve">Модуль 5. </w:t>
            </w:r>
            <w:r>
              <w:rPr>
                <w:rFonts w:ascii="Times New Roman" w:eastAsia="Times New Roman" w:hAnsi="Times New Roman"/>
                <w:b/>
                <w:color w:val="000000"/>
                <w:w w:val="97"/>
                <w:sz w:val="16"/>
              </w:rPr>
              <w:t xml:space="preserve">Архитектура </w:t>
            </w:r>
          </w:p>
        </w:tc>
      </w:tr>
      <w:tr w:rsidR="004441A0">
        <w:trPr>
          <w:trHeight w:hRule="exact" w:val="263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33" w:lineRule="auto"/>
              <w:jc w:val="center"/>
            </w:pPr>
            <w:r>
              <w:rPr>
                <w:rFonts w:ascii="Times New Roman" w:eastAsia="Times New Roman" w:hAnsi="Times New Roman"/>
                <w:color w:val="000000"/>
                <w:w w:val="97"/>
                <w:sz w:val="16"/>
              </w:rPr>
              <w:t>5.1.</w:t>
            </w:r>
          </w:p>
        </w:tc>
        <w:tc>
          <w:tcPr>
            <w:tcW w:w="6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76" w:after="0" w:line="245" w:lineRule="auto"/>
              <w:ind w:left="72" w:right="288"/>
              <w:rPr>
                <w:lang w:val="ru-RU"/>
              </w:rPr>
            </w:pPr>
            <w:r w:rsidRPr="0076669D">
              <w:rPr>
                <w:rFonts w:ascii="Times New Roman" w:eastAsia="Times New Roman" w:hAnsi="Times New Roman"/>
                <w:b/>
                <w:color w:val="000000"/>
                <w:w w:val="97"/>
                <w:sz w:val="16"/>
                <w:lang w:val="ru-RU"/>
              </w:rPr>
              <w:t>Графические зарисовки карандашами архитектурных достопримечательностей своего города или села (по памяти или на основе наблюдений и фотографий).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4441A0" w:rsidRDefault="00B87209">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33"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33" w:lineRule="auto"/>
              <w:jc w:val="center"/>
            </w:pPr>
            <w:r>
              <w:rPr>
                <w:rFonts w:ascii="Times New Roman" w:eastAsia="Times New Roman" w:hAnsi="Times New Roman"/>
                <w:color w:val="000000"/>
                <w:w w:val="97"/>
                <w:sz w:val="16"/>
              </w:rPr>
              <w:t>27.01.</w:t>
            </w:r>
            <w:r w:rsidR="00CA7D5D">
              <w:rPr>
                <w:rFonts w:ascii="Times New Roman" w:eastAsia="Times New Roman" w:hAnsi="Times New Roman"/>
                <w:color w:val="000000"/>
                <w:w w:val="97"/>
                <w:sz w:val="16"/>
              </w:rPr>
              <w:t>2025</w:t>
            </w:r>
          </w:p>
        </w:tc>
        <w:tc>
          <w:tcPr>
            <w:tcW w:w="246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76" w:after="0" w:line="254" w:lineRule="auto"/>
              <w:ind w:left="72" w:right="144"/>
              <w:rPr>
                <w:lang w:val="ru-RU"/>
              </w:rPr>
            </w:pPr>
            <w:r w:rsidRPr="0076669D">
              <w:rPr>
                <w:rFonts w:ascii="Times New Roman" w:eastAsia="Times New Roman" w:hAnsi="Times New Roman"/>
                <w:color w:val="000000"/>
                <w:w w:val="97"/>
                <w:sz w:val="16"/>
                <w:lang w:val="ru-RU"/>
              </w:rPr>
              <w:t xml:space="preserve">Выполнить зарисовки или </w:t>
            </w:r>
            <w:r w:rsidRPr="0076669D">
              <w:rPr>
                <w:lang w:val="ru-RU"/>
              </w:rPr>
              <w:br/>
            </w:r>
            <w:r w:rsidRPr="0076669D">
              <w:rPr>
                <w:rFonts w:ascii="Times New Roman" w:eastAsia="Times New Roman" w:hAnsi="Times New Roman"/>
                <w:color w:val="000000"/>
                <w:w w:val="97"/>
                <w:sz w:val="16"/>
                <w:lang w:val="ru-RU"/>
              </w:rPr>
              <w:t xml:space="preserve">творческие рисунки по памяти и по представлению на тему </w:t>
            </w:r>
            <w:r w:rsidRPr="0076669D">
              <w:rPr>
                <w:lang w:val="ru-RU"/>
              </w:rPr>
              <w:br/>
            </w:r>
            <w:r w:rsidRPr="0076669D">
              <w:rPr>
                <w:rFonts w:ascii="Times New Roman" w:eastAsia="Times New Roman" w:hAnsi="Times New Roman"/>
                <w:color w:val="000000"/>
                <w:w w:val="97"/>
                <w:sz w:val="16"/>
                <w:lang w:val="ru-RU"/>
              </w:rPr>
              <w:t xml:space="preserve">исторических памятников или архитектурных </w:t>
            </w:r>
            <w:r w:rsidRPr="0076669D">
              <w:rPr>
                <w:lang w:val="ru-RU"/>
              </w:rPr>
              <w:br/>
            </w:r>
            <w:r w:rsidRPr="0076669D">
              <w:rPr>
                <w:rFonts w:ascii="Times New Roman" w:eastAsia="Times New Roman" w:hAnsi="Times New Roman"/>
                <w:color w:val="000000"/>
                <w:w w:val="97"/>
                <w:sz w:val="16"/>
                <w:lang w:val="ru-RU"/>
              </w:rPr>
              <w:t xml:space="preserve">достопримечательностей своего города (села).; </w:t>
            </w:r>
            <w:r w:rsidRPr="0076669D">
              <w:rPr>
                <w:lang w:val="ru-RU"/>
              </w:rPr>
              <w:br/>
            </w:r>
            <w:r w:rsidRPr="0076669D">
              <w:rPr>
                <w:rFonts w:ascii="Times New Roman" w:eastAsia="Times New Roman" w:hAnsi="Times New Roman"/>
                <w:color w:val="000000"/>
                <w:w w:val="97"/>
                <w:sz w:val="16"/>
                <w:lang w:val="ru-RU"/>
              </w:rPr>
              <w:t xml:space="preserve">Познакомиться с особенностями творческой деятельности </w:t>
            </w:r>
            <w:r w:rsidRPr="0076669D">
              <w:rPr>
                <w:lang w:val="ru-RU"/>
              </w:rPr>
              <w:br/>
            </w:r>
            <w:r w:rsidRPr="0076669D">
              <w:rPr>
                <w:rFonts w:ascii="Times New Roman" w:eastAsia="Times New Roman" w:hAnsi="Times New Roman"/>
                <w:color w:val="000000"/>
                <w:w w:val="97"/>
                <w:sz w:val="16"/>
                <w:lang w:val="ru-RU"/>
              </w:rPr>
              <w:t xml:space="preserve">ландшафтных дизайнеров.; </w:t>
            </w:r>
            <w:r w:rsidRPr="0076669D">
              <w:rPr>
                <w:lang w:val="ru-RU"/>
              </w:rPr>
              <w:br/>
            </w:r>
            <w:r w:rsidRPr="0076669D">
              <w:rPr>
                <w:rFonts w:ascii="Times New Roman" w:eastAsia="Times New Roman" w:hAnsi="Times New Roman"/>
                <w:color w:val="000000"/>
                <w:w w:val="97"/>
                <w:sz w:val="16"/>
                <w:lang w:val="ru-RU"/>
              </w:rPr>
              <w:t>Создать проект образа парка в виде макета или рисунка (или аппликации).;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45" w:lineRule="auto"/>
              <w:ind w:left="72"/>
            </w:pPr>
            <w:r>
              <w:rPr>
                <w:rFonts w:ascii="Times New Roman" w:eastAsia="Times New Roman" w:hAnsi="Times New Roman"/>
                <w:color w:val="000000"/>
                <w:w w:val="97"/>
                <w:sz w:val="16"/>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33" w:lineRule="auto"/>
              <w:jc w:val="center"/>
            </w:pPr>
            <w:r>
              <w:rPr>
                <w:rFonts w:ascii="Times New Roman" w:eastAsia="Times New Roman" w:hAnsi="Times New Roman"/>
                <w:color w:val="000000"/>
                <w:w w:val="97"/>
                <w:sz w:val="16"/>
              </w:rPr>
              <w:t>https://resh.edu.ru/</w:t>
            </w:r>
          </w:p>
        </w:tc>
      </w:tr>
    </w:tbl>
    <w:p w:rsidR="004441A0" w:rsidRDefault="004441A0">
      <w:pPr>
        <w:autoSpaceDE w:val="0"/>
        <w:autoSpaceDN w:val="0"/>
        <w:spacing w:after="0" w:line="14" w:lineRule="exact"/>
      </w:pPr>
    </w:p>
    <w:p w:rsidR="004441A0" w:rsidRDefault="004441A0">
      <w:pPr>
        <w:sectPr w:rsidR="004441A0">
          <w:pgSz w:w="16840" w:h="11900"/>
          <w:pgMar w:top="284" w:right="640" w:bottom="1428" w:left="666" w:header="720" w:footer="720" w:gutter="0"/>
          <w:cols w:space="720" w:equalWidth="0">
            <w:col w:w="15534" w:space="0"/>
          </w:cols>
          <w:docGrid w:linePitch="360"/>
        </w:sectPr>
      </w:pPr>
    </w:p>
    <w:p w:rsidR="004441A0" w:rsidRDefault="004441A0">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6544"/>
        <w:gridCol w:w="528"/>
        <w:gridCol w:w="1104"/>
        <w:gridCol w:w="1142"/>
        <w:gridCol w:w="864"/>
        <w:gridCol w:w="2462"/>
        <w:gridCol w:w="1080"/>
        <w:gridCol w:w="1382"/>
      </w:tblGrid>
      <w:tr w:rsidR="004441A0">
        <w:trPr>
          <w:trHeight w:hRule="exact" w:val="284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jc w:val="center"/>
            </w:pPr>
            <w:r>
              <w:rPr>
                <w:rFonts w:ascii="Times New Roman" w:eastAsia="Times New Roman" w:hAnsi="Times New Roman"/>
                <w:color w:val="000000"/>
                <w:w w:val="97"/>
                <w:sz w:val="16"/>
              </w:rPr>
              <w:t>5.2.</w:t>
            </w:r>
          </w:p>
        </w:tc>
        <w:tc>
          <w:tcPr>
            <w:tcW w:w="6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78" w:after="0" w:line="247" w:lineRule="auto"/>
              <w:ind w:left="72"/>
              <w:rPr>
                <w:lang w:val="ru-RU"/>
              </w:rPr>
            </w:pPr>
            <w:r w:rsidRPr="0076669D">
              <w:rPr>
                <w:rFonts w:ascii="Times New Roman" w:eastAsia="Times New Roman" w:hAnsi="Times New Roman"/>
                <w:b/>
                <w:color w:val="000000"/>
                <w:w w:val="97"/>
                <w:sz w:val="16"/>
                <w:lang w:val="ru-RU"/>
              </w:rPr>
              <w:t>Проектирование садово-паркового пространства на плоскости (аппликация, коллаж) или в пространственном макете (использование бумаги, картона, пенопласта и других подручных материалов).</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4441A0" w:rsidRDefault="00B87209">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jc w:val="center"/>
            </w:pPr>
            <w:r>
              <w:rPr>
                <w:rFonts w:ascii="Times New Roman" w:eastAsia="Times New Roman" w:hAnsi="Times New Roman"/>
                <w:color w:val="000000"/>
                <w:w w:val="97"/>
                <w:sz w:val="16"/>
              </w:rPr>
              <w:t>03.02.</w:t>
            </w:r>
            <w:r w:rsidR="00CA7D5D">
              <w:rPr>
                <w:rFonts w:ascii="Times New Roman" w:eastAsia="Times New Roman" w:hAnsi="Times New Roman"/>
                <w:color w:val="000000"/>
                <w:w w:val="97"/>
                <w:sz w:val="16"/>
              </w:rPr>
              <w:t>2025</w:t>
            </w:r>
          </w:p>
        </w:tc>
        <w:tc>
          <w:tcPr>
            <w:tcW w:w="246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78" w:after="0" w:line="254" w:lineRule="auto"/>
              <w:ind w:left="72" w:right="144"/>
              <w:rPr>
                <w:lang w:val="ru-RU"/>
              </w:rPr>
            </w:pPr>
            <w:r w:rsidRPr="0076669D">
              <w:rPr>
                <w:rFonts w:ascii="Times New Roman" w:eastAsia="Times New Roman" w:hAnsi="Times New Roman"/>
                <w:color w:val="000000"/>
                <w:w w:val="97"/>
                <w:sz w:val="16"/>
                <w:lang w:val="ru-RU"/>
              </w:rPr>
              <w:t xml:space="preserve">Познакомиться с особенностями творческой деятельности </w:t>
            </w:r>
            <w:r w:rsidRPr="0076669D">
              <w:rPr>
                <w:lang w:val="ru-RU"/>
              </w:rPr>
              <w:br/>
            </w:r>
            <w:r w:rsidRPr="0076669D">
              <w:rPr>
                <w:rFonts w:ascii="Times New Roman" w:eastAsia="Times New Roman" w:hAnsi="Times New Roman"/>
                <w:color w:val="000000"/>
                <w:w w:val="97"/>
                <w:sz w:val="16"/>
                <w:lang w:val="ru-RU"/>
              </w:rPr>
              <w:t xml:space="preserve">ландшафтных дизайнеров.; </w:t>
            </w:r>
            <w:r w:rsidRPr="0076669D">
              <w:rPr>
                <w:lang w:val="ru-RU"/>
              </w:rPr>
              <w:br/>
            </w:r>
            <w:r w:rsidRPr="0076669D">
              <w:rPr>
                <w:rFonts w:ascii="Times New Roman" w:eastAsia="Times New Roman" w:hAnsi="Times New Roman"/>
                <w:color w:val="000000"/>
                <w:w w:val="97"/>
                <w:sz w:val="16"/>
                <w:lang w:val="ru-RU"/>
              </w:rPr>
              <w:t xml:space="preserve">Создать проект образа парка в виде макета или рисунка (или аппликации).; </w:t>
            </w:r>
            <w:r w:rsidRPr="0076669D">
              <w:rPr>
                <w:lang w:val="ru-RU"/>
              </w:rPr>
              <w:br/>
            </w:r>
            <w:r w:rsidRPr="0076669D">
              <w:rPr>
                <w:rFonts w:ascii="Times New Roman" w:eastAsia="Times New Roman" w:hAnsi="Times New Roman"/>
                <w:color w:val="000000"/>
                <w:w w:val="97"/>
                <w:sz w:val="16"/>
                <w:lang w:val="ru-RU"/>
              </w:rPr>
              <w:t xml:space="preserve">Создать эскизы разнообразных малых архитектурных форм, </w:t>
            </w:r>
            <w:r w:rsidRPr="0076669D">
              <w:rPr>
                <w:lang w:val="ru-RU"/>
              </w:rPr>
              <w:br/>
            </w:r>
            <w:r w:rsidRPr="0076669D">
              <w:rPr>
                <w:rFonts w:ascii="Times New Roman" w:eastAsia="Times New Roman" w:hAnsi="Times New Roman"/>
                <w:color w:val="000000"/>
                <w:w w:val="97"/>
                <w:sz w:val="16"/>
                <w:lang w:val="ru-RU"/>
              </w:rPr>
              <w:t xml:space="preserve">наполняющих городское </w:t>
            </w:r>
            <w:r w:rsidRPr="0076669D">
              <w:rPr>
                <w:lang w:val="ru-RU"/>
              </w:rPr>
              <w:br/>
            </w:r>
            <w:r w:rsidRPr="0076669D">
              <w:rPr>
                <w:rFonts w:ascii="Times New Roman" w:eastAsia="Times New Roman" w:hAnsi="Times New Roman"/>
                <w:color w:val="000000"/>
                <w:w w:val="97"/>
                <w:sz w:val="16"/>
                <w:lang w:val="ru-RU"/>
              </w:rPr>
              <w:t xml:space="preserve">пространство (в виде рисунков, аппликаций из цветной бумаги, путём вырезания и </w:t>
            </w:r>
            <w:r w:rsidRPr="0076669D">
              <w:rPr>
                <w:lang w:val="ru-RU"/>
              </w:rPr>
              <w:br/>
            </w:r>
            <w:r w:rsidRPr="0076669D">
              <w:rPr>
                <w:rFonts w:ascii="Times New Roman" w:eastAsia="Times New Roman" w:hAnsi="Times New Roman"/>
                <w:color w:val="000000"/>
                <w:w w:val="97"/>
                <w:sz w:val="16"/>
                <w:lang w:val="ru-RU"/>
              </w:rPr>
              <w:t xml:space="preserve">макетирования — по выбору </w:t>
            </w:r>
            <w:r w:rsidRPr="0076669D">
              <w:rPr>
                <w:lang w:val="ru-RU"/>
              </w:rPr>
              <w:br/>
            </w:r>
            <w:r w:rsidRPr="0076669D">
              <w:rPr>
                <w:rFonts w:ascii="Times New Roman" w:eastAsia="Times New Roman" w:hAnsi="Times New Roman"/>
                <w:color w:val="000000"/>
                <w:w w:val="97"/>
                <w:sz w:val="16"/>
                <w:lang w:val="ru-RU"/>
              </w:rPr>
              <w:t>учителя).;</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45" w:lineRule="auto"/>
              <w:ind w:left="72"/>
            </w:pPr>
            <w:r>
              <w:rPr>
                <w:rFonts w:ascii="Times New Roman" w:eastAsia="Times New Roman" w:hAnsi="Times New Roman"/>
                <w:color w:val="000000"/>
                <w:w w:val="97"/>
                <w:sz w:val="16"/>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jc w:val="center"/>
            </w:pPr>
            <w:r>
              <w:rPr>
                <w:rFonts w:ascii="Times New Roman" w:eastAsia="Times New Roman" w:hAnsi="Times New Roman"/>
                <w:color w:val="000000"/>
                <w:w w:val="97"/>
                <w:sz w:val="16"/>
              </w:rPr>
              <w:t>https://resh.edu.ru/</w:t>
            </w:r>
          </w:p>
        </w:tc>
      </w:tr>
      <w:tr w:rsidR="004441A0">
        <w:trPr>
          <w:trHeight w:hRule="exact" w:val="261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33" w:lineRule="auto"/>
              <w:jc w:val="center"/>
            </w:pPr>
            <w:r>
              <w:rPr>
                <w:rFonts w:ascii="Times New Roman" w:eastAsia="Times New Roman" w:hAnsi="Times New Roman"/>
                <w:color w:val="000000"/>
                <w:w w:val="97"/>
                <w:sz w:val="16"/>
              </w:rPr>
              <w:t>5.3.</w:t>
            </w:r>
          </w:p>
        </w:tc>
        <w:tc>
          <w:tcPr>
            <w:tcW w:w="6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33" w:lineRule="auto"/>
              <w:ind w:left="72"/>
            </w:pPr>
            <w:r>
              <w:rPr>
                <w:rFonts w:ascii="Times New Roman" w:eastAsia="Times New Roman" w:hAnsi="Times New Roman"/>
                <w:b/>
                <w:color w:val="000000"/>
                <w:w w:val="97"/>
                <w:sz w:val="16"/>
              </w:rPr>
              <w:t>Дизайн в городе.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4441A0" w:rsidRDefault="00B87209">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33"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33" w:lineRule="auto"/>
              <w:jc w:val="center"/>
            </w:pPr>
            <w:r>
              <w:rPr>
                <w:rFonts w:ascii="Times New Roman" w:eastAsia="Times New Roman" w:hAnsi="Times New Roman"/>
                <w:color w:val="000000"/>
                <w:w w:val="97"/>
                <w:sz w:val="16"/>
              </w:rPr>
              <w:t>10.02.</w:t>
            </w:r>
            <w:r w:rsidR="00CA7D5D">
              <w:rPr>
                <w:rFonts w:ascii="Times New Roman" w:eastAsia="Times New Roman" w:hAnsi="Times New Roman"/>
                <w:color w:val="000000"/>
                <w:w w:val="97"/>
                <w:sz w:val="16"/>
              </w:rPr>
              <w:t>2025</w:t>
            </w:r>
          </w:p>
        </w:tc>
        <w:tc>
          <w:tcPr>
            <w:tcW w:w="246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76" w:after="0" w:line="254" w:lineRule="auto"/>
              <w:ind w:left="72" w:right="144"/>
              <w:rPr>
                <w:lang w:val="ru-RU"/>
              </w:rPr>
            </w:pPr>
            <w:r w:rsidRPr="0076669D">
              <w:rPr>
                <w:rFonts w:ascii="Times New Roman" w:eastAsia="Times New Roman" w:hAnsi="Times New Roman"/>
                <w:color w:val="000000"/>
                <w:w w:val="97"/>
                <w:sz w:val="16"/>
                <w:lang w:val="ru-RU"/>
              </w:rPr>
              <w:t xml:space="preserve">Создать эскизы разнообразных малых архитектурных форм, </w:t>
            </w:r>
            <w:r w:rsidRPr="0076669D">
              <w:rPr>
                <w:lang w:val="ru-RU"/>
              </w:rPr>
              <w:br/>
            </w:r>
            <w:r w:rsidRPr="0076669D">
              <w:rPr>
                <w:rFonts w:ascii="Times New Roman" w:eastAsia="Times New Roman" w:hAnsi="Times New Roman"/>
                <w:color w:val="000000"/>
                <w:w w:val="97"/>
                <w:sz w:val="16"/>
                <w:lang w:val="ru-RU"/>
              </w:rPr>
              <w:t xml:space="preserve">наполняющих городское </w:t>
            </w:r>
            <w:r w:rsidRPr="0076669D">
              <w:rPr>
                <w:lang w:val="ru-RU"/>
              </w:rPr>
              <w:br/>
            </w:r>
            <w:r w:rsidRPr="0076669D">
              <w:rPr>
                <w:rFonts w:ascii="Times New Roman" w:eastAsia="Times New Roman" w:hAnsi="Times New Roman"/>
                <w:color w:val="000000"/>
                <w:w w:val="97"/>
                <w:sz w:val="16"/>
                <w:lang w:val="ru-RU"/>
              </w:rPr>
              <w:t xml:space="preserve">пространство (в виде рисунков, аппликаций из цветной бумаги, путём вырезания и </w:t>
            </w:r>
            <w:r w:rsidRPr="0076669D">
              <w:rPr>
                <w:lang w:val="ru-RU"/>
              </w:rPr>
              <w:br/>
            </w:r>
            <w:r w:rsidRPr="0076669D">
              <w:rPr>
                <w:rFonts w:ascii="Times New Roman" w:eastAsia="Times New Roman" w:hAnsi="Times New Roman"/>
                <w:color w:val="000000"/>
                <w:w w:val="97"/>
                <w:sz w:val="16"/>
                <w:lang w:val="ru-RU"/>
              </w:rPr>
              <w:t xml:space="preserve">макетирования — по выбору </w:t>
            </w:r>
            <w:r w:rsidRPr="0076669D">
              <w:rPr>
                <w:lang w:val="ru-RU"/>
              </w:rPr>
              <w:br/>
            </w:r>
            <w:r w:rsidRPr="0076669D">
              <w:rPr>
                <w:rFonts w:ascii="Times New Roman" w:eastAsia="Times New Roman" w:hAnsi="Times New Roman"/>
                <w:color w:val="000000"/>
                <w:w w:val="97"/>
                <w:sz w:val="16"/>
                <w:lang w:val="ru-RU"/>
              </w:rPr>
              <w:t xml:space="preserve">учителя).; </w:t>
            </w:r>
            <w:r w:rsidRPr="0076669D">
              <w:rPr>
                <w:lang w:val="ru-RU"/>
              </w:rPr>
              <w:br/>
            </w:r>
            <w:r w:rsidRPr="0076669D">
              <w:rPr>
                <w:rFonts w:ascii="Times New Roman" w:eastAsia="Times New Roman" w:hAnsi="Times New Roman"/>
                <w:color w:val="000000"/>
                <w:w w:val="97"/>
                <w:sz w:val="16"/>
                <w:lang w:val="ru-RU"/>
              </w:rPr>
              <w:t>Узнать о работе художника-</w:t>
            </w:r>
            <w:r w:rsidRPr="0076669D">
              <w:rPr>
                <w:lang w:val="ru-RU"/>
              </w:rPr>
              <w:br/>
            </w:r>
            <w:r w:rsidRPr="0076669D">
              <w:rPr>
                <w:rFonts w:ascii="Times New Roman" w:eastAsia="Times New Roman" w:hAnsi="Times New Roman"/>
                <w:color w:val="000000"/>
                <w:w w:val="97"/>
                <w:sz w:val="16"/>
                <w:lang w:val="ru-RU"/>
              </w:rPr>
              <w:t xml:space="preserve">дизайнера по разработке формы автомобилей и других видов </w:t>
            </w:r>
            <w:r w:rsidRPr="0076669D">
              <w:rPr>
                <w:lang w:val="ru-RU"/>
              </w:rPr>
              <w:br/>
            </w:r>
            <w:r w:rsidRPr="0076669D">
              <w:rPr>
                <w:rFonts w:ascii="Times New Roman" w:eastAsia="Times New Roman" w:hAnsi="Times New Roman"/>
                <w:color w:val="000000"/>
                <w:w w:val="97"/>
                <w:sz w:val="16"/>
                <w:lang w:val="ru-RU"/>
              </w:rPr>
              <w:t>транспорта.;</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45" w:lineRule="auto"/>
              <w:ind w:left="72"/>
            </w:pPr>
            <w:r>
              <w:rPr>
                <w:rFonts w:ascii="Times New Roman" w:eastAsia="Times New Roman" w:hAnsi="Times New Roman"/>
                <w:color w:val="000000"/>
                <w:w w:val="97"/>
                <w:sz w:val="16"/>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33" w:lineRule="auto"/>
              <w:jc w:val="center"/>
            </w:pPr>
            <w:r>
              <w:rPr>
                <w:rFonts w:ascii="Times New Roman" w:eastAsia="Times New Roman" w:hAnsi="Times New Roman"/>
                <w:color w:val="000000"/>
                <w:w w:val="97"/>
                <w:sz w:val="16"/>
              </w:rPr>
              <w:t>https://resh.edu.ru/</w:t>
            </w:r>
          </w:p>
        </w:tc>
      </w:tr>
      <w:tr w:rsidR="004441A0">
        <w:trPr>
          <w:trHeight w:hRule="exact" w:val="359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33" w:lineRule="auto"/>
              <w:jc w:val="center"/>
            </w:pPr>
            <w:r>
              <w:rPr>
                <w:rFonts w:ascii="Times New Roman" w:eastAsia="Times New Roman" w:hAnsi="Times New Roman"/>
                <w:color w:val="000000"/>
                <w:w w:val="97"/>
                <w:sz w:val="16"/>
              </w:rPr>
              <w:t>5.4.</w:t>
            </w:r>
          </w:p>
        </w:tc>
        <w:tc>
          <w:tcPr>
            <w:tcW w:w="6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76" w:after="0" w:line="245" w:lineRule="auto"/>
              <w:ind w:left="72" w:right="576"/>
              <w:rPr>
                <w:lang w:val="ru-RU"/>
              </w:rPr>
            </w:pPr>
            <w:r w:rsidRPr="0076669D">
              <w:rPr>
                <w:rFonts w:ascii="Times New Roman" w:eastAsia="Times New Roman" w:hAnsi="Times New Roman"/>
                <w:b/>
                <w:color w:val="000000"/>
                <w:w w:val="97"/>
                <w:sz w:val="16"/>
                <w:lang w:val="ru-RU"/>
              </w:rPr>
              <w:t>Проектирование (эскизы) малых архитектурных форм в городе (ажурные ограды, фонари, остановки транспорта, скамейки, киоски, беседки и др.).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33" w:lineRule="auto"/>
              <w:ind w:left="72"/>
            </w:pPr>
            <w:r>
              <w:rPr>
                <w:rFonts w:ascii="Times New Roman" w:eastAsia="Times New Roman" w:hAnsi="Times New Roman"/>
                <w:color w:val="000000"/>
                <w:w w:val="97"/>
                <w:sz w:val="16"/>
              </w:rPr>
              <w:t>0</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4441A0" w:rsidRDefault="00B87209">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4441A0"/>
        </w:tc>
        <w:tc>
          <w:tcPr>
            <w:tcW w:w="246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76" w:after="0" w:line="254" w:lineRule="auto"/>
              <w:ind w:left="72" w:right="144"/>
              <w:rPr>
                <w:lang w:val="ru-RU"/>
              </w:rPr>
            </w:pPr>
            <w:r w:rsidRPr="0076669D">
              <w:rPr>
                <w:rFonts w:ascii="Times New Roman" w:eastAsia="Times New Roman" w:hAnsi="Times New Roman"/>
                <w:color w:val="000000"/>
                <w:w w:val="97"/>
                <w:sz w:val="16"/>
                <w:lang w:val="ru-RU"/>
              </w:rPr>
              <w:t xml:space="preserve">Познакомиться с особенностями творческой деятельности </w:t>
            </w:r>
            <w:r w:rsidRPr="0076669D">
              <w:rPr>
                <w:lang w:val="ru-RU"/>
              </w:rPr>
              <w:br/>
            </w:r>
            <w:r w:rsidRPr="0076669D">
              <w:rPr>
                <w:rFonts w:ascii="Times New Roman" w:eastAsia="Times New Roman" w:hAnsi="Times New Roman"/>
                <w:color w:val="000000"/>
                <w:w w:val="97"/>
                <w:sz w:val="16"/>
                <w:lang w:val="ru-RU"/>
              </w:rPr>
              <w:t xml:space="preserve">ландшафтных дизайнеров.; </w:t>
            </w:r>
            <w:r w:rsidRPr="0076669D">
              <w:rPr>
                <w:lang w:val="ru-RU"/>
              </w:rPr>
              <w:br/>
            </w:r>
            <w:r w:rsidRPr="0076669D">
              <w:rPr>
                <w:rFonts w:ascii="Times New Roman" w:eastAsia="Times New Roman" w:hAnsi="Times New Roman"/>
                <w:color w:val="000000"/>
                <w:w w:val="97"/>
                <w:sz w:val="16"/>
                <w:lang w:val="ru-RU"/>
              </w:rPr>
              <w:t xml:space="preserve">Создать проект образа парка в виде макета или рисунка (или аппликации).; </w:t>
            </w:r>
            <w:r w:rsidRPr="0076669D">
              <w:rPr>
                <w:lang w:val="ru-RU"/>
              </w:rPr>
              <w:br/>
            </w:r>
            <w:r w:rsidRPr="0076669D">
              <w:rPr>
                <w:rFonts w:ascii="Times New Roman" w:eastAsia="Times New Roman" w:hAnsi="Times New Roman"/>
                <w:color w:val="000000"/>
                <w:w w:val="97"/>
                <w:sz w:val="16"/>
                <w:lang w:val="ru-RU"/>
              </w:rPr>
              <w:t xml:space="preserve">Создать эскизы разнообразных малых архитектурных форм, </w:t>
            </w:r>
            <w:r w:rsidRPr="0076669D">
              <w:rPr>
                <w:lang w:val="ru-RU"/>
              </w:rPr>
              <w:br/>
            </w:r>
            <w:r w:rsidRPr="0076669D">
              <w:rPr>
                <w:rFonts w:ascii="Times New Roman" w:eastAsia="Times New Roman" w:hAnsi="Times New Roman"/>
                <w:color w:val="000000"/>
                <w:w w:val="97"/>
                <w:sz w:val="16"/>
                <w:lang w:val="ru-RU"/>
              </w:rPr>
              <w:t xml:space="preserve">наполняющих городское </w:t>
            </w:r>
            <w:r w:rsidRPr="0076669D">
              <w:rPr>
                <w:lang w:val="ru-RU"/>
              </w:rPr>
              <w:br/>
            </w:r>
            <w:r w:rsidRPr="0076669D">
              <w:rPr>
                <w:rFonts w:ascii="Times New Roman" w:eastAsia="Times New Roman" w:hAnsi="Times New Roman"/>
                <w:color w:val="000000"/>
                <w:w w:val="97"/>
                <w:sz w:val="16"/>
                <w:lang w:val="ru-RU"/>
              </w:rPr>
              <w:t xml:space="preserve">пространство (в виде рисунков, аппликаций из цветной бумаги, путём вырезания и </w:t>
            </w:r>
            <w:r w:rsidRPr="0076669D">
              <w:rPr>
                <w:lang w:val="ru-RU"/>
              </w:rPr>
              <w:br/>
            </w:r>
            <w:r w:rsidRPr="0076669D">
              <w:rPr>
                <w:rFonts w:ascii="Times New Roman" w:eastAsia="Times New Roman" w:hAnsi="Times New Roman"/>
                <w:color w:val="000000"/>
                <w:w w:val="97"/>
                <w:sz w:val="16"/>
                <w:lang w:val="ru-RU"/>
              </w:rPr>
              <w:t xml:space="preserve">макетирования — по выбору </w:t>
            </w:r>
            <w:r w:rsidRPr="0076669D">
              <w:rPr>
                <w:lang w:val="ru-RU"/>
              </w:rPr>
              <w:br/>
            </w:r>
            <w:r w:rsidRPr="0076669D">
              <w:rPr>
                <w:rFonts w:ascii="Times New Roman" w:eastAsia="Times New Roman" w:hAnsi="Times New Roman"/>
                <w:color w:val="000000"/>
                <w:w w:val="97"/>
                <w:sz w:val="16"/>
                <w:lang w:val="ru-RU"/>
              </w:rPr>
              <w:t xml:space="preserve">учителя).; </w:t>
            </w:r>
            <w:r w:rsidRPr="0076669D">
              <w:rPr>
                <w:lang w:val="ru-RU"/>
              </w:rPr>
              <w:br/>
            </w:r>
            <w:r w:rsidRPr="0076669D">
              <w:rPr>
                <w:rFonts w:ascii="Times New Roman" w:eastAsia="Times New Roman" w:hAnsi="Times New Roman"/>
                <w:color w:val="000000"/>
                <w:w w:val="97"/>
                <w:sz w:val="16"/>
                <w:lang w:val="ru-RU"/>
              </w:rPr>
              <w:t>Узнать о работе художника-</w:t>
            </w:r>
            <w:r w:rsidRPr="0076669D">
              <w:rPr>
                <w:lang w:val="ru-RU"/>
              </w:rPr>
              <w:br/>
            </w:r>
            <w:r w:rsidRPr="0076669D">
              <w:rPr>
                <w:rFonts w:ascii="Times New Roman" w:eastAsia="Times New Roman" w:hAnsi="Times New Roman"/>
                <w:color w:val="000000"/>
                <w:w w:val="97"/>
                <w:sz w:val="16"/>
                <w:lang w:val="ru-RU"/>
              </w:rPr>
              <w:t xml:space="preserve">дизайнера по разработке формы автомобилей и других видов </w:t>
            </w:r>
            <w:r w:rsidRPr="0076669D">
              <w:rPr>
                <w:lang w:val="ru-RU"/>
              </w:rPr>
              <w:br/>
            </w:r>
            <w:r w:rsidRPr="0076669D">
              <w:rPr>
                <w:rFonts w:ascii="Times New Roman" w:eastAsia="Times New Roman" w:hAnsi="Times New Roman"/>
                <w:color w:val="000000"/>
                <w:w w:val="97"/>
                <w:sz w:val="16"/>
                <w:lang w:val="ru-RU"/>
              </w:rPr>
              <w:t>транспорта.;</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45" w:lineRule="auto"/>
              <w:ind w:left="72"/>
            </w:pPr>
            <w:r>
              <w:rPr>
                <w:rFonts w:ascii="Times New Roman" w:eastAsia="Times New Roman" w:hAnsi="Times New Roman"/>
                <w:color w:val="000000"/>
                <w:w w:val="97"/>
                <w:sz w:val="16"/>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33" w:lineRule="auto"/>
              <w:jc w:val="center"/>
            </w:pPr>
            <w:r>
              <w:rPr>
                <w:rFonts w:ascii="Times New Roman" w:eastAsia="Times New Roman" w:hAnsi="Times New Roman"/>
                <w:color w:val="000000"/>
                <w:w w:val="97"/>
                <w:sz w:val="16"/>
              </w:rPr>
              <w:t>https://resh.edu.ru/</w:t>
            </w:r>
          </w:p>
        </w:tc>
      </w:tr>
    </w:tbl>
    <w:p w:rsidR="004441A0" w:rsidRDefault="004441A0">
      <w:pPr>
        <w:autoSpaceDE w:val="0"/>
        <w:autoSpaceDN w:val="0"/>
        <w:spacing w:after="0" w:line="14" w:lineRule="exact"/>
      </w:pPr>
    </w:p>
    <w:p w:rsidR="004441A0" w:rsidRDefault="004441A0">
      <w:pPr>
        <w:sectPr w:rsidR="004441A0">
          <w:pgSz w:w="16840" w:h="11900"/>
          <w:pgMar w:top="284" w:right="640" w:bottom="1120" w:left="666" w:header="720" w:footer="720" w:gutter="0"/>
          <w:cols w:space="720" w:equalWidth="0">
            <w:col w:w="15534" w:space="0"/>
          </w:cols>
          <w:docGrid w:linePitch="360"/>
        </w:sectPr>
      </w:pPr>
    </w:p>
    <w:p w:rsidR="004441A0" w:rsidRDefault="004441A0">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6544"/>
        <w:gridCol w:w="528"/>
        <w:gridCol w:w="1104"/>
        <w:gridCol w:w="1142"/>
        <w:gridCol w:w="864"/>
        <w:gridCol w:w="2462"/>
        <w:gridCol w:w="1080"/>
        <w:gridCol w:w="1382"/>
      </w:tblGrid>
      <w:tr w:rsidR="004441A0">
        <w:trPr>
          <w:trHeight w:hRule="exact" w:val="279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jc w:val="center"/>
            </w:pPr>
            <w:r>
              <w:rPr>
                <w:rFonts w:ascii="Times New Roman" w:eastAsia="Times New Roman" w:hAnsi="Times New Roman"/>
                <w:color w:val="000000"/>
                <w:w w:val="97"/>
                <w:sz w:val="16"/>
              </w:rPr>
              <w:t>5.5.</w:t>
            </w:r>
          </w:p>
        </w:tc>
        <w:tc>
          <w:tcPr>
            <w:tcW w:w="6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ind w:left="72"/>
            </w:pPr>
            <w:r>
              <w:rPr>
                <w:rFonts w:ascii="Times New Roman" w:eastAsia="Times New Roman" w:hAnsi="Times New Roman"/>
                <w:b/>
                <w:color w:val="000000"/>
                <w:w w:val="97"/>
                <w:sz w:val="16"/>
              </w:rPr>
              <w:t>Дизайн транспортных средств.</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4441A0" w:rsidRDefault="00B87209">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jc w:val="center"/>
            </w:pPr>
            <w:r>
              <w:rPr>
                <w:rFonts w:ascii="Times New Roman" w:eastAsia="Times New Roman" w:hAnsi="Times New Roman"/>
                <w:color w:val="000000"/>
                <w:w w:val="97"/>
                <w:sz w:val="16"/>
              </w:rPr>
              <w:t>17.02.</w:t>
            </w:r>
            <w:r w:rsidR="00CA7D5D">
              <w:rPr>
                <w:rFonts w:ascii="Times New Roman" w:eastAsia="Times New Roman" w:hAnsi="Times New Roman"/>
                <w:color w:val="000000"/>
                <w:w w:val="97"/>
                <w:sz w:val="16"/>
              </w:rPr>
              <w:t>2025</w:t>
            </w:r>
          </w:p>
        </w:tc>
        <w:tc>
          <w:tcPr>
            <w:tcW w:w="246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78" w:after="0" w:line="254" w:lineRule="auto"/>
              <w:ind w:left="72"/>
              <w:rPr>
                <w:lang w:val="ru-RU"/>
              </w:rPr>
            </w:pPr>
            <w:r w:rsidRPr="0076669D">
              <w:rPr>
                <w:rFonts w:ascii="Times New Roman" w:eastAsia="Times New Roman" w:hAnsi="Times New Roman"/>
                <w:color w:val="000000"/>
                <w:w w:val="97"/>
                <w:sz w:val="16"/>
                <w:lang w:val="ru-RU"/>
              </w:rPr>
              <w:t>Узнать о работе художника-</w:t>
            </w:r>
            <w:r w:rsidRPr="0076669D">
              <w:rPr>
                <w:lang w:val="ru-RU"/>
              </w:rPr>
              <w:br/>
            </w:r>
            <w:r w:rsidRPr="0076669D">
              <w:rPr>
                <w:rFonts w:ascii="Times New Roman" w:eastAsia="Times New Roman" w:hAnsi="Times New Roman"/>
                <w:color w:val="000000"/>
                <w:w w:val="97"/>
                <w:sz w:val="16"/>
                <w:lang w:val="ru-RU"/>
              </w:rPr>
              <w:t xml:space="preserve">дизайнера по разработке формы автомобилей и других видов </w:t>
            </w:r>
            <w:r w:rsidRPr="0076669D">
              <w:rPr>
                <w:lang w:val="ru-RU"/>
              </w:rPr>
              <w:br/>
            </w:r>
            <w:r w:rsidRPr="0076669D">
              <w:rPr>
                <w:rFonts w:ascii="Times New Roman" w:eastAsia="Times New Roman" w:hAnsi="Times New Roman"/>
                <w:color w:val="000000"/>
                <w:w w:val="97"/>
                <w:sz w:val="16"/>
                <w:lang w:val="ru-RU"/>
              </w:rPr>
              <w:t xml:space="preserve">транспорта.; </w:t>
            </w:r>
            <w:r w:rsidRPr="0076669D">
              <w:rPr>
                <w:lang w:val="ru-RU"/>
              </w:rPr>
              <w:br/>
            </w:r>
            <w:r w:rsidRPr="0076669D">
              <w:rPr>
                <w:rFonts w:ascii="Times New Roman" w:eastAsia="Times New Roman" w:hAnsi="Times New Roman"/>
                <w:color w:val="000000"/>
                <w:w w:val="97"/>
                <w:sz w:val="16"/>
                <w:lang w:val="ru-RU"/>
              </w:rPr>
              <w:t xml:space="preserve">Придумать и нарисовать (или </w:t>
            </w:r>
            <w:r w:rsidRPr="0076669D">
              <w:rPr>
                <w:lang w:val="ru-RU"/>
              </w:rPr>
              <w:br/>
            </w:r>
            <w:r w:rsidRPr="0076669D">
              <w:rPr>
                <w:rFonts w:ascii="Times New Roman" w:eastAsia="Times New Roman" w:hAnsi="Times New Roman"/>
                <w:color w:val="000000"/>
                <w:w w:val="97"/>
                <w:sz w:val="16"/>
                <w:lang w:val="ru-RU"/>
              </w:rPr>
              <w:t xml:space="preserve">выполнить в технике </w:t>
            </w:r>
            <w:r w:rsidRPr="0076669D">
              <w:rPr>
                <w:lang w:val="ru-RU"/>
              </w:rPr>
              <w:br/>
            </w:r>
            <w:r w:rsidRPr="0076669D">
              <w:rPr>
                <w:rFonts w:ascii="Times New Roman" w:eastAsia="Times New Roman" w:hAnsi="Times New Roman"/>
                <w:color w:val="000000"/>
                <w:w w:val="97"/>
                <w:sz w:val="16"/>
                <w:lang w:val="ru-RU"/>
              </w:rPr>
              <w:t xml:space="preserve">бумагопластики) транспортное средство.; </w:t>
            </w:r>
            <w:r w:rsidRPr="0076669D">
              <w:rPr>
                <w:lang w:val="ru-RU"/>
              </w:rPr>
              <w:br/>
            </w:r>
            <w:r w:rsidRPr="0076669D">
              <w:rPr>
                <w:rFonts w:ascii="Times New Roman" w:eastAsia="Times New Roman" w:hAnsi="Times New Roman"/>
                <w:color w:val="000000"/>
                <w:w w:val="97"/>
                <w:sz w:val="16"/>
                <w:lang w:val="ru-RU"/>
              </w:rPr>
              <w:t xml:space="preserve">Выполнить творческий </w:t>
            </w:r>
            <w:r w:rsidRPr="0076669D">
              <w:rPr>
                <w:lang w:val="ru-RU"/>
              </w:rPr>
              <w:br/>
            </w:r>
            <w:r w:rsidRPr="0076669D">
              <w:rPr>
                <w:rFonts w:ascii="Times New Roman" w:eastAsia="Times New Roman" w:hAnsi="Times New Roman"/>
                <w:color w:val="000000"/>
                <w:w w:val="97"/>
                <w:sz w:val="16"/>
                <w:lang w:val="ru-RU"/>
              </w:rPr>
              <w:t xml:space="preserve">рисунок — создать графический образ своего города или села (или участвовать в коллективной </w:t>
            </w:r>
            <w:r w:rsidRPr="0076669D">
              <w:rPr>
                <w:lang w:val="ru-RU"/>
              </w:rPr>
              <w:br/>
            </w:r>
            <w:r w:rsidRPr="0076669D">
              <w:rPr>
                <w:rFonts w:ascii="Times New Roman" w:eastAsia="Times New Roman" w:hAnsi="Times New Roman"/>
                <w:color w:val="000000"/>
                <w:w w:val="97"/>
                <w:sz w:val="16"/>
                <w:lang w:val="ru-RU"/>
              </w:rPr>
              <w:t>работе);</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45" w:lineRule="auto"/>
              <w:ind w:left="72"/>
            </w:pPr>
            <w:r>
              <w:rPr>
                <w:rFonts w:ascii="Times New Roman" w:eastAsia="Times New Roman" w:hAnsi="Times New Roman"/>
                <w:color w:val="000000"/>
                <w:w w:val="97"/>
                <w:sz w:val="16"/>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jc w:val="center"/>
            </w:pPr>
            <w:r>
              <w:rPr>
                <w:rFonts w:ascii="Times New Roman" w:eastAsia="Times New Roman" w:hAnsi="Times New Roman"/>
                <w:color w:val="000000"/>
                <w:w w:val="97"/>
                <w:sz w:val="16"/>
              </w:rPr>
              <w:t>https://resh.edu.ru/</w:t>
            </w:r>
          </w:p>
        </w:tc>
      </w:tr>
      <w:tr w:rsidR="004441A0">
        <w:trPr>
          <w:trHeight w:hRule="exact" w:val="265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33" w:lineRule="auto"/>
              <w:jc w:val="center"/>
            </w:pPr>
            <w:r>
              <w:rPr>
                <w:rFonts w:ascii="Times New Roman" w:eastAsia="Times New Roman" w:hAnsi="Times New Roman"/>
                <w:color w:val="000000"/>
                <w:w w:val="97"/>
                <w:sz w:val="16"/>
              </w:rPr>
              <w:t>5.6.</w:t>
            </w:r>
          </w:p>
        </w:tc>
        <w:tc>
          <w:tcPr>
            <w:tcW w:w="6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76" w:after="0" w:line="233" w:lineRule="auto"/>
              <w:ind w:left="72"/>
              <w:rPr>
                <w:lang w:val="ru-RU"/>
              </w:rPr>
            </w:pPr>
            <w:r w:rsidRPr="0076669D">
              <w:rPr>
                <w:rFonts w:ascii="Times New Roman" w:eastAsia="Times New Roman" w:hAnsi="Times New Roman"/>
                <w:b/>
                <w:color w:val="000000"/>
                <w:w w:val="97"/>
                <w:sz w:val="16"/>
                <w:lang w:val="ru-RU"/>
              </w:rPr>
              <w:t>Транспорт в городе. Рисунки реальных или фантастических машин.</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33" w:lineRule="auto"/>
              <w:ind w:left="72"/>
            </w:pPr>
            <w:r>
              <w:rPr>
                <w:rFonts w:ascii="Times New Roman" w:eastAsia="Times New Roman" w:hAnsi="Times New Roman"/>
                <w:color w:val="000000"/>
                <w:w w:val="97"/>
                <w:sz w:val="16"/>
              </w:rPr>
              <w:t>0</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4441A0" w:rsidRDefault="00B87209">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4441A0"/>
        </w:tc>
        <w:tc>
          <w:tcPr>
            <w:tcW w:w="246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76" w:after="0" w:line="254" w:lineRule="auto"/>
              <w:ind w:left="72"/>
              <w:rPr>
                <w:lang w:val="ru-RU"/>
              </w:rPr>
            </w:pPr>
            <w:r w:rsidRPr="0076669D">
              <w:rPr>
                <w:rFonts w:ascii="Times New Roman" w:eastAsia="Times New Roman" w:hAnsi="Times New Roman"/>
                <w:color w:val="000000"/>
                <w:w w:val="97"/>
                <w:sz w:val="16"/>
                <w:lang w:val="ru-RU"/>
              </w:rPr>
              <w:t>Узнать о работе художника-</w:t>
            </w:r>
            <w:r w:rsidRPr="0076669D">
              <w:rPr>
                <w:lang w:val="ru-RU"/>
              </w:rPr>
              <w:br/>
            </w:r>
            <w:r w:rsidRPr="0076669D">
              <w:rPr>
                <w:rFonts w:ascii="Times New Roman" w:eastAsia="Times New Roman" w:hAnsi="Times New Roman"/>
                <w:color w:val="000000"/>
                <w:w w:val="97"/>
                <w:sz w:val="16"/>
                <w:lang w:val="ru-RU"/>
              </w:rPr>
              <w:t xml:space="preserve">дизайнера по разработке формы автомобилей и других видов </w:t>
            </w:r>
            <w:r w:rsidRPr="0076669D">
              <w:rPr>
                <w:lang w:val="ru-RU"/>
              </w:rPr>
              <w:br/>
            </w:r>
            <w:r w:rsidRPr="0076669D">
              <w:rPr>
                <w:rFonts w:ascii="Times New Roman" w:eastAsia="Times New Roman" w:hAnsi="Times New Roman"/>
                <w:color w:val="000000"/>
                <w:w w:val="97"/>
                <w:sz w:val="16"/>
                <w:lang w:val="ru-RU"/>
              </w:rPr>
              <w:t xml:space="preserve">транспорта.; </w:t>
            </w:r>
            <w:r w:rsidRPr="0076669D">
              <w:rPr>
                <w:lang w:val="ru-RU"/>
              </w:rPr>
              <w:br/>
            </w:r>
            <w:r w:rsidRPr="0076669D">
              <w:rPr>
                <w:rFonts w:ascii="Times New Roman" w:eastAsia="Times New Roman" w:hAnsi="Times New Roman"/>
                <w:color w:val="000000"/>
                <w:w w:val="97"/>
                <w:sz w:val="16"/>
                <w:lang w:val="ru-RU"/>
              </w:rPr>
              <w:t xml:space="preserve">Придумать и нарисовать (или </w:t>
            </w:r>
            <w:r w:rsidRPr="0076669D">
              <w:rPr>
                <w:lang w:val="ru-RU"/>
              </w:rPr>
              <w:br/>
            </w:r>
            <w:r w:rsidRPr="0076669D">
              <w:rPr>
                <w:rFonts w:ascii="Times New Roman" w:eastAsia="Times New Roman" w:hAnsi="Times New Roman"/>
                <w:color w:val="000000"/>
                <w:w w:val="97"/>
                <w:sz w:val="16"/>
                <w:lang w:val="ru-RU"/>
              </w:rPr>
              <w:t xml:space="preserve">выполнить в технике </w:t>
            </w:r>
            <w:r w:rsidRPr="0076669D">
              <w:rPr>
                <w:lang w:val="ru-RU"/>
              </w:rPr>
              <w:br/>
            </w:r>
            <w:r w:rsidRPr="0076669D">
              <w:rPr>
                <w:rFonts w:ascii="Times New Roman" w:eastAsia="Times New Roman" w:hAnsi="Times New Roman"/>
                <w:color w:val="000000"/>
                <w:w w:val="97"/>
                <w:sz w:val="16"/>
                <w:lang w:val="ru-RU"/>
              </w:rPr>
              <w:t xml:space="preserve">бумагопластики) транспортное средство.; </w:t>
            </w:r>
            <w:r w:rsidRPr="0076669D">
              <w:rPr>
                <w:lang w:val="ru-RU"/>
              </w:rPr>
              <w:br/>
            </w:r>
            <w:r w:rsidRPr="0076669D">
              <w:rPr>
                <w:rFonts w:ascii="Times New Roman" w:eastAsia="Times New Roman" w:hAnsi="Times New Roman"/>
                <w:color w:val="000000"/>
                <w:w w:val="97"/>
                <w:sz w:val="16"/>
                <w:lang w:val="ru-RU"/>
              </w:rPr>
              <w:t xml:space="preserve">Выполнить творческий </w:t>
            </w:r>
            <w:r w:rsidRPr="0076669D">
              <w:rPr>
                <w:lang w:val="ru-RU"/>
              </w:rPr>
              <w:br/>
            </w:r>
            <w:r w:rsidRPr="0076669D">
              <w:rPr>
                <w:rFonts w:ascii="Times New Roman" w:eastAsia="Times New Roman" w:hAnsi="Times New Roman"/>
                <w:color w:val="000000"/>
                <w:w w:val="97"/>
                <w:sz w:val="16"/>
                <w:lang w:val="ru-RU"/>
              </w:rPr>
              <w:t xml:space="preserve">рисунок — создать графический образ своего города или села (или участвовать в коллективной </w:t>
            </w:r>
            <w:r w:rsidRPr="0076669D">
              <w:rPr>
                <w:lang w:val="ru-RU"/>
              </w:rPr>
              <w:br/>
            </w:r>
            <w:r w:rsidRPr="0076669D">
              <w:rPr>
                <w:rFonts w:ascii="Times New Roman" w:eastAsia="Times New Roman" w:hAnsi="Times New Roman"/>
                <w:color w:val="000000"/>
                <w:w w:val="97"/>
                <w:sz w:val="16"/>
                <w:lang w:val="ru-RU"/>
              </w:rPr>
              <w:t>работе);</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45" w:lineRule="auto"/>
              <w:ind w:left="72"/>
            </w:pPr>
            <w:r>
              <w:rPr>
                <w:rFonts w:ascii="Times New Roman" w:eastAsia="Times New Roman" w:hAnsi="Times New Roman"/>
                <w:color w:val="000000"/>
                <w:w w:val="97"/>
                <w:sz w:val="16"/>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33" w:lineRule="auto"/>
              <w:jc w:val="center"/>
            </w:pPr>
            <w:r>
              <w:rPr>
                <w:rFonts w:ascii="Times New Roman" w:eastAsia="Times New Roman" w:hAnsi="Times New Roman"/>
                <w:color w:val="000000"/>
                <w:w w:val="97"/>
                <w:sz w:val="16"/>
              </w:rPr>
              <w:t>https://resh.edu.ru/</w:t>
            </w:r>
          </w:p>
        </w:tc>
      </w:tr>
      <w:tr w:rsidR="004441A0">
        <w:trPr>
          <w:trHeight w:hRule="exact" w:val="265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33" w:lineRule="auto"/>
              <w:jc w:val="center"/>
            </w:pPr>
            <w:r>
              <w:rPr>
                <w:rFonts w:ascii="Times New Roman" w:eastAsia="Times New Roman" w:hAnsi="Times New Roman"/>
                <w:color w:val="000000"/>
                <w:w w:val="97"/>
                <w:sz w:val="16"/>
              </w:rPr>
              <w:t>5.7.</w:t>
            </w:r>
          </w:p>
        </w:tc>
        <w:tc>
          <w:tcPr>
            <w:tcW w:w="6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76" w:after="0" w:line="250" w:lineRule="auto"/>
              <w:ind w:left="72" w:right="288"/>
              <w:rPr>
                <w:lang w:val="ru-RU"/>
              </w:rPr>
            </w:pPr>
            <w:r w:rsidRPr="0076669D">
              <w:rPr>
                <w:rFonts w:ascii="Times New Roman" w:eastAsia="Times New Roman" w:hAnsi="Times New Roman"/>
                <w:b/>
                <w:color w:val="000000"/>
                <w:w w:val="97"/>
                <w:sz w:val="16"/>
                <w:lang w:val="ru-RU"/>
              </w:rPr>
              <w:t>Графический рисунок (индивидуально) или тематическое панно «Образ моего города»(села)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4441A0" w:rsidRDefault="00B87209">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33"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33" w:lineRule="auto"/>
              <w:jc w:val="center"/>
            </w:pPr>
            <w:r>
              <w:rPr>
                <w:rFonts w:ascii="Times New Roman" w:eastAsia="Times New Roman" w:hAnsi="Times New Roman"/>
                <w:color w:val="000000"/>
                <w:w w:val="97"/>
                <w:sz w:val="16"/>
              </w:rPr>
              <w:t>24.02.</w:t>
            </w:r>
            <w:r w:rsidR="00CA7D5D">
              <w:rPr>
                <w:rFonts w:ascii="Times New Roman" w:eastAsia="Times New Roman" w:hAnsi="Times New Roman"/>
                <w:color w:val="000000"/>
                <w:w w:val="97"/>
                <w:sz w:val="16"/>
              </w:rPr>
              <w:t>2025</w:t>
            </w:r>
          </w:p>
        </w:tc>
        <w:tc>
          <w:tcPr>
            <w:tcW w:w="246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76" w:after="0" w:line="254" w:lineRule="auto"/>
              <w:ind w:left="72"/>
              <w:rPr>
                <w:lang w:val="ru-RU"/>
              </w:rPr>
            </w:pPr>
            <w:r w:rsidRPr="0076669D">
              <w:rPr>
                <w:rFonts w:ascii="Times New Roman" w:eastAsia="Times New Roman" w:hAnsi="Times New Roman"/>
                <w:color w:val="000000"/>
                <w:w w:val="97"/>
                <w:sz w:val="16"/>
                <w:lang w:val="ru-RU"/>
              </w:rPr>
              <w:t>Узнать о работе художника-</w:t>
            </w:r>
            <w:r w:rsidRPr="0076669D">
              <w:rPr>
                <w:lang w:val="ru-RU"/>
              </w:rPr>
              <w:br/>
            </w:r>
            <w:r w:rsidRPr="0076669D">
              <w:rPr>
                <w:rFonts w:ascii="Times New Roman" w:eastAsia="Times New Roman" w:hAnsi="Times New Roman"/>
                <w:color w:val="000000"/>
                <w:w w:val="97"/>
                <w:sz w:val="16"/>
                <w:lang w:val="ru-RU"/>
              </w:rPr>
              <w:t xml:space="preserve">дизайнера по разработке формы автомобилей и других видов </w:t>
            </w:r>
            <w:r w:rsidRPr="0076669D">
              <w:rPr>
                <w:lang w:val="ru-RU"/>
              </w:rPr>
              <w:br/>
            </w:r>
            <w:r w:rsidRPr="0076669D">
              <w:rPr>
                <w:rFonts w:ascii="Times New Roman" w:eastAsia="Times New Roman" w:hAnsi="Times New Roman"/>
                <w:color w:val="000000"/>
                <w:w w:val="97"/>
                <w:sz w:val="16"/>
                <w:lang w:val="ru-RU"/>
              </w:rPr>
              <w:t xml:space="preserve">транспорта.; </w:t>
            </w:r>
            <w:r w:rsidRPr="0076669D">
              <w:rPr>
                <w:lang w:val="ru-RU"/>
              </w:rPr>
              <w:br/>
            </w:r>
            <w:r w:rsidRPr="0076669D">
              <w:rPr>
                <w:rFonts w:ascii="Times New Roman" w:eastAsia="Times New Roman" w:hAnsi="Times New Roman"/>
                <w:color w:val="000000"/>
                <w:w w:val="97"/>
                <w:sz w:val="16"/>
                <w:lang w:val="ru-RU"/>
              </w:rPr>
              <w:t xml:space="preserve">Придумать и нарисовать (или </w:t>
            </w:r>
            <w:r w:rsidRPr="0076669D">
              <w:rPr>
                <w:lang w:val="ru-RU"/>
              </w:rPr>
              <w:br/>
            </w:r>
            <w:r w:rsidRPr="0076669D">
              <w:rPr>
                <w:rFonts w:ascii="Times New Roman" w:eastAsia="Times New Roman" w:hAnsi="Times New Roman"/>
                <w:color w:val="000000"/>
                <w:w w:val="97"/>
                <w:sz w:val="16"/>
                <w:lang w:val="ru-RU"/>
              </w:rPr>
              <w:t xml:space="preserve">выполнить в технике </w:t>
            </w:r>
            <w:r w:rsidRPr="0076669D">
              <w:rPr>
                <w:lang w:val="ru-RU"/>
              </w:rPr>
              <w:br/>
            </w:r>
            <w:r w:rsidRPr="0076669D">
              <w:rPr>
                <w:rFonts w:ascii="Times New Roman" w:eastAsia="Times New Roman" w:hAnsi="Times New Roman"/>
                <w:color w:val="000000"/>
                <w:w w:val="97"/>
                <w:sz w:val="16"/>
                <w:lang w:val="ru-RU"/>
              </w:rPr>
              <w:t xml:space="preserve">бумагопластики) транспортное средство.; </w:t>
            </w:r>
            <w:r w:rsidRPr="0076669D">
              <w:rPr>
                <w:lang w:val="ru-RU"/>
              </w:rPr>
              <w:br/>
            </w:r>
            <w:r w:rsidRPr="0076669D">
              <w:rPr>
                <w:rFonts w:ascii="Times New Roman" w:eastAsia="Times New Roman" w:hAnsi="Times New Roman"/>
                <w:color w:val="000000"/>
                <w:w w:val="97"/>
                <w:sz w:val="16"/>
                <w:lang w:val="ru-RU"/>
              </w:rPr>
              <w:t xml:space="preserve">Выполнить творческий </w:t>
            </w:r>
            <w:r w:rsidRPr="0076669D">
              <w:rPr>
                <w:lang w:val="ru-RU"/>
              </w:rPr>
              <w:br/>
            </w:r>
            <w:r w:rsidRPr="0076669D">
              <w:rPr>
                <w:rFonts w:ascii="Times New Roman" w:eastAsia="Times New Roman" w:hAnsi="Times New Roman"/>
                <w:color w:val="000000"/>
                <w:w w:val="97"/>
                <w:sz w:val="16"/>
                <w:lang w:val="ru-RU"/>
              </w:rPr>
              <w:t xml:space="preserve">рисунок — создать графический образ своего города или села (или участвовать в коллективной </w:t>
            </w:r>
            <w:r w:rsidRPr="0076669D">
              <w:rPr>
                <w:lang w:val="ru-RU"/>
              </w:rPr>
              <w:br/>
            </w:r>
            <w:r w:rsidRPr="0076669D">
              <w:rPr>
                <w:rFonts w:ascii="Times New Roman" w:eastAsia="Times New Roman" w:hAnsi="Times New Roman"/>
                <w:color w:val="000000"/>
                <w:w w:val="97"/>
                <w:sz w:val="16"/>
                <w:lang w:val="ru-RU"/>
              </w:rPr>
              <w:t>работе);</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45" w:lineRule="auto"/>
              <w:ind w:left="72"/>
            </w:pPr>
            <w:r>
              <w:rPr>
                <w:rFonts w:ascii="Times New Roman" w:eastAsia="Times New Roman" w:hAnsi="Times New Roman"/>
                <w:color w:val="000000"/>
                <w:w w:val="97"/>
                <w:sz w:val="16"/>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33" w:lineRule="auto"/>
              <w:jc w:val="center"/>
            </w:pPr>
            <w:r>
              <w:rPr>
                <w:rFonts w:ascii="Times New Roman" w:eastAsia="Times New Roman" w:hAnsi="Times New Roman"/>
                <w:color w:val="000000"/>
                <w:w w:val="97"/>
                <w:sz w:val="16"/>
              </w:rPr>
              <w:t>https://resh.edu.ru/</w:t>
            </w:r>
          </w:p>
        </w:tc>
      </w:tr>
      <w:tr w:rsidR="004441A0">
        <w:trPr>
          <w:trHeight w:hRule="exact" w:val="348"/>
        </w:trPr>
        <w:tc>
          <w:tcPr>
            <w:tcW w:w="694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ind w:left="72"/>
            </w:pPr>
            <w:r>
              <w:rPr>
                <w:rFonts w:ascii="Times New Roman" w:eastAsia="Times New Roman" w:hAnsi="Times New Roman"/>
                <w:color w:val="000000"/>
                <w:w w:val="97"/>
                <w:sz w:val="16"/>
              </w:rPr>
              <w:t>Итого по модулю 5</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ind w:left="72"/>
            </w:pPr>
            <w:r>
              <w:rPr>
                <w:rFonts w:ascii="Times New Roman" w:eastAsia="Times New Roman" w:hAnsi="Times New Roman"/>
                <w:color w:val="000000"/>
                <w:w w:val="97"/>
                <w:sz w:val="16"/>
              </w:rPr>
              <w:t>5</w:t>
            </w:r>
          </w:p>
        </w:tc>
        <w:tc>
          <w:tcPr>
            <w:tcW w:w="8034"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4441A0"/>
        </w:tc>
      </w:tr>
      <w:tr w:rsidR="004441A0">
        <w:trPr>
          <w:trHeight w:hRule="exact" w:val="350"/>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ind w:left="72"/>
            </w:pPr>
            <w:r>
              <w:rPr>
                <w:rFonts w:ascii="Times New Roman" w:eastAsia="Times New Roman" w:hAnsi="Times New Roman"/>
                <w:color w:val="000000"/>
                <w:w w:val="97"/>
                <w:sz w:val="16"/>
              </w:rPr>
              <w:t xml:space="preserve">Модуль 6. </w:t>
            </w:r>
            <w:r>
              <w:rPr>
                <w:rFonts w:ascii="Times New Roman" w:eastAsia="Times New Roman" w:hAnsi="Times New Roman"/>
                <w:b/>
                <w:color w:val="000000"/>
                <w:w w:val="97"/>
                <w:sz w:val="16"/>
              </w:rPr>
              <w:t>Восприятие произведений искусства</w:t>
            </w:r>
          </w:p>
        </w:tc>
      </w:tr>
      <w:tr w:rsidR="004441A0">
        <w:trPr>
          <w:trHeight w:hRule="exact" w:val="106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jc w:val="center"/>
            </w:pPr>
            <w:r>
              <w:rPr>
                <w:rFonts w:ascii="Times New Roman" w:eastAsia="Times New Roman" w:hAnsi="Times New Roman"/>
                <w:color w:val="000000"/>
                <w:w w:val="97"/>
                <w:sz w:val="16"/>
              </w:rPr>
              <w:t>6.1.</w:t>
            </w:r>
          </w:p>
        </w:tc>
        <w:tc>
          <w:tcPr>
            <w:tcW w:w="6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78" w:after="0" w:line="230" w:lineRule="auto"/>
              <w:ind w:left="72"/>
              <w:rPr>
                <w:lang w:val="ru-RU"/>
              </w:rPr>
            </w:pPr>
            <w:r w:rsidRPr="0076669D">
              <w:rPr>
                <w:rFonts w:ascii="Times New Roman" w:eastAsia="Times New Roman" w:hAnsi="Times New Roman"/>
                <w:b/>
                <w:color w:val="000000"/>
                <w:w w:val="97"/>
                <w:sz w:val="16"/>
                <w:lang w:val="ru-RU"/>
              </w:rPr>
              <w:t>Иллюстрации в детских книгах и дизайн детской книги.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4441A0" w:rsidRDefault="00B87209">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jc w:val="center"/>
            </w:pPr>
            <w:r>
              <w:rPr>
                <w:rFonts w:ascii="Times New Roman" w:eastAsia="Times New Roman" w:hAnsi="Times New Roman"/>
                <w:color w:val="000000"/>
                <w:w w:val="97"/>
                <w:sz w:val="16"/>
              </w:rPr>
              <w:t>03.03.</w:t>
            </w:r>
            <w:r w:rsidR="00CA7D5D">
              <w:rPr>
                <w:rFonts w:ascii="Times New Roman" w:eastAsia="Times New Roman" w:hAnsi="Times New Roman"/>
                <w:color w:val="000000"/>
                <w:w w:val="97"/>
                <w:sz w:val="16"/>
              </w:rPr>
              <w:t>2025</w:t>
            </w:r>
          </w:p>
        </w:tc>
        <w:tc>
          <w:tcPr>
            <w:tcW w:w="246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78" w:after="0" w:line="250" w:lineRule="auto"/>
              <w:ind w:left="72" w:right="432"/>
              <w:rPr>
                <w:lang w:val="ru-RU"/>
              </w:rPr>
            </w:pPr>
            <w:r w:rsidRPr="0076669D">
              <w:rPr>
                <w:rFonts w:ascii="Times New Roman" w:eastAsia="Times New Roman" w:hAnsi="Times New Roman"/>
                <w:color w:val="000000"/>
                <w:w w:val="97"/>
                <w:sz w:val="16"/>
                <w:lang w:val="ru-RU"/>
              </w:rPr>
              <w:t xml:space="preserve">Рассматривать и обсуждать иллюстрации известных </w:t>
            </w:r>
            <w:r w:rsidRPr="0076669D">
              <w:rPr>
                <w:lang w:val="ru-RU"/>
              </w:rPr>
              <w:br/>
            </w:r>
            <w:r w:rsidRPr="0076669D">
              <w:rPr>
                <w:rFonts w:ascii="Times New Roman" w:eastAsia="Times New Roman" w:hAnsi="Times New Roman"/>
                <w:color w:val="000000"/>
                <w:w w:val="97"/>
                <w:sz w:val="16"/>
                <w:lang w:val="ru-RU"/>
              </w:rPr>
              <w:t>отечественных художников детских книг.;</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45" w:lineRule="auto"/>
              <w:ind w:left="72"/>
            </w:pPr>
            <w:r>
              <w:rPr>
                <w:rFonts w:ascii="Times New Roman" w:eastAsia="Times New Roman" w:hAnsi="Times New Roman"/>
                <w:color w:val="000000"/>
                <w:w w:val="97"/>
                <w:sz w:val="16"/>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jc w:val="center"/>
            </w:pPr>
            <w:r>
              <w:rPr>
                <w:rFonts w:ascii="Times New Roman" w:eastAsia="Times New Roman" w:hAnsi="Times New Roman"/>
                <w:color w:val="000000"/>
                <w:w w:val="97"/>
                <w:sz w:val="16"/>
              </w:rPr>
              <w:t>https://resh.edu.ru/</w:t>
            </w:r>
          </w:p>
        </w:tc>
      </w:tr>
    </w:tbl>
    <w:p w:rsidR="004441A0" w:rsidRDefault="004441A0">
      <w:pPr>
        <w:autoSpaceDE w:val="0"/>
        <w:autoSpaceDN w:val="0"/>
        <w:spacing w:after="0" w:line="14" w:lineRule="exact"/>
      </w:pPr>
    </w:p>
    <w:p w:rsidR="004441A0" w:rsidRDefault="004441A0">
      <w:pPr>
        <w:sectPr w:rsidR="004441A0">
          <w:pgSz w:w="16840" w:h="11900"/>
          <w:pgMar w:top="284" w:right="640" w:bottom="718" w:left="666" w:header="720" w:footer="720" w:gutter="0"/>
          <w:cols w:space="720" w:equalWidth="0">
            <w:col w:w="15534" w:space="0"/>
          </w:cols>
          <w:docGrid w:linePitch="360"/>
        </w:sectPr>
      </w:pPr>
    </w:p>
    <w:p w:rsidR="004441A0" w:rsidRDefault="004441A0">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6544"/>
        <w:gridCol w:w="528"/>
        <w:gridCol w:w="1104"/>
        <w:gridCol w:w="1142"/>
        <w:gridCol w:w="864"/>
        <w:gridCol w:w="2462"/>
        <w:gridCol w:w="1080"/>
        <w:gridCol w:w="1382"/>
      </w:tblGrid>
      <w:tr w:rsidR="004441A0">
        <w:trPr>
          <w:trHeight w:hRule="exact" w:val="246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jc w:val="center"/>
            </w:pPr>
            <w:r>
              <w:rPr>
                <w:rFonts w:ascii="Times New Roman" w:eastAsia="Times New Roman" w:hAnsi="Times New Roman"/>
                <w:color w:val="000000"/>
                <w:w w:val="97"/>
                <w:sz w:val="16"/>
              </w:rPr>
              <w:t>6.2.</w:t>
            </w:r>
          </w:p>
        </w:tc>
        <w:tc>
          <w:tcPr>
            <w:tcW w:w="6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78" w:after="0" w:line="247" w:lineRule="auto"/>
              <w:ind w:left="72"/>
              <w:rPr>
                <w:lang w:val="ru-RU"/>
              </w:rPr>
            </w:pPr>
            <w:r w:rsidRPr="0076669D">
              <w:rPr>
                <w:rFonts w:ascii="Times New Roman" w:eastAsia="Times New Roman" w:hAnsi="Times New Roman"/>
                <w:b/>
                <w:color w:val="000000"/>
                <w:w w:val="97"/>
                <w:sz w:val="16"/>
                <w:lang w:val="ru-RU"/>
              </w:rPr>
              <w:t>Наблюдение окружающего мира по теме «Архитектура, улицы моего города». Памятники архитектуры и архитектурные достопримечательности (по выбору учителя), их значение в современном мире.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4441A0" w:rsidRDefault="00B87209">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jc w:val="center"/>
            </w:pPr>
            <w:r>
              <w:rPr>
                <w:rFonts w:ascii="Times New Roman" w:eastAsia="Times New Roman" w:hAnsi="Times New Roman"/>
                <w:color w:val="000000"/>
                <w:w w:val="97"/>
                <w:sz w:val="16"/>
              </w:rPr>
              <w:t>10.03.</w:t>
            </w:r>
            <w:r w:rsidR="00CA7D5D">
              <w:rPr>
                <w:rFonts w:ascii="Times New Roman" w:eastAsia="Times New Roman" w:hAnsi="Times New Roman"/>
                <w:color w:val="000000"/>
                <w:w w:val="97"/>
                <w:sz w:val="16"/>
              </w:rPr>
              <w:t>2025</w:t>
            </w:r>
          </w:p>
        </w:tc>
        <w:tc>
          <w:tcPr>
            <w:tcW w:w="246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78" w:after="0" w:line="254" w:lineRule="auto"/>
              <w:ind w:left="72" w:right="144"/>
              <w:rPr>
                <w:lang w:val="ru-RU"/>
              </w:rPr>
            </w:pPr>
            <w:r w:rsidRPr="0076669D">
              <w:rPr>
                <w:rFonts w:ascii="Times New Roman" w:eastAsia="Times New Roman" w:hAnsi="Times New Roman"/>
                <w:color w:val="000000"/>
                <w:w w:val="97"/>
                <w:sz w:val="16"/>
                <w:lang w:val="ru-RU"/>
              </w:rPr>
              <w:t xml:space="preserve">Рассматривать и анализировать архитектурные постройки своего города (села), характерные </w:t>
            </w:r>
            <w:r w:rsidRPr="0076669D">
              <w:rPr>
                <w:lang w:val="ru-RU"/>
              </w:rPr>
              <w:br/>
            </w:r>
            <w:r w:rsidRPr="0076669D">
              <w:rPr>
                <w:rFonts w:ascii="Times New Roman" w:eastAsia="Times New Roman" w:hAnsi="Times New Roman"/>
                <w:color w:val="000000"/>
                <w:w w:val="97"/>
                <w:sz w:val="16"/>
                <w:lang w:val="ru-RU"/>
              </w:rPr>
              <w:t xml:space="preserve">особенности улиц и площадей, выделять центральные по </w:t>
            </w:r>
            <w:r w:rsidRPr="0076669D">
              <w:rPr>
                <w:lang w:val="ru-RU"/>
              </w:rPr>
              <w:br/>
            </w:r>
            <w:r w:rsidRPr="0076669D">
              <w:rPr>
                <w:rFonts w:ascii="Times New Roman" w:eastAsia="Times New Roman" w:hAnsi="Times New Roman"/>
                <w:color w:val="000000"/>
                <w:w w:val="97"/>
                <w:sz w:val="16"/>
                <w:lang w:val="ru-RU"/>
              </w:rPr>
              <w:t xml:space="preserve">архитектуре здания и обсуждать их особенности.; </w:t>
            </w:r>
            <w:r w:rsidRPr="0076669D">
              <w:rPr>
                <w:lang w:val="ru-RU"/>
              </w:rPr>
              <w:br/>
            </w:r>
            <w:r w:rsidRPr="0076669D">
              <w:rPr>
                <w:rFonts w:ascii="Times New Roman" w:eastAsia="Times New Roman" w:hAnsi="Times New Roman"/>
                <w:color w:val="000000"/>
                <w:w w:val="97"/>
                <w:sz w:val="16"/>
                <w:lang w:val="ru-RU"/>
              </w:rPr>
              <w:t xml:space="preserve">Рассматривать и обсуждать </w:t>
            </w:r>
            <w:r w:rsidRPr="0076669D">
              <w:rPr>
                <w:lang w:val="ru-RU"/>
              </w:rPr>
              <w:br/>
            </w:r>
            <w:r w:rsidRPr="0076669D">
              <w:rPr>
                <w:rFonts w:ascii="Times New Roman" w:eastAsia="Times New Roman" w:hAnsi="Times New Roman"/>
                <w:color w:val="000000"/>
                <w:w w:val="97"/>
                <w:sz w:val="16"/>
                <w:lang w:val="ru-RU"/>
              </w:rPr>
              <w:t xml:space="preserve">структурные компоненты и </w:t>
            </w:r>
            <w:r w:rsidRPr="0076669D">
              <w:rPr>
                <w:lang w:val="ru-RU"/>
              </w:rPr>
              <w:br/>
            </w:r>
            <w:r w:rsidRPr="0076669D">
              <w:rPr>
                <w:rFonts w:ascii="Times New Roman" w:eastAsia="Times New Roman" w:hAnsi="Times New Roman"/>
                <w:color w:val="000000"/>
                <w:w w:val="97"/>
                <w:sz w:val="16"/>
                <w:lang w:val="ru-RU"/>
              </w:rPr>
              <w:t xml:space="preserve">архитектурные особенности </w:t>
            </w:r>
            <w:r w:rsidRPr="0076669D">
              <w:rPr>
                <w:lang w:val="ru-RU"/>
              </w:rPr>
              <w:br/>
            </w:r>
            <w:r w:rsidRPr="0076669D">
              <w:rPr>
                <w:rFonts w:ascii="Times New Roman" w:eastAsia="Times New Roman" w:hAnsi="Times New Roman"/>
                <w:color w:val="000000"/>
                <w:w w:val="97"/>
                <w:sz w:val="16"/>
                <w:lang w:val="ru-RU"/>
              </w:rPr>
              <w:t xml:space="preserve">классических произведений </w:t>
            </w:r>
            <w:r w:rsidRPr="0076669D">
              <w:rPr>
                <w:lang w:val="ru-RU"/>
              </w:rPr>
              <w:br/>
            </w:r>
            <w:r w:rsidRPr="0076669D">
              <w:rPr>
                <w:rFonts w:ascii="Times New Roman" w:eastAsia="Times New Roman" w:hAnsi="Times New Roman"/>
                <w:color w:val="000000"/>
                <w:w w:val="97"/>
                <w:sz w:val="16"/>
                <w:lang w:val="ru-RU"/>
              </w:rPr>
              <w:t>архитектуры.;</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jc w:val="center"/>
            </w:pPr>
            <w:r>
              <w:rPr>
                <w:rFonts w:ascii="Times New Roman" w:eastAsia="Times New Roman" w:hAnsi="Times New Roman"/>
                <w:color w:val="000000"/>
                <w:w w:val="97"/>
                <w:sz w:val="16"/>
              </w:rPr>
              <w:t>https://resh.edu.ru/</w:t>
            </w:r>
          </w:p>
        </w:tc>
      </w:tr>
      <w:tr w:rsidR="004441A0">
        <w:trPr>
          <w:trHeight w:hRule="exact" w:val="150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33" w:lineRule="auto"/>
              <w:jc w:val="center"/>
            </w:pPr>
            <w:r>
              <w:rPr>
                <w:rFonts w:ascii="Times New Roman" w:eastAsia="Times New Roman" w:hAnsi="Times New Roman"/>
                <w:color w:val="000000"/>
                <w:w w:val="97"/>
                <w:sz w:val="16"/>
              </w:rPr>
              <w:t>6.3.</w:t>
            </w:r>
          </w:p>
        </w:tc>
        <w:tc>
          <w:tcPr>
            <w:tcW w:w="6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76" w:after="0" w:line="245" w:lineRule="auto"/>
              <w:ind w:left="72" w:right="144"/>
              <w:rPr>
                <w:lang w:val="ru-RU"/>
              </w:rPr>
            </w:pPr>
            <w:r w:rsidRPr="0076669D">
              <w:rPr>
                <w:rFonts w:ascii="Times New Roman" w:eastAsia="Times New Roman" w:hAnsi="Times New Roman"/>
                <w:b/>
                <w:color w:val="000000"/>
                <w:w w:val="97"/>
                <w:sz w:val="16"/>
                <w:lang w:val="ru-RU"/>
              </w:rPr>
              <w:t>Виртуальное путешествие: памятники архитектуры Москвы и Санкт-Петербурга (обзор памятников по выбору учителя).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33" w:lineRule="auto"/>
              <w:ind w:left="72"/>
            </w:pPr>
            <w:r>
              <w:rPr>
                <w:rFonts w:ascii="Times New Roman" w:eastAsia="Times New Roman" w:hAnsi="Times New Roman"/>
                <w:color w:val="000000"/>
                <w:w w:val="97"/>
                <w:sz w:val="16"/>
              </w:rPr>
              <w:t>0</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4441A0" w:rsidRDefault="00B87209">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4441A0"/>
        </w:tc>
        <w:tc>
          <w:tcPr>
            <w:tcW w:w="246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76" w:after="0" w:line="254" w:lineRule="auto"/>
              <w:ind w:left="72" w:right="144"/>
              <w:rPr>
                <w:lang w:val="ru-RU"/>
              </w:rPr>
            </w:pPr>
            <w:r w:rsidRPr="0076669D">
              <w:rPr>
                <w:rFonts w:ascii="Times New Roman" w:eastAsia="Times New Roman" w:hAnsi="Times New Roman"/>
                <w:color w:val="000000"/>
                <w:w w:val="97"/>
                <w:sz w:val="16"/>
                <w:lang w:val="ru-RU"/>
              </w:rPr>
              <w:t xml:space="preserve">Рассматривать и анализировать архитектурные постройки своего города (села), характерные </w:t>
            </w:r>
            <w:r w:rsidRPr="0076669D">
              <w:rPr>
                <w:lang w:val="ru-RU"/>
              </w:rPr>
              <w:br/>
            </w:r>
            <w:r w:rsidRPr="0076669D">
              <w:rPr>
                <w:rFonts w:ascii="Times New Roman" w:eastAsia="Times New Roman" w:hAnsi="Times New Roman"/>
                <w:color w:val="000000"/>
                <w:w w:val="97"/>
                <w:sz w:val="16"/>
                <w:lang w:val="ru-RU"/>
              </w:rPr>
              <w:t xml:space="preserve">особенности улиц и площадей, выделять центральные по </w:t>
            </w:r>
            <w:r w:rsidRPr="0076669D">
              <w:rPr>
                <w:lang w:val="ru-RU"/>
              </w:rPr>
              <w:br/>
            </w:r>
            <w:r w:rsidRPr="0076669D">
              <w:rPr>
                <w:rFonts w:ascii="Times New Roman" w:eastAsia="Times New Roman" w:hAnsi="Times New Roman"/>
                <w:color w:val="000000"/>
                <w:w w:val="97"/>
                <w:sz w:val="16"/>
                <w:lang w:val="ru-RU"/>
              </w:rPr>
              <w:t>архитектуре здания и обсуждать их особенности.;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33" w:lineRule="auto"/>
              <w:jc w:val="center"/>
            </w:pPr>
            <w:r>
              <w:rPr>
                <w:rFonts w:ascii="Times New Roman" w:eastAsia="Times New Roman" w:hAnsi="Times New Roman"/>
                <w:color w:val="000000"/>
                <w:w w:val="97"/>
                <w:sz w:val="16"/>
              </w:rPr>
              <w:t>https://resh.edu.ru/</w:t>
            </w:r>
          </w:p>
        </w:tc>
      </w:tr>
      <w:tr w:rsidR="004441A0">
        <w:trPr>
          <w:trHeight w:hRule="exact" w:val="169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jc w:val="center"/>
            </w:pPr>
            <w:r>
              <w:rPr>
                <w:rFonts w:ascii="Times New Roman" w:eastAsia="Times New Roman" w:hAnsi="Times New Roman"/>
                <w:color w:val="000000"/>
                <w:w w:val="97"/>
                <w:sz w:val="16"/>
              </w:rPr>
              <w:t>6.4.</w:t>
            </w:r>
          </w:p>
        </w:tc>
        <w:tc>
          <w:tcPr>
            <w:tcW w:w="6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78" w:after="0" w:line="245" w:lineRule="auto"/>
              <w:ind w:left="72" w:right="720"/>
              <w:rPr>
                <w:lang w:val="ru-RU"/>
              </w:rPr>
            </w:pPr>
            <w:r w:rsidRPr="0076669D">
              <w:rPr>
                <w:rFonts w:ascii="Times New Roman" w:eastAsia="Times New Roman" w:hAnsi="Times New Roman"/>
                <w:b/>
                <w:color w:val="000000"/>
                <w:w w:val="97"/>
                <w:sz w:val="16"/>
                <w:lang w:val="ru-RU"/>
              </w:rPr>
              <w:t>Знания о видах пространственных искусств: виды определяются по назначению произведений в жизни людей.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4441A0" w:rsidRDefault="00B87209">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jc w:val="center"/>
            </w:pPr>
            <w:r>
              <w:rPr>
                <w:rFonts w:ascii="Times New Roman" w:eastAsia="Times New Roman" w:hAnsi="Times New Roman"/>
                <w:color w:val="000000"/>
                <w:w w:val="97"/>
                <w:sz w:val="16"/>
              </w:rPr>
              <w:t>17.03.</w:t>
            </w:r>
            <w:r w:rsidR="00CA7D5D">
              <w:rPr>
                <w:rFonts w:ascii="Times New Roman" w:eastAsia="Times New Roman" w:hAnsi="Times New Roman"/>
                <w:color w:val="000000"/>
                <w:w w:val="97"/>
                <w:sz w:val="16"/>
              </w:rPr>
              <w:t>2025</w:t>
            </w:r>
          </w:p>
        </w:tc>
        <w:tc>
          <w:tcPr>
            <w:tcW w:w="246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78" w:after="0" w:line="254" w:lineRule="auto"/>
              <w:ind w:left="72" w:right="432"/>
              <w:rPr>
                <w:lang w:val="ru-RU"/>
              </w:rPr>
            </w:pPr>
            <w:r w:rsidRPr="0076669D">
              <w:rPr>
                <w:rFonts w:ascii="Times New Roman" w:eastAsia="Times New Roman" w:hAnsi="Times New Roman"/>
                <w:color w:val="000000"/>
                <w:w w:val="97"/>
                <w:sz w:val="16"/>
                <w:lang w:val="ru-RU"/>
              </w:rPr>
              <w:t xml:space="preserve">Рассматривать и обсуждать структурные компоненты и архитектурные особенности классических произведений архитектуры.; </w:t>
            </w:r>
            <w:r w:rsidRPr="0076669D">
              <w:rPr>
                <w:lang w:val="ru-RU"/>
              </w:rPr>
              <w:br/>
            </w:r>
            <w:r w:rsidRPr="0076669D">
              <w:rPr>
                <w:rFonts w:ascii="Times New Roman" w:eastAsia="Times New Roman" w:hAnsi="Times New Roman"/>
                <w:color w:val="000000"/>
                <w:w w:val="97"/>
                <w:sz w:val="16"/>
                <w:lang w:val="ru-RU"/>
              </w:rPr>
              <w:t>Узнавать и уметь объяснять назначение основных видов пространственных искусств.;</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jc w:val="center"/>
            </w:pPr>
            <w:r>
              <w:rPr>
                <w:rFonts w:ascii="Times New Roman" w:eastAsia="Times New Roman" w:hAnsi="Times New Roman"/>
                <w:color w:val="000000"/>
                <w:w w:val="97"/>
                <w:sz w:val="16"/>
              </w:rPr>
              <w:t>https://resh.edu.ru/</w:t>
            </w:r>
          </w:p>
        </w:tc>
      </w:tr>
      <w:tr w:rsidR="004441A0">
        <w:trPr>
          <w:trHeight w:hRule="exact" w:val="160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33" w:lineRule="auto"/>
              <w:jc w:val="center"/>
            </w:pPr>
            <w:r>
              <w:rPr>
                <w:rFonts w:ascii="Times New Roman" w:eastAsia="Times New Roman" w:hAnsi="Times New Roman"/>
                <w:color w:val="000000"/>
                <w:w w:val="97"/>
                <w:sz w:val="16"/>
              </w:rPr>
              <w:t>6.5.</w:t>
            </w:r>
          </w:p>
        </w:tc>
        <w:tc>
          <w:tcPr>
            <w:tcW w:w="6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76" w:after="0" w:line="250" w:lineRule="auto"/>
              <w:ind w:left="72"/>
              <w:rPr>
                <w:lang w:val="ru-RU"/>
              </w:rPr>
            </w:pPr>
            <w:r w:rsidRPr="0076669D">
              <w:rPr>
                <w:rFonts w:ascii="Times New Roman" w:eastAsia="Times New Roman" w:hAnsi="Times New Roman"/>
                <w:b/>
                <w:color w:val="000000"/>
                <w:w w:val="97"/>
                <w:sz w:val="16"/>
                <w:lang w:val="ru-RU"/>
              </w:rPr>
              <w:t xml:space="preserve">Жанры в изобразительном искусстве — живописи, графике, скульптуре — определяются предметом изображения и служат для классификации и сравнения </w:t>
            </w:r>
            <w:r w:rsidRPr="0076669D">
              <w:rPr>
                <w:lang w:val="ru-RU"/>
              </w:rPr>
              <w:br/>
            </w:r>
            <w:r w:rsidRPr="0076669D">
              <w:rPr>
                <w:rFonts w:ascii="Times New Roman" w:eastAsia="Times New Roman" w:hAnsi="Times New Roman"/>
                <w:b/>
                <w:color w:val="000000"/>
                <w:w w:val="97"/>
                <w:sz w:val="16"/>
                <w:lang w:val="ru-RU"/>
              </w:rPr>
              <w:t>содержания произведений сходного сюжета (портреты, пейзажи и др.).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4441A0" w:rsidRDefault="00B87209">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33" w:lineRule="auto"/>
              <w:jc w:val="center"/>
            </w:pPr>
            <w:r>
              <w:rPr>
                <w:rFonts w:ascii="Times New Roman" w:eastAsia="Times New Roman" w:hAnsi="Times New Roman"/>
                <w:color w:val="000000"/>
                <w:w w:val="97"/>
                <w:sz w:val="16"/>
              </w:rPr>
              <w:t>07.04.</w:t>
            </w:r>
            <w:r w:rsidR="00CA7D5D">
              <w:rPr>
                <w:rFonts w:ascii="Times New Roman" w:eastAsia="Times New Roman" w:hAnsi="Times New Roman"/>
                <w:color w:val="000000"/>
                <w:w w:val="97"/>
                <w:sz w:val="16"/>
              </w:rPr>
              <w:t>2025</w:t>
            </w:r>
          </w:p>
        </w:tc>
        <w:tc>
          <w:tcPr>
            <w:tcW w:w="246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76" w:after="0" w:line="254" w:lineRule="auto"/>
              <w:ind w:left="72" w:right="144"/>
              <w:rPr>
                <w:lang w:val="ru-RU"/>
              </w:rPr>
            </w:pPr>
            <w:r w:rsidRPr="0076669D">
              <w:rPr>
                <w:rFonts w:ascii="Times New Roman" w:eastAsia="Times New Roman" w:hAnsi="Times New Roman"/>
                <w:color w:val="000000"/>
                <w:w w:val="97"/>
                <w:sz w:val="16"/>
                <w:lang w:val="ru-RU"/>
              </w:rPr>
              <w:t xml:space="preserve">Уметь перечислять виды </w:t>
            </w:r>
            <w:r w:rsidRPr="0076669D">
              <w:rPr>
                <w:lang w:val="ru-RU"/>
              </w:rPr>
              <w:br/>
            </w:r>
            <w:r w:rsidRPr="0076669D">
              <w:rPr>
                <w:rFonts w:ascii="Times New Roman" w:eastAsia="Times New Roman" w:hAnsi="Times New Roman"/>
                <w:color w:val="000000"/>
                <w:w w:val="97"/>
                <w:sz w:val="16"/>
                <w:lang w:val="ru-RU"/>
              </w:rPr>
              <w:t xml:space="preserve">собственно изобразительных </w:t>
            </w:r>
            <w:r w:rsidRPr="0076669D">
              <w:rPr>
                <w:lang w:val="ru-RU"/>
              </w:rPr>
              <w:br/>
            </w:r>
            <w:r w:rsidRPr="0076669D">
              <w:rPr>
                <w:rFonts w:ascii="Times New Roman" w:eastAsia="Times New Roman" w:hAnsi="Times New Roman"/>
                <w:color w:val="000000"/>
                <w:w w:val="97"/>
                <w:sz w:val="16"/>
                <w:lang w:val="ru-RU"/>
              </w:rPr>
              <w:t xml:space="preserve">искусств: живопись, графику, скульптуру.; </w:t>
            </w:r>
            <w:r w:rsidRPr="0076669D">
              <w:rPr>
                <w:lang w:val="ru-RU"/>
              </w:rPr>
              <w:br/>
            </w:r>
            <w:r w:rsidRPr="0076669D">
              <w:rPr>
                <w:rFonts w:ascii="Times New Roman" w:eastAsia="Times New Roman" w:hAnsi="Times New Roman"/>
                <w:color w:val="000000"/>
                <w:w w:val="97"/>
                <w:sz w:val="16"/>
                <w:lang w:val="ru-RU"/>
              </w:rPr>
              <w:t xml:space="preserve">Уметь объяснять смысл термина«жанр» в изобразительном </w:t>
            </w:r>
            <w:r w:rsidRPr="0076669D">
              <w:rPr>
                <w:lang w:val="ru-RU"/>
              </w:rPr>
              <w:br/>
            </w:r>
            <w:r w:rsidRPr="0076669D">
              <w:rPr>
                <w:rFonts w:ascii="Times New Roman" w:eastAsia="Times New Roman" w:hAnsi="Times New Roman"/>
                <w:color w:val="000000"/>
                <w:w w:val="97"/>
                <w:sz w:val="16"/>
                <w:lang w:val="ru-RU"/>
              </w:rPr>
              <w:t>искусстве.;</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33" w:lineRule="auto"/>
              <w:jc w:val="center"/>
            </w:pPr>
            <w:r>
              <w:rPr>
                <w:rFonts w:ascii="Times New Roman" w:eastAsia="Times New Roman" w:hAnsi="Times New Roman"/>
                <w:color w:val="000000"/>
                <w:w w:val="97"/>
                <w:sz w:val="16"/>
              </w:rPr>
              <w:t>https://resh.edu.ru/</w:t>
            </w:r>
          </w:p>
        </w:tc>
      </w:tr>
      <w:tr w:rsidR="004441A0">
        <w:trPr>
          <w:trHeight w:hRule="exact" w:val="321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jc w:val="center"/>
            </w:pPr>
            <w:r>
              <w:rPr>
                <w:rFonts w:ascii="Times New Roman" w:eastAsia="Times New Roman" w:hAnsi="Times New Roman"/>
                <w:color w:val="000000"/>
                <w:w w:val="97"/>
                <w:sz w:val="16"/>
              </w:rPr>
              <w:t>6.6.</w:t>
            </w:r>
          </w:p>
        </w:tc>
        <w:tc>
          <w:tcPr>
            <w:tcW w:w="6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78" w:after="0" w:line="247" w:lineRule="auto"/>
              <w:ind w:left="72" w:right="144"/>
              <w:rPr>
                <w:lang w:val="ru-RU"/>
              </w:rPr>
            </w:pPr>
            <w:r w:rsidRPr="0076669D">
              <w:rPr>
                <w:rFonts w:ascii="Times New Roman" w:eastAsia="Times New Roman" w:hAnsi="Times New Roman"/>
                <w:b/>
                <w:color w:val="000000"/>
                <w:w w:val="97"/>
                <w:sz w:val="16"/>
                <w:lang w:val="ru-RU"/>
              </w:rPr>
              <w:t>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других по выбору учителя).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4441A0" w:rsidRDefault="00B87209">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jc w:val="center"/>
            </w:pPr>
            <w:r>
              <w:rPr>
                <w:rFonts w:ascii="Times New Roman" w:eastAsia="Times New Roman" w:hAnsi="Times New Roman"/>
                <w:color w:val="000000"/>
                <w:w w:val="97"/>
                <w:sz w:val="16"/>
              </w:rPr>
              <w:t>14.04.</w:t>
            </w:r>
            <w:r w:rsidR="00CA7D5D">
              <w:rPr>
                <w:rFonts w:ascii="Times New Roman" w:eastAsia="Times New Roman" w:hAnsi="Times New Roman"/>
                <w:color w:val="000000"/>
                <w:w w:val="97"/>
                <w:sz w:val="16"/>
              </w:rPr>
              <w:t>2025</w:t>
            </w:r>
          </w:p>
        </w:tc>
        <w:tc>
          <w:tcPr>
            <w:tcW w:w="246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78" w:after="0" w:line="254" w:lineRule="auto"/>
              <w:ind w:left="72" w:right="144"/>
              <w:rPr>
                <w:lang w:val="ru-RU"/>
              </w:rPr>
            </w:pPr>
            <w:r w:rsidRPr="0076669D">
              <w:rPr>
                <w:rFonts w:ascii="Times New Roman" w:eastAsia="Times New Roman" w:hAnsi="Times New Roman"/>
                <w:color w:val="000000"/>
                <w:w w:val="97"/>
                <w:sz w:val="16"/>
                <w:lang w:val="ru-RU"/>
              </w:rPr>
              <w:t xml:space="preserve">Уметь объяснять смысл термина«жанр» в изобразительном </w:t>
            </w:r>
            <w:r w:rsidRPr="0076669D">
              <w:rPr>
                <w:lang w:val="ru-RU"/>
              </w:rPr>
              <w:br/>
            </w:r>
            <w:r w:rsidRPr="0076669D">
              <w:rPr>
                <w:rFonts w:ascii="Times New Roman" w:eastAsia="Times New Roman" w:hAnsi="Times New Roman"/>
                <w:color w:val="000000"/>
                <w:w w:val="97"/>
                <w:sz w:val="16"/>
                <w:lang w:val="ru-RU"/>
              </w:rPr>
              <w:t xml:space="preserve">искусстве.; </w:t>
            </w:r>
            <w:r w:rsidRPr="0076669D">
              <w:rPr>
                <w:lang w:val="ru-RU"/>
              </w:rPr>
              <w:br/>
            </w:r>
            <w:r w:rsidRPr="0076669D">
              <w:rPr>
                <w:rFonts w:ascii="Times New Roman" w:eastAsia="Times New Roman" w:hAnsi="Times New Roman"/>
                <w:color w:val="000000"/>
                <w:w w:val="97"/>
                <w:sz w:val="16"/>
                <w:lang w:val="ru-RU"/>
              </w:rPr>
              <w:t xml:space="preserve">Получать представления о </w:t>
            </w:r>
            <w:r w:rsidRPr="0076669D">
              <w:rPr>
                <w:lang w:val="ru-RU"/>
              </w:rPr>
              <w:br/>
            </w:r>
            <w:r w:rsidRPr="0076669D">
              <w:rPr>
                <w:rFonts w:ascii="Times New Roman" w:eastAsia="Times New Roman" w:hAnsi="Times New Roman"/>
                <w:color w:val="000000"/>
                <w:w w:val="97"/>
                <w:sz w:val="16"/>
                <w:lang w:val="ru-RU"/>
              </w:rPr>
              <w:t xml:space="preserve">наиболее знаменитых картинах и знать имена крупнейших </w:t>
            </w:r>
            <w:r w:rsidRPr="0076669D">
              <w:rPr>
                <w:lang w:val="ru-RU"/>
              </w:rPr>
              <w:br/>
            </w:r>
            <w:r w:rsidRPr="0076669D">
              <w:rPr>
                <w:rFonts w:ascii="Times New Roman" w:eastAsia="Times New Roman" w:hAnsi="Times New Roman"/>
                <w:color w:val="000000"/>
                <w:w w:val="97"/>
                <w:sz w:val="16"/>
                <w:lang w:val="ru-RU"/>
              </w:rPr>
              <w:t>отечественных художников-</w:t>
            </w:r>
            <w:r w:rsidRPr="0076669D">
              <w:rPr>
                <w:lang w:val="ru-RU"/>
              </w:rPr>
              <w:br/>
            </w:r>
            <w:r w:rsidRPr="0076669D">
              <w:rPr>
                <w:rFonts w:ascii="Times New Roman" w:eastAsia="Times New Roman" w:hAnsi="Times New Roman"/>
                <w:color w:val="000000"/>
                <w:w w:val="97"/>
                <w:sz w:val="16"/>
                <w:lang w:val="ru-RU"/>
              </w:rPr>
              <w:t xml:space="preserve">пейзажистов.; </w:t>
            </w:r>
            <w:r w:rsidRPr="0076669D">
              <w:rPr>
                <w:lang w:val="ru-RU"/>
              </w:rPr>
              <w:br/>
            </w:r>
            <w:r w:rsidRPr="0076669D">
              <w:rPr>
                <w:rFonts w:ascii="Times New Roman" w:eastAsia="Times New Roman" w:hAnsi="Times New Roman"/>
                <w:color w:val="000000"/>
                <w:w w:val="97"/>
                <w:sz w:val="16"/>
                <w:lang w:val="ru-RU"/>
              </w:rPr>
              <w:t xml:space="preserve">Получать представления о </w:t>
            </w:r>
            <w:r w:rsidRPr="0076669D">
              <w:rPr>
                <w:lang w:val="ru-RU"/>
              </w:rPr>
              <w:br/>
            </w:r>
            <w:r w:rsidRPr="0076669D">
              <w:rPr>
                <w:rFonts w:ascii="Times New Roman" w:eastAsia="Times New Roman" w:hAnsi="Times New Roman"/>
                <w:color w:val="000000"/>
                <w:w w:val="97"/>
                <w:sz w:val="16"/>
                <w:lang w:val="ru-RU"/>
              </w:rPr>
              <w:t xml:space="preserve">наиболее знаменитых картинах и знать имена крупнейших </w:t>
            </w:r>
            <w:r w:rsidRPr="0076669D">
              <w:rPr>
                <w:lang w:val="ru-RU"/>
              </w:rPr>
              <w:br/>
            </w:r>
            <w:r w:rsidRPr="0076669D">
              <w:rPr>
                <w:rFonts w:ascii="Times New Roman" w:eastAsia="Times New Roman" w:hAnsi="Times New Roman"/>
                <w:color w:val="000000"/>
                <w:w w:val="97"/>
                <w:sz w:val="16"/>
                <w:lang w:val="ru-RU"/>
              </w:rPr>
              <w:t>отечественных художников-</w:t>
            </w:r>
            <w:r w:rsidRPr="0076669D">
              <w:rPr>
                <w:lang w:val="ru-RU"/>
              </w:rPr>
              <w:br/>
            </w:r>
            <w:r w:rsidRPr="0076669D">
              <w:rPr>
                <w:rFonts w:ascii="Times New Roman" w:eastAsia="Times New Roman" w:hAnsi="Times New Roman"/>
                <w:color w:val="000000"/>
                <w:w w:val="97"/>
                <w:sz w:val="16"/>
                <w:lang w:val="ru-RU"/>
              </w:rPr>
              <w:t xml:space="preserve">портретистов.; </w:t>
            </w:r>
            <w:r w:rsidRPr="0076669D">
              <w:rPr>
                <w:lang w:val="ru-RU"/>
              </w:rPr>
              <w:br/>
            </w:r>
            <w:r w:rsidRPr="0076669D">
              <w:rPr>
                <w:rFonts w:ascii="Times New Roman" w:eastAsia="Times New Roman" w:hAnsi="Times New Roman"/>
                <w:color w:val="000000"/>
                <w:w w:val="97"/>
                <w:sz w:val="16"/>
                <w:lang w:val="ru-RU"/>
              </w:rPr>
              <w:t xml:space="preserve">Уметь узнавать некоторые </w:t>
            </w:r>
            <w:r w:rsidRPr="0076669D">
              <w:rPr>
                <w:lang w:val="ru-RU"/>
              </w:rPr>
              <w:br/>
            </w:r>
            <w:r w:rsidRPr="0076669D">
              <w:rPr>
                <w:rFonts w:ascii="Times New Roman" w:eastAsia="Times New Roman" w:hAnsi="Times New Roman"/>
                <w:color w:val="000000"/>
                <w:w w:val="97"/>
                <w:sz w:val="16"/>
                <w:lang w:val="ru-RU"/>
              </w:rPr>
              <w:t>произведения этих художников и рассуждать об их содержании.;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jc w:val="center"/>
            </w:pPr>
            <w:r>
              <w:rPr>
                <w:rFonts w:ascii="Times New Roman" w:eastAsia="Times New Roman" w:hAnsi="Times New Roman"/>
                <w:color w:val="000000"/>
                <w:w w:val="97"/>
                <w:sz w:val="16"/>
              </w:rPr>
              <w:t>https://resh.edu.ru/</w:t>
            </w:r>
          </w:p>
        </w:tc>
      </w:tr>
    </w:tbl>
    <w:p w:rsidR="004441A0" w:rsidRDefault="004441A0">
      <w:pPr>
        <w:autoSpaceDE w:val="0"/>
        <w:autoSpaceDN w:val="0"/>
        <w:spacing w:after="0" w:line="14" w:lineRule="exact"/>
      </w:pPr>
    </w:p>
    <w:p w:rsidR="004441A0" w:rsidRDefault="004441A0">
      <w:pPr>
        <w:sectPr w:rsidR="004441A0">
          <w:pgSz w:w="16840" w:h="11900"/>
          <w:pgMar w:top="284" w:right="640" w:bottom="412" w:left="666" w:header="720" w:footer="720" w:gutter="0"/>
          <w:cols w:space="720" w:equalWidth="0">
            <w:col w:w="15534" w:space="0"/>
          </w:cols>
          <w:docGrid w:linePitch="360"/>
        </w:sectPr>
      </w:pPr>
    </w:p>
    <w:p w:rsidR="004441A0" w:rsidRDefault="004441A0">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6544"/>
        <w:gridCol w:w="528"/>
        <w:gridCol w:w="1104"/>
        <w:gridCol w:w="1142"/>
        <w:gridCol w:w="864"/>
        <w:gridCol w:w="2462"/>
        <w:gridCol w:w="1080"/>
        <w:gridCol w:w="1382"/>
      </w:tblGrid>
      <w:tr w:rsidR="004441A0">
        <w:trPr>
          <w:trHeight w:hRule="exact" w:val="273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jc w:val="center"/>
            </w:pPr>
            <w:r>
              <w:rPr>
                <w:rFonts w:ascii="Times New Roman" w:eastAsia="Times New Roman" w:hAnsi="Times New Roman"/>
                <w:color w:val="000000"/>
                <w:w w:val="97"/>
                <w:sz w:val="16"/>
              </w:rPr>
              <w:t>6.7.</w:t>
            </w:r>
          </w:p>
        </w:tc>
        <w:tc>
          <w:tcPr>
            <w:tcW w:w="6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78" w:after="0" w:line="245" w:lineRule="auto"/>
              <w:ind w:left="72" w:right="576"/>
              <w:rPr>
                <w:lang w:val="ru-RU"/>
              </w:rPr>
            </w:pPr>
            <w:r w:rsidRPr="0076669D">
              <w:rPr>
                <w:rFonts w:ascii="Times New Roman" w:eastAsia="Times New Roman" w:hAnsi="Times New Roman"/>
                <w:b/>
                <w:color w:val="000000"/>
                <w:w w:val="97"/>
                <w:sz w:val="16"/>
                <w:lang w:val="ru-RU"/>
              </w:rPr>
              <w:t>Представления о произведениях крупнейших отечественных портретистов: В. И. Сурикова, И. Е. Репина, В. А. Серова (и других по выбору учителя).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ind w:left="72"/>
            </w:pPr>
            <w:r>
              <w:rPr>
                <w:rFonts w:ascii="Times New Roman" w:eastAsia="Times New Roman" w:hAnsi="Times New Roman"/>
                <w:color w:val="000000"/>
                <w:w w:val="97"/>
                <w:sz w:val="16"/>
              </w:rPr>
              <w:t>0</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4441A0" w:rsidRDefault="00B87209">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4441A0"/>
        </w:tc>
        <w:tc>
          <w:tcPr>
            <w:tcW w:w="246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78" w:after="0" w:line="254" w:lineRule="auto"/>
              <w:ind w:left="72" w:right="144"/>
              <w:rPr>
                <w:lang w:val="ru-RU"/>
              </w:rPr>
            </w:pPr>
            <w:r w:rsidRPr="0076669D">
              <w:rPr>
                <w:rFonts w:ascii="Times New Roman" w:eastAsia="Times New Roman" w:hAnsi="Times New Roman"/>
                <w:color w:val="000000"/>
                <w:w w:val="97"/>
                <w:sz w:val="16"/>
                <w:lang w:val="ru-RU"/>
              </w:rPr>
              <w:t xml:space="preserve">Получать представления о </w:t>
            </w:r>
            <w:r w:rsidRPr="0076669D">
              <w:rPr>
                <w:lang w:val="ru-RU"/>
              </w:rPr>
              <w:br/>
            </w:r>
            <w:r w:rsidRPr="0076669D">
              <w:rPr>
                <w:rFonts w:ascii="Times New Roman" w:eastAsia="Times New Roman" w:hAnsi="Times New Roman"/>
                <w:color w:val="000000"/>
                <w:w w:val="97"/>
                <w:sz w:val="16"/>
                <w:lang w:val="ru-RU"/>
              </w:rPr>
              <w:t xml:space="preserve">наиболее знаменитых картинах и знать имена крупнейших </w:t>
            </w:r>
            <w:r w:rsidRPr="0076669D">
              <w:rPr>
                <w:lang w:val="ru-RU"/>
              </w:rPr>
              <w:br/>
            </w:r>
            <w:r w:rsidRPr="0076669D">
              <w:rPr>
                <w:rFonts w:ascii="Times New Roman" w:eastAsia="Times New Roman" w:hAnsi="Times New Roman"/>
                <w:color w:val="000000"/>
                <w:w w:val="97"/>
                <w:sz w:val="16"/>
                <w:lang w:val="ru-RU"/>
              </w:rPr>
              <w:t>отечественных художников-</w:t>
            </w:r>
            <w:r w:rsidRPr="0076669D">
              <w:rPr>
                <w:lang w:val="ru-RU"/>
              </w:rPr>
              <w:br/>
            </w:r>
            <w:r w:rsidRPr="0076669D">
              <w:rPr>
                <w:rFonts w:ascii="Times New Roman" w:eastAsia="Times New Roman" w:hAnsi="Times New Roman"/>
                <w:color w:val="000000"/>
                <w:w w:val="97"/>
                <w:sz w:val="16"/>
                <w:lang w:val="ru-RU"/>
              </w:rPr>
              <w:t xml:space="preserve">пейзажистов.; </w:t>
            </w:r>
            <w:r w:rsidRPr="0076669D">
              <w:rPr>
                <w:lang w:val="ru-RU"/>
              </w:rPr>
              <w:br/>
            </w:r>
            <w:r w:rsidRPr="0076669D">
              <w:rPr>
                <w:rFonts w:ascii="Times New Roman" w:eastAsia="Times New Roman" w:hAnsi="Times New Roman"/>
                <w:color w:val="000000"/>
                <w:w w:val="97"/>
                <w:sz w:val="16"/>
                <w:lang w:val="ru-RU"/>
              </w:rPr>
              <w:t xml:space="preserve">Получать представления о </w:t>
            </w:r>
            <w:r w:rsidRPr="0076669D">
              <w:rPr>
                <w:lang w:val="ru-RU"/>
              </w:rPr>
              <w:br/>
            </w:r>
            <w:r w:rsidRPr="0076669D">
              <w:rPr>
                <w:rFonts w:ascii="Times New Roman" w:eastAsia="Times New Roman" w:hAnsi="Times New Roman"/>
                <w:color w:val="000000"/>
                <w:w w:val="97"/>
                <w:sz w:val="16"/>
                <w:lang w:val="ru-RU"/>
              </w:rPr>
              <w:t xml:space="preserve">наиболее знаменитых картинах и знать имена крупнейших </w:t>
            </w:r>
            <w:r w:rsidRPr="0076669D">
              <w:rPr>
                <w:lang w:val="ru-RU"/>
              </w:rPr>
              <w:br/>
            </w:r>
            <w:r w:rsidRPr="0076669D">
              <w:rPr>
                <w:rFonts w:ascii="Times New Roman" w:eastAsia="Times New Roman" w:hAnsi="Times New Roman"/>
                <w:color w:val="000000"/>
                <w:w w:val="97"/>
                <w:sz w:val="16"/>
                <w:lang w:val="ru-RU"/>
              </w:rPr>
              <w:t>отечественных художников-</w:t>
            </w:r>
            <w:r w:rsidRPr="0076669D">
              <w:rPr>
                <w:lang w:val="ru-RU"/>
              </w:rPr>
              <w:br/>
            </w:r>
            <w:r w:rsidRPr="0076669D">
              <w:rPr>
                <w:rFonts w:ascii="Times New Roman" w:eastAsia="Times New Roman" w:hAnsi="Times New Roman"/>
                <w:color w:val="000000"/>
                <w:w w:val="97"/>
                <w:sz w:val="16"/>
                <w:lang w:val="ru-RU"/>
              </w:rPr>
              <w:t xml:space="preserve">портретистов.; </w:t>
            </w:r>
            <w:r w:rsidRPr="0076669D">
              <w:rPr>
                <w:lang w:val="ru-RU"/>
              </w:rPr>
              <w:br/>
            </w:r>
            <w:r w:rsidRPr="0076669D">
              <w:rPr>
                <w:rFonts w:ascii="Times New Roman" w:eastAsia="Times New Roman" w:hAnsi="Times New Roman"/>
                <w:color w:val="000000"/>
                <w:w w:val="97"/>
                <w:sz w:val="16"/>
                <w:lang w:val="ru-RU"/>
              </w:rPr>
              <w:t xml:space="preserve">Уметь узнавать некоторые </w:t>
            </w:r>
            <w:r w:rsidRPr="0076669D">
              <w:rPr>
                <w:lang w:val="ru-RU"/>
              </w:rPr>
              <w:br/>
            </w:r>
            <w:r w:rsidRPr="0076669D">
              <w:rPr>
                <w:rFonts w:ascii="Times New Roman" w:eastAsia="Times New Roman" w:hAnsi="Times New Roman"/>
                <w:color w:val="000000"/>
                <w:w w:val="97"/>
                <w:sz w:val="16"/>
                <w:lang w:val="ru-RU"/>
              </w:rPr>
              <w:t>произведения этих художников и рассуждать об их содержании.;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jc w:val="center"/>
            </w:pPr>
            <w:r>
              <w:rPr>
                <w:rFonts w:ascii="Times New Roman" w:eastAsia="Times New Roman" w:hAnsi="Times New Roman"/>
                <w:color w:val="000000"/>
                <w:w w:val="97"/>
                <w:sz w:val="16"/>
              </w:rPr>
              <w:t>https://resh.edu.ru/</w:t>
            </w:r>
          </w:p>
        </w:tc>
      </w:tr>
      <w:tr w:rsidR="004441A0">
        <w:trPr>
          <w:trHeight w:hRule="exact" w:val="323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33" w:lineRule="auto"/>
              <w:jc w:val="center"/>
            </w:pPr>
            <w:r>
              <w:rPr>
                <w:rFonts w:ascii="Times New Roman" w:eastAsia="Times New Roman" w:hAnsi="Times New Roman"/>
                <w:color w:val="000000"/>
                <w:w w:val="97"/>
                <w:sz w:val="16"/>
              </w:rPr>
              <w:t>6.8.</w:t>
            </w:r>
          </w:p>
        </w:tc>
        <w:tc>
          <w:tcPr>
            <w:tcW w:w="6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76" w:after="0" w:line="250" w:lineRule="auto"/>
              <w:ind w:left="72" w:right="144"/>
              <w:rPr>
                <w:lang w:val="ru-RU"/>
              </w:rPr>
            </w:pPr>
            <w:r w:rsidRPr="0076669D">
              <w:rPr>
                <w:rFonts w:ascii="Times New Roman" w:eastAsia="Times New Roman" w:hAnsi="Times New Roman"/>
                <w:b/>
                <w:color w:val="000000"/>
                <w:w w:val="97"/>
                <w:sz w:val="16"/>
                <w:lang w:val="ru-RU"/>
              </w:rPr>
              <w:t xml:space="preserve">Художественные музеи. Виртуальные (интерактивные) путешествия в художественные музеи: Государственную Третьяковскую галерею, Государственный Эрмитаж, </w:t>
            </w:r>
            <w:r w:rsidRPr="0076669D">
              <w:rPr>
                <w:lang w:val="ru-RU"/>
              </w:rPr>
              <w:br/>
            </w:r>
            <w:r w:rsidRPr="0076669D">
              <w:rPr>
                <w:rFonts w:ascii="Times New Roman" w:eastAsia="Times New Roman" w:hAnsi="Times New Roman"/>
                <w:b/>
                <w:color w:val="000000"/>
                <w:w w:val="97"/>
                <w:sz w:val="16"/>
                <w:lang w:val="ru-RU"/>
              </w:rPr>
              <w:t>Государственный Русский музей, Государственный музей изобразительных искусств имени А. С. Пушкина. Экскурсии в местные художественные музеи и галереи.</w:t>
            </w:r>
          </w:p>
          <w:p w:rsidR="004441A0" w:rsidRPr="0076669D" w:rsidRDefault="00B87209">
            <w:pPr>
              <w:autoSpaceDE w:val="0"/>
              <w:autoSpaceDN w:val="0"/>
              <w:spacing w:before="20" w:after="0" w:line="245" w:lineRule="auto"/>
              <w:ind w:left="72" w:right="576"/>
              <w:rPr>
                <w:lang w:val="ru-RU"/>
              </w:rPr>
            </w:pPr>
            <w:r w:rsidRPr="0076669D">
              <w:rPr>
                <w:rFonts w:ascii="Times New Roman" w:eastAsia="Times New Roman" w:hAnsi="Times New Roman"/>
                <w:b/>
                <w:color w:val="000000"/>
                <w:w w:val="97"/>
                <w:sz w:val="16"/>
                <w:lang w:val="ru-RU"/>
              </w:rPr>
              <w:t>Виртуальные экскурсии в знаменитые зарубежные художественные музеи (выбор музеев — за учителем).</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4441A0" w:rsidRDefault="00B87209">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33" w:lineRule="auto"/>
              <w:jc w:val="center"/>
            </w:pPr>
            <w:r>
              <w:rPr>
                <w:rFonts w:ascii="Times New Roman" w:eastAsia="Times New Roman" w:hAnsi="Times New Roman"/>
                <w:color w:val="000000"/>
                <w:w w:val="97"/>
                <w:sz w:val="16"/>
              </w:rPr>
              <w:t>21.04.</w:t>
            </w:r>
            <w:r w:rsidR="00CA7D5D">
              <w:rPr>
                <w:rFonts w:ascii="Times New Roman" w:eastAsia="Times New Roman" w:hAnsi="Times New Roman"/>
                <w:color w:val="000000"/>
                <w:w w:val="97"/>
                <w:sz w:val="16"/>
              </w:rPr>
              <w:t>2025</w:t>
            </w:r>
          </w:p>
        </w:tc>
        <w:tc>
          <w:tcPr>
            <w:tcW w:w="246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76" w:after="0" w:line="254" w:lineRule="auto"/>
              <w:ind w:left="72"/>
              <w:rPr>
                <w:lang w:val="ru-RU"/>
              </w:rPr>
            </w:pPr>
            <w:r w:rsidRPr="0076669D">
              <w:rPr>
                <w:rFonts w:ascii="Times New Roman" w:eastAsia="Times New Roman" w:hAnsi="Times New Roman"/>
                <w:color w:val="000000"/>
                <w:w w:val="97"/>
                <w:sz w:val="16"/>
                <w:lang w:val="ru-RU"/>
              </w:rPr>
              <w:t xml:space="preserve">Осуществлять виртуальные </w:t>
            </w:r>
            <w:r w:rsidRPr="0076669D">
              <w:rPr>
                <w:lang w:val="ru-RU"/>
              </w:rPr>
              <w:br/>
            </w:r>
            <w:r w:rsidRPr="0076669D">
              <w:rPr>
                <w:rFonts w:ascii="Times New Roman" w:eastAsia="Times New Roman" w:hAnsi="Times New Roman"/>
                <w:color w:val="000000"/>
                <w:w w:val="97"/>
                <w:sz w:val="16"/>
                <w:lang w:val="ru-RU"/>
              </w:rPr>
              <w:t xml:space="preserve">(интерактивные) путешествия в художественные музеи (по </w:t>
            </w:r>
            <w:r w:rsidRPr="0076669D">
              <w:rPr>
                <w:lang w:val="ru-RU"/>
              </w:rPr>
              <w:br/>
            </w:r>
            <w:r w:rsidRPr="0076669D">
              <w:rPr>
                <w:rFonts w:ascii="Times New Roman" w:eastAsia="Times New Roman" w:hAnsi="Times New Roman"/>
                <w:color w:val="000000"/>
                <w:w w:val="97"/>
                <w:sz w:val="16"/>
                <w:lang w:val="ru-RU"/>
              </w:rPr>
              <w:t xml:space="preserve">выбору учителя).; </w:t>
            </w:r>
            <w:r w:rsidRPr="0076669D">
              <w:rPr>
                <w:lang w:val="ru-RU"/>
              </w:rPr>
              <w:br/>
            </w:r>
            <w:r w:rsidRPr="0076669D">
              <w:rPr>
                <w:rFonts w:ascii="Times New Roman" w:eastAsia="Times New Roman" w:hAnsi="Times New Roman"/>
                <w:color w:val="000000"/>
                <w:w w:val="97"/>
                <w:sz w:val="16"/>
                <w:lang w:val="ru-RU"/>
              </w:rPr>
              <w:t xml:space="preserve">Обсуждать впечатления от </w:t>
            </w:r>
            <w:r w:rsidRPr="0076669D">
              <w:rPr>
                <w:lang w:val="ru-RU"/>
              </w:rPr>
              <w:br/>
            </w:r>
            <w:r w:rsidRPr="0076669D">
              <w:rPr>
                <w:rFonts w:ascii="Times New Roman" w:eastAsia="Times New Roman" w:hAnsi="Times New Roman"/>
                <w:color w:val="000000"/>
                <w:w w:val="97"/>
                <w:sz w:val="16"/>
                <w:lang w:val="ru-RU"/>
              </w:rPr>
              <w:t xml:space="preserve">виртуальных путешествий, </w:t>
            </w:r>
            <w:r w:rsidRPr="0076669D">
              <w:rPr>
                <w:lang w:val="ru-RU"/>
              </w:rPr>
              <w:br/>
            </w:r>
            <w:r w:rsidRPr="0076669D">
              <w:rPr>
                <w:rFonts w:ascii="Times New Roman" w:eastAsia="Times New Roman" w:hAnsi="Times New Roman"/>
                <w:color w:val="000000"/>
                <w:w w:val="97"/>
                <w:sz w:val="16"/>
                <w:lang w:val="ru-RU"/>
              </w:rPr>
              <w:t xml:space="preserve">осуществлять исследовательские квесты.; </w:t>
            </w:r>
            <w:r w:rsidRPr="0076669D">
              <w:rPr>
                <w:lang w:val="ru-RU"/>
              </w:rPr>
              <w:br/>
            </w:r>
            <w:r w:rsidRPr="0076669D">
              <w:rPr>
                <w:rFonts w:ascii="Times New Roman" w:eastAsia="Times New Roman" w:hAnsi="Times New Roman"/>
                <w:color w:val="000000"/>
                <w:w w:val="97"/>
                <w:sz w:val="16"/>
                <w:lang w:val="ru-RU"/>
              </w:rPr>
              <w:t xml:space="preserve">Узнавать названия ведущих </w:t>
            </w:r>
            <w:r w:rsidRPr="0076669D">
              <w:rPr>
                <w:lang w:val="ru-RU"/>
              </w:rPr>
              <w:br/>
            </w:r>
            <w:r w:rsidRPr="0076669D">
              <w:rPr>
                <w:rFonts w:ascii="Times New Roman" w:eastAsia="Times New Roman" w:hAnsi="Times New Roman"/>
                <w:color w:val="000000"/>
                <w:w w:val="97"/>
                <w:sz w:val="16"/>
                <w:lang w:val="ru-RU"/>
              </w:rPr>
              <w:t xml:space="preserve">отечественных художественных музеев, а также где они находятся и чему посвящены их коллекции.; Рассуждать о значении </w:t>
            </w:r>
            <w:r w:rsidRPr="0076669D">
              <w:rPr>
                <w:lang w:val="ru-RU"/>
              </w:rPr>
              <w:br/>
            </w:r>
            <w:r w:rsidRPr="0076669D">
              <w:rPr>
                <w:rFonts w:ascii="Times New Roman" w:eastAsia="Times New Roman" w:hAnsi="Times New Roman"/>
                <w:color w:val="000000"/>
                <w:w w:val="97"/>
                <w:sz w:val="16"/>
                <w:lang w:val="ru-RU"/>
              </w:rPr>
              <w:t>художественных музеев в жизни людей, выражать своё отношение к музеям;</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33" w:lineRule="auto"/>
              <w:jc w:val="center"/>
            </w:pPr>
            <w:r>
              <w:rPr>
                <w:rFonts w:ascii="Times New Roman" w:eastAsia="Times New Roman" w:hAnsi="Times New Roman"/>
                <w:color w:val="000000"/>
                <w:w w:val="97"/>
                <w:sz w:val="16"/>
              </w:rPr>
              <w:t>https://resh.edu.ru/</w:t>
            </w:r>
          </w:p>
        </w:tc>
      </w:tr>
      <w:tr w:rsidR="004441A0">
        <w:trPr>
          <w:trHeight w:hRule="exact" w:val="175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33" w:lineRule="auto"/>
              <w:jc w:val="center"/>
            </w:pPr>
            <w:r>
              <w:rPr>
                <w:rFonts w:ascii="Times New Roman" w:eastAsia="Times New Roman" w:hAnsi="Times New Roman"/>
                <w:color w:val="000000"/>
                <w:w w:val="97"/>
                <w:sz w:val="16"/>
              </w:rPr>
              <w:t>6.9.</w:t>
            </w:r>
          </w:p>
        </w:tc>
        <w:tc>
          <w:tcPr>
            <w:tcW w:w="6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76" w:after="0" w:line="245" w:lineRule="auto"/>
              <w:ind w:left="72" w:right="288"/>
              <w:rPr>
                <w:lang w:val="ru-RU"/>
              </w:rPr>
            </w:pPr>
            <w:r w:rsidRPr="0076669D">
              <w:rPr>
                <w:rFonts w:ascii="Times New Roman" w:eastAsia="Times New Roman" w:hAnsi="Times New Roman"/>
                <w:b/>
                <w:color w:val="000000"/>
                <w:w w:val="97"/>
                <w:sz w:val="16"/>
                <w:lang w:val="ru-RU"/>
              </w:rPr>
              <w:t>Осознание значимости и увлекательности посещения музеев; посещение знаменитого музея как событие; интерес к коллекции музея и искусству в целом.</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33" w:lineRule="auto"/>
              <w:ind w:left="72"/>
            </w:pPr>
            <w:r>
              <w:rPr>
                <w:rFonts w:ascii="Times New Roman" w:eastAsia="Times New Roman" w:hAnsi="Times New Roman"/>
                <w:color w:val="000000"/>
                <w:w w:val="97"/>
                <w:sz w:val="16"/>
              </w:rPr>
              <w:t>0</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4441A0" w:rsidRDefault="00B87209">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4441A0"/>
        </w:tc>
        <w:tc>
          <w:tcPr>
            <w:tcW w:w="246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76" w:after="0" w:line="254" w:lineRule="auto"/>
              <w:ind w:left="72"/>
              <w:rPr>
                <w:lang w:val="ru-RU"/>
              </w:rPr>
            </w:pPr>
            <w:r w:rsidRPr="0076669D">
              <w:rPr>
                <w:rFonts w:ascii="Times New Roman" w:eastAsia="Times New Roman" w:hAnsi="Times New Roman"/>
                <w:color w:val="000000"/>
                <w:w w:val="97"/>
                <w:sz w:val="16"/>
                <w:lang w:val="ru-RU"/>
              </w:rPr>
              <w:t xml:space="preserve">Узнавать названия ведущих </w:t>
            </w:r>
            <w:r w:rsidRPr="0076669D">
              <w:rPr>
                <w:lang w:val="ru-RU"/>
              </w:rPr>
              <w:br/>
            </w:r>
            <w:r w:rsidRPr="0076669D">
              <w:rPr>
                <w:rFonts w:ascii="Times New Roman" w:eastAsia="Times New Roman" w:hAnsi="Times New Roman"/>
                <w:color w:val="000000"/>
                <w:w w:val="97"/>
                <w:sz w:val="16"/>
                <w:lang w:val="ru-RU"/>
              </w:rPr>
              <w:t xml:space="preserve">отечественных художественных музеев, а также где они находятся и чему посвящены их коллекции.; Рассуждать о значении </w:t>
            </w:r>
            <w:r w:rsidRPr="0076669D">
              <w:rPr>
                <w:lang w:val="ru-RU"/>
              </w:rPr>
              <w:br/>
            </w:r>
            <w:r w:rsidRPr="0076669D">
              <w:rPr>
                <w:rFonts w:ascii="Times New Roman" w:eastAsia="Times New Roman" w:hAnsi="Times New Roman"/>
                <w:color w:val="000000"/>
                <w:w w:val="97"/>
                <w:sz w:val="16"/>
                <w:lang w:val="ru-RU"/>
              </w:rPr>
              <w:t>художественных музеев в жизни людей, выражать своё отношение к музеям;</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33" w:lineRule="auto"/>
              <w:jc w:val="center"/>
            </w:pPr>
            <w:r>
              <w:rPr>
                <w:rFonts w:ascii="Times New Roman" w:eastAsia="Times New Roman" w:hAnsi="Times New Roman"/>
                <w:color w:val="000000"/>
                <w:w w:val="97"/>
                <w:sz w:val="16"/>
              </w:rPr>
              <w:t>https://resh.edu.ru/</w:t>
            </w:r>
          </w:p>
        </w:tc>
      </w:tr>
      <w:tr w:rsidR="004441A0">
        <w:trPr>
          <w:trHeight w:hRule="exact" w:val="348"/>
        </w:trPr>
        <w:tc>
          <w:tcPr>
            <w:tcW w:w="694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ind w:left="72"/>
            </w:pPr>
            <w:r>
              <w:rPr>
                <w:rFonts w:ascii="Times New Roman" w:eastAsia="Times New Roman" w:hAnsi="Times New Roman"/>
                <w:color w:val="000000"/>
                <w:w w:val="97"/>
                <w:sz w:val="16"/>
              </w:rPr>
              <w:t>Итого по модулю 6</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ind w:left="72"/>
            </w:pPr>
            <w:r>
              <w:rPr>
                <w:rFonts w:ascii="Times New Roman" w:eastAsia="Times New Roman" w:hAnsi="Times New Roman"/>
                <w:color w:val="000000"/>
                <w:w w:val="97"/>
                <w:sz w:val="16"/>
              </w:rPr>
              <w:t>6</w:t>
            </w:r>
          </w:p>
        </w:tc>
        <w:tc>
          <w:tcPr>
            <w:tcW w:w="8034"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4441A0"/>
        </w:tc>
      </w:tr>
      <w:tr w:rsidR="004441A0">
        <w:trPr>
          <w:trHeight w:hRule="exact" w:val="32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ind w:left="72"/>
            </w:pPr>
            <w:r>
              <w:rPr>
                <w:rFonts w:ascii="Times New Roman" w:eastAsia="Times New Roman" w:hAnsi="Times New Roman"/>
                <w:color w:val="000000"/>
                <w:w w:val="97"/>
                <w:sz w:val="16"/>
              </w:rPr>
              <w:t xml:space="preserve">Модуль 7. </w:t>
            </w:r>
            <w:r>
              <w:rPr>
                <w:rFonts w:ascii="Times New Roman" w:eastAsia="Times New Roman" w:hAnsi="Times New Roman"/>
                <w:b/>
                <w:color w:val="000000"/>
                <w:w w:val="97"/>
                <w:sz w:val="16"/>
              </w:rPr>
              <w:t>Азбука цифровой графики</w:t>
            </w:r>
          </w:p>
        </w:tc>
      </w:tr>
    </w:tbl>
    <w:p w:rsidR="004441A0" w:rsidRDefault="004441A0">
      <w:pPr>
        <w:autoSpaceDE w:val="0"/>
        <w:autoSpaceDN w:val="0"/>
        <w:spacing w:after="0" w:line="14" w:lineRule="exact"/>
      </w:pPr>
    </w:p>
    <w:p w:rsidR="004441A0" w:rsidRDefault="004441A0">
      <w:pPr>
        <w:sectPr w:rsidR="004441A0">
          <w:pgSz w:w="16840" w:h="11900"/>
          <w:pgMar w:top="284" w:right="640" w:bottom="1440" w:left="666" w:header="720" w:footer="720" w:gutter="0"/>
          <w:cols w:space="720" w:equalWidth="0">
            <w:col w:w="15534" w:space="0"/>
          </w:cols>
          <w:docGrid w:linePitch="360"/>
        </w:sectPr>
      </w:pPr>
    </w:p>
    <w:p w:rsidR="004441A0" w:rsidRDefault="004441A0">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6544"/>
        <w:gridCol w:w="528"/>
        <w:gridCol w:w="1104"/>
        <w:gridCol w:w="1142"/>
        <w:gridCol w:w="864"/>
        <w:gridCol w:w="2462"/>
        <w:gridCol w:w="1080"/>
        <w:gridCol w:w="1382"/>
      </w:tblGrid>
      <w:tr w:rsidR="004441A0">
        <w:trPr>
          <w:trHeight w:hRule="exact" w:val="303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jc w:val="center"/>
            </w:pPr>
            <w:r>
              <w:rPr>
                <w:rFonts w:ascii="Times New Roman" w:eastAsia="Times New Roman" w:hAnsi="Times New Roman"/>
                <w:color w:val="000000"/>
                <w:w w:val="97"/>
                <w:sz w:val="16"/>
              </w:rPr>
              <w:t>7.1.</w:t>
            </w:r>
          </w:p>
        </w:tc>
        <w:tc>
          <w:tcPr>
            <w:tcW w:w="6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78" w:after="0" w:line="250" w:lineRule="auto"/>
              <w:ind w:left="72" w:right="288"/>
              <w:rPr>
                <w:lang w:val="ru-RU"/>
              </w:rPr>
            </w:pPr>
            <w:r w:rsidRPr="0076669D">
              <w:rPr>
                <w:rFonts w:ascii="Times New Roman" w:eastAsia="Times New Roman" w:hAnsi="Times New Roman"/>
                <w:b/>
                <w:color w:val="000000"/>
                <w:w w:val="97"/>
                <w:sz w:val="16"/>
                <w:lang w:val="ru-RU"/>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4441A0" w:rsidRDefault="00B87209">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jc w:val="center"/>
            </w:pPr>
            <w:r>
              <w:rPr>
                <w:rFonts w:ascii="Times New Roman" w:eastAsia="Times New Roman" w:hAnsi="Times New Roman"/>
                <w:color w:val="000000"/>
                <w:w w:val="97"/>
                <w:sz w:val="16"/>
              </w:rPr>
              <w:t>28.04.</w:t>
            </w:r>
            <w:r w:rsidR="00CA7D5D">
              <w:rPr>
                <w:rFonts w:ascii="Times New Roman" w:eastAsia="Times New Roman" w:hAnsi="Times New Roman"/>
                <w:color w:val="000000"/>
                <w:w w:val="97"/>
                <w:sz w:val="16"/>
              </w:rPr>
              <w:t>2025</w:t>
            </w:r>
          </w:p>
        </w:tc>
        <w:tc>
          <w:tcPr>
            <w:tcW w:w="246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78" w:after="0" w:line="254" w:lineRule="auto"/>
              <w:ind w:left="72"/>
              <w:rPr>
                <w:lang w:val="ru-RU"/>
              </w:rPr>
            </w:pPr>
            <w:r w:rsidRPr="0076669D">
              <w:rPr>
                <w:rFonts w:ascii="Times New Roman" w:eastAsia="Times New Roman" w:hAnsi="Times New Roman"/>
                <w:color w:val="000000"/>
                <w:w w:val="97"/>
                <w:sz w:val="16"/>
                <w:lang w:val="ru-RU"/>
              </w:rPr>
              <w:t xml:space="preserve">Осваивать приёмы работы в </w:t>
            </w:r>
            <w:r w:rsidRPr="0076669D">
              <w:rPr>
                <w:lang w:val="ru-RU"/>
              </w:rPr>
              <w:br/>
            </w:r>
            <w:r w:rsidRPr="0076669D">
              <w:rPr>
                <w:rFonts w:ascii="Times New Roman" w:eastAsia="Times New Roman" w:hAnsi="Times New Roman"/>
                <w:color w:val="000000"/>
                <w:w w:val="97"/>
                <w:sz w:val="16"/>
                <w:lang w:val="ru-RU"/>
              </w:rPr>
              <w:t xml:space="preserve">графическом редакторе.; </w:t>
            </w:r>
            <w:r w:rsidRPr="0076669D">
              <w:rPr>
                <w:lang w:val="ru-RU"/>
              </w:rPr>
              <w:br/>
            </w:r>
            <w:r w:rsidRPr="0076669D">
              <w:rPr>
                <w:rFonts w:ascii="Times New Roman" w:eastAsia="Times New Roman" w:hAnsi="Times New Roman"/>
                <w:color w:val="000000"/>
                <w:w w:val="97"/>
                <w:sz w:val="16"/>
                <w:lang w:val="ru-RU"/>
              </w:rPr>
              <w:t xml:space="preserve">Исследовать изменения </w:t>
            </w:r>
            <w:r w:rsidRPr="0076669D">
              <w:rPr>
                <w:lang w:val="ru-RU"/>
              </w:rPr>
              <w:br/>
            </w:r>
            <w:r w:rsidRPr="0076669D">
              <w:rPr>
                <w:rFonts w:ascii="Times New Roman" w:eastAsia="Times New Roman" w:hAnsi="Times New Roman"/>
                <w:color w:val="000000"/>
                <w:w w:val="97"/>
                <w:sz w:val="16"/>
                <w:lang w:val="ru-RU"/>
              </w:rPr>
              <w:t xml:space="preserve">содержания произведения в </w:t>
            </w:r>
            <w:r w:rsidRPr="0076669D">
              <w:rPr>
                <w:lang w:val="ru-RU"/>
              </w:rPr>
              <w:br/>
            </w:r>
            <w:r w:rsidRPr="0076669D">
              <w:rPr>
                <w:rFonts w:ascii="Times New Roman" w:eastAsia="Times New Roman" w:hAnsi="Times New Roman"/>
                <w:color w:val="000000"/>
                <w:w w:val="97"/>
                <w:sz w:val="16"/>
                <w:lang w:val="ru-RU"/>
              </w:rPr>
              <w:t xml:space="preserve">зависимости от изменения </w:t>
            </w:r>
            <w:r w:rsidRPr="0076669D">
              <w:rPr>
                <w:lang w:val="ru-RU"/>
              </w:rPr>
              <w:br/>
            </w:r>
            <w:r w:rsidRPr="0076669D">
              <w:rPr>
                <w:rFonts w:ascii="Times New Roman" w:eastAsia="Times New Roman" w:hAnsi="Times New Roman"/>
                <w:color w:val="000000"/>
                <w:w w:val="97"/>
                <w:sz w:val="16"/>
                <w:lang w:val="ru-RU"/>
              </w:rPr>
              <w:t xml:space="preserve">положения и ритма пятен в </w:t>
            </w:r>
            <w:r w:rsidRPr="0076669D">
              <w:rPr>
                <w:lang w:val="ru-RU"/>
              </w:rPr>
              <w:br/>
            </w:r>
            <w:r w:rsidRPr="0076669D">
              <w:rPr>
                <w:rFonts w:ascii="Times New Roman" w:eastAsia="Times New Roman" w:hAnsi="Times New Roman"/>
                <w:color w:val="000000"/>
                <w:w w:val="97"/>
                <w:sz w:val="16"/>
                <w:lang w:val="ru-RU"/>
              </w:rPr>
              <w:t xml:space="preserve">плоскости изображения (экрана).; Построить и передать ритм </w:t>
            </w:r>
            <w:r w:rsidRPr="0076669D">
              <w:rPr>
                <w:lang w:val="ru-RU"/>
              </w:rPr>
              <w:br/>
            </w:r>
            <w:r w:rsidRPr="0076669D">
              <w:rPr>
                <w:rFonts w:ascii="Times New Roman" w:eastAsia="Times New Roman" w:hAnsi="Times New Roman"/>
                <w:color w:val="000000"/>
                <w:w w:val="97"/>
                <w:sz w:val="16"/>
                <w:lang w:val="ru-RU"/>
              </w:rPr>
              <w:t xml:space="preserve">движения машинок на улице </w:t>
            </w:r>
            <w:r w:rsidRPr="0076669D">
              <w:rPr>
                <w:lang w:val="ru-RU"/>
              </w:rPr>
              <w:br/>
            </w:r>
            <w:r w:rsidRPr="0076669D">
              <w:rPr>
                <w:rFonts w:ascii="Times New Roman" w:eastAsia="Times New Roman" w:hAnsi="Times New Roman"/>
                <w:color w:val="000000"/>
                <w:w w:val="97"/>
                <w:sz w:val="16"/>
                <w:lang w:val="ru-RU"/>
              </w:rPr>
              <w:t xml:space="preserve">города: машинки едут быстро, догоняют друг друга; или, </w:t>
            </w:r>
            <w:r w:rsidRPr="0076669D">
              <w:rPr>
                <w:lang w:val="ru-RU"/>
              </w:rPr>
              <w:br/>
            </w:r>
            <w:r w:rsidRPr="0076669D">
              <w:rPr>
                <w:rFonts w:ascii="Times New Roman" w:eastAsia="Times New Roman" w:hAnsi="Times New Roman"/>
                <w:color w:val="000000"/>
                <w:w w:val="97"/>
                <w:sz w:val="16"/>
                <w:lang w:val="ru-RU"/>
              </w:rPr>
              <w:t xml:space="preserve">наоборот, машинки едут </w:t>
            </w:r>
            <w:r w:rsidRPr="0076669D">
              <w:rPr>
                <w:lang w:val="ru-RU"/>
              </w:rPr>
              <w:br/>
            </w:r>
            <w:r w:rsidRPr="0076669D">
              <w:rPr>
                <w:rFonts w:ascii="Times New Roman" w:eastAsia="Times New Roman" w:hAnsi="Times New Roman"/>
                <w:color w:val="000000"/>
                <w:w w:val="97"/>
                <w:sz w:val="16"/>
                <w:lang w:val="ru-RU"/>
              </w:rPr>
              <w:t xml:space="preserve">спокойно, не спешат (то же </w:t>
            </w:r>
            <w:r w:rsidRPr="0076669D">
              <w:rPr>
                <w:lang w:val="ru-RU"/>
              </w:rPr>
              <w:br/>
            </w:r>
            <w:r w:rsidRPr="0076669D">
              <w:rPr>
                <w:rFonts w:ascii="Times New Roman" w:eastAsia="Times New Roman" w:hAnsi="Times New Roman"/>
                <w:color w:val="000000"/>
                <w:w w:val="97"/>
                <w:sz w:val="16"/>
                <w:lang w:val="ru-RU"/>
              </w:rPr>
              <w:t xml:space="preserve">задание может быть дано на </w:t>
            </w:r>
            <w:r w:rsidRPr="0076669D">
              <w:rPr>
                <w:lang w:val="ru-RU"/>
              </w:rPr>
              <w:br/>
            </w:r>
            <w:r w:rsidRPr="0076669D">
              <w:rPr>
                <w:rFonts w:ascii="Times New Roman" w:eastAsia="Times New Roman" w:hAnsi="Times New Roman"/>
                <w:color w:val="000000"/>
                <w:w w:val="97"/>
                <w:sz w:val="16"/>
                <w:lang w:val="ru-RU"/>
              </w:rPr>
              <w:t>сюжет «Полёт птиц»).;</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45" w:lineRule="auto"/>
              <w:ind w:left="72"/>
            </w:pPr>
            <w:r>
              <w:rPr>
                <w:rFonts w:ascii="Times New Roman" w:eastAsia="Times New Roman" w:hAnsi="Times New Roman"/>
                <w:color w:val="000000"/>
                <w:w w:val="97"/>
                <w:sz w:val="16"/>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jc w:val="center"/>
            </w:pPr>
            <w:r>
              <w:rPr>
                <w:rFonts w:ascii="Times New Roman" w:eastAsia="Times New Roman" w:hAnsi="Times New Roman"/>
                <w:color w:val="000000"/>
                <w:w w:val="97"/>
                <w:sz w:val="16"/>
              </w:rPr>
              <w:t>https://resh.edu.ru/</w:t>
            </w:r>
          </w:p>
        </w:tc>
      </w:tr>
      <w:tr w:rsidR="004441A0">
        <w:trPr>
          <w:trHeight w:hRule="exact" w:val="303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33" w:lineRule="auto"/>
              <w:jc w:val="center"/>
            </w:pPr>
            <w:r>
              <w:rPr>
                <w:rFonts w:ascii="Times New Roman" w:eastAsia="Times New Roman" w:hAnsi="Times New Roman"/>
                <w:color w:val="000000"/>
                <w:w w:val="97"/>
                <w:sz w:val="16"/>
              </w:rPr>
              <w:t>7.2.</w:t>
            </w:r>
          </w:p>
        </w:tc>
        <w:tc>
          <w:tcPr>
            <w:tcW w:w="6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76" w:after="0" w:line="250" w:lineRule="auto"/>
              <w:ind w:left="72"/>
              <w:rPr>
                <w:lang w:val="ru-RU"/>
              </w:rPr>
            </w:pPr>
            <w:r w:rsidRPr="0076669D">
              <w:rPr>
                <w:rFonts w:ascii="Times New Roman" w:eastAsia="Times New Roman" w:hAnsi="Times New Roman"/>
                <w:b/>
                <w:color w:val="000000"/>
                <w:w w:val="97"/>
                <w:sz w:val="16"/>
                <w:lang w:val="ru-RU"/>
              </w:rPr>
              <w:t xml:space="preserve">В графическом редакторе создание рисунка элемента орнамента (паттерна), его </w:t>
            </w:r>
            <w:r w:rsidRPr="0076669D">
              <w:rPr>
                <w:lang w:val="ru-RU"/>
              </w:rPr>
              <w:br/>
            </w:r>
            <w:r w:rsidRPr="0076669D">
              <w:rPr>
                <w:rFonts w:ascii="Times New Roman" w:eastAsia="Times New Roman" w:hAnsi="Times New Roman"/>
                <w:b/>
                <w:color w:val="000000"/>
                <w:w w:val="97"/>
                <w:sz w:val="16"/>
                <w:lang w:val="ru-RU"/>
              </w:rPr>
              <w:t>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4441A0" w:rsidRDefault="00B87209">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33"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33" w:lineRule="auto"/>
              <w:jc w:val="center"/>
            </w:pPr>
            <w:r>
              <w:rPr>
                <w:rFonts w:ascii="Times New Roman" w:eastAsia="Times New Roman" w:hAnsi="Times New Roman"/>
                <w:color w:val="000000"/>
                <w:w w:val="97"/>
                <w:sz w:val="16"/>
              </w:rPr>
              <w:t>05.05.</w:t>
            </w:r>
            <w:r w:rsidR="00CA7D5D">
              <w:rPr>
                <w:rFonts w:ascii="Times New Roman" w:eastAsia="Times New Roman" w:hAnsi="Times New Roman"/>
                <w:color w:val="000000"/>
                <w:w w:val="97"/>
                <w:sz w:val="16"/>
              </w:rPr>
              <w:t>2025</w:t>
            </w:r>
          </w:p>
        </w:tc>
        <w:tc>
          <w:tcPr>
            <w:tcW w:w="246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76" w:after="0" w:line="254" w:lineRule="auto"/>
              <w:ind w:left="72" w:right="144"/>
              <w:rPr>
                <w:lang w:val="ru-RU"/>
              </w:rPr>
            </w:pPr>
            <w:r w:rsidRPr="0076669D">
              <w:rPr>
                <w:rFonts w:ascii="Times New Roman" w:eastAsia="Times New Roman" w:hAnsi="Times New Roman"/>
                <w:color w:val="000000"/>
                <w:w w:val="97"/>
                <w:sz w:val="16"/>
                <w:lang w:val="ru-RU"/>
              </w:rPr>
              <w:t xml:space="preserve">Учиться понимать, осваивать </w:t>
            </w:r>
            <w:r w:rsidRPr="0076669D">
              <w:rPr>
                <w:lang w:val="ru-RU"/>
              </w:rPr>
              <w:br/>
            </w:r>
            <w:r w:rsidRPr="0076669D">
              <w:rPr>
                <w:rFonts w:ascii="Times New Roman" w:eastAsia="Times New Roman" w:hAnsi="Times New Roman"/>
                <w:color w:val="000000"/>
                <w:w w:val="97"/>
                <w:sz w:val="16"/>
                <w:lang w:val="ru-RU"/>
              </w:rPr>
              <w:t xml:space="preserve">правила композиции.; </w:t>
            </w:r>
            <w:r w:rsidRPr="0076669D">
              <w:rPr>
                <w:lang w:val="ru-RU"/>
              </w:rPr>
              <w:br/>
            </w:r>
            <w:r w:rsidRPr="0076669D">
              <w:rPr>
                <w:rFonts w:ascii="Times New Roman" w:eastAsia="Times New Roman" w:hAnsi="Times New Roman"/>
                <w:color w:val="000000"/>
                <w:w w:val="97"/>
                <w:sz w:val="16"/>
                <w:lang w:val="ru-RU"/>
              </w:rPr>
              <w:t xml:space="preserve">Придумать и создать рисунок простого узора с помощью </w:t>
            </w:r>
            <w:r w:rsidRPr="0076669D">
              <w:rPr>
                <w:lang w:val="ru-RU"/>
              </w:rPr>
              <w:br/>
            </w:r>
            <w:r w:rsidRPr="0076669D">
              <w:rPr>
                <w:rFonts w:ascii="Times New Roman" w:eastAsia="Times New Roman" w:hAnsi="Times New Roman"/>
                <w:color w:val="000000"/>
                <w:w w:val="97"/>
                <w:sz w:val="16"/>
                <w:lang w:val="ru-RU"/>
              </w:rPr>
              <w:t xml:space="preserve">инструментов графического </w:t>
            </w:r>
            <w:r w:rsidRPr="0076669D">
              <w:rPr>
                <w:lang w:val="ru-RU"/>
              </w:rPr>
              <w:br/>
            </w:r>
            <w:r w:rsidRPr="0076669D">
              <w:rPr>
                <w:rFonts w:ascii="Times New Roman" w:eastAsia="Times New Roman" w:hAnsi="Times New Roman"/>
                <w:color w:val="000000"/>
                <w:w w:val="97"/>
                <w:sz w:val="16"/>
                <w:lang w:val="ru-RU"/>
              </w:rPr>
              <w:t xml:space="preserve">редактора (создать паттерн).; </w:t>
            </w:r>
            <w:r w:rsidRPr="0076669D">
              <w:rPr>
                <w:lang w:val="ru-RU"/>
              </w:rPr>
              <w:br/>
            </w:r>
            <w:r w:rsidRPr="0076669D">
              <w:rPr>
                <w:rFonts w:ascii="Times New Roman" w:eastAsia="Times New Roman" w:hAnsi="Times New Roman"/>
                <w:color w:val="000000"/>
                <w:w w:val="97"/>
                <w:sz w:val="16"/>
                <w:lang w:val="ru-RU"/>
              </w:rPr>
              <w:t xml:space="preserve">Осваивать приёмы раппорта: </w:t>
            </w:r>
            <w:r w:rsidRPr="0076669D">
              <w:rPr>
                <w:lang w:val="ru-RU"/>
              </w:rPr>
              <w:br/>
            </w:r>
            <w:r w:rsidRPr="0076669D">
              <w:rPr>
                <w:rFonts w:ascii="Times New Roman" w:eastAsia="Times New Roman" w:hAnsi="Times New Roman"/>
                <w:color w:val="000000"/>
                <w:w w:val="97"/>
                <w:sz w:val="16"/>
                <w:lang w:val="ru-RU"/>
              </w:rPr>
              <w:t xml:space="preserve">повороты, повторения, </w:t>
            </w:r>
            <w:r w:rsidRPr="0076669D">
              <w:rPr>
                <w:lang w:val="ru-RU"/>
              </w:rPr>
              <w:br/>
            </w:r>
            <w:r w:rsidRPr="0076669D">
              <w:rPr>
                <w:rFonts w:ascii="Times New Roman" w:eastAsia="Times New Roman" w:hAnsi="Times New Roman"/>
                <w:color w:val="000000"/>
                <w:w w:val="97"/>
                <w:sz w:val="16"/>
                <w:lang w:val="ru-RU"/>
              </w:rPr>
              <w:t xml:space="preserve">симметричные переворачивания при создании орнамента.; </w:t>
            </w:r>
            <w:r w:rsidRPr="0076669D">
              <w:rPr>
                <w:lang w:val="ru-RU"/>
              </w:rPr>
              <w:br/>
            </w:r>
            <w:r w:rsidRPr="0076669D">
              <w:rPr>
                <w:rFonts w:ascii="Times New Roman" w:eastAsia="Times New Roman" w:hAnsi="Times New Roman"/>
                <w:color w:val="000000"/>
                <w:w w:val="97"/>
                <w:sz w:val="16"/>
                <w:lang w:val="ru-RU"/>
              </w:rPr>
              <w:t xml:space="preserve">Наблюдать и анализировать, как изменяется рисунок орнамента в зависимости от различных </w:t>
            </w:r>
            <w:r w:rsidRPr="0076669D">
              <w:rPr>
                <w:lang w:val="ru-RU"/>
              </w:rPr>
              <w:br/>
            </w:r>
            <w:r w:rsidRPr="0076669D">
              <w:rPr>
                <w:rFonts w:ascii="Times New Roman" w:eastAsia="Times New Roman" w:hAnsi="Times New Roman"/>
                <w:color w:val="000000"/>
                <w:w w:val="97"/>
                <w:sz w:val="16"/>
                <w:lang w:val="ru-RU"/>
              </w:rPr>
              <w:t xml:space="preserve">повторений и поворотов </w:t>
            </w:r>
            <w:r w:rsidRPr="0076669D">
              <w:rPr>
                <w:lang w:val="ru-RU"/>
              </w:rPr>
              <w:br/>
            </w:r>
            <w:r w:rsidRPr="0076669D">
              <w:rPr>
                <w:rFonts w:ascii="Times New Roman" w:eastAsia="Times New Roman" w:hAnsi="Times New Roman"/>
                <w:color w:val="000000"/>
                <w:w w:val="97"/>
                <w:sz w:val="16"/>
                <w:lang w:val="ru-RU"/>
              </w:rPr>
              <w:t>первичного элемента.;</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45" w:lineRule="auto"/>
              <w:ind w:left="72"/>
            </w:pPr>
            <w:r>
              <w:rPr>
                <w:rFonts w:ascii="Times New Roman" w:eastAsia="Times New Roman" w:hAnsi="Times New Roman"/>
                <w:color w:val="000000"/>
                <w:w w:val="97"/>
                <w:sz w:val="16"/>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33" w:lineRule="auto"/>
              <w:jc w:val="center"/>
            </w:pPr>
            <w:r>
              <w:rPr>
                <w:rFonts w:ascii="Times New Roman" w:eastAsia="Times New Roman" w:hAnsi="Times New Roman"/>
                <w:color w:val="000000"/>
                <w:w w:val="97"/>
                <w:sz w:val="16"/>
              </w:rPr>
              <w:t>https://resh.edu.ru/</w:t>
            </w:r>
          </w:p>
        </w:tc>
      </w:tr>
      <w:tr w:rsidR="004441A0">
        <w:trPr>
          <w:trHeight w:hRule="exact" w:val="207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33" w:lineRule="auto"/>
              <w:jc w:val="center"/>
            </w:pPr>
            <w:r>
              <w:rPr>
                <w:rFonts w:ascii="Times New Roman" w:eastAsia="Times New Roman" w:hAnsi="Times New Roman"/>
                <w:color w:val="000000"/>
                <w:w w:val="97"/>
                <w:sz w:val="16"/>
              </w:rPr>
              <w:t>7.3.</w:t>
            </w:r>
          </w:p>
        </w:tc>
        <w:tc>
          <w:tcPr>
            <w:tcW w:w="6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76" w:after="0" w:line="245" w:lineRule="auto"/>
              <w:ind w:left="72" w:right="288"/>
              <w:rPr>
                <w:lang w:val="ru-RU"/>
              </w:rPr>
            </w:pPr>
            <w:r w:rsidRPr="0076669D">
              <w:rPr>
                <w:rFonts w:ascii="Times New Roman" w:eastAsia="Times New Roman" w:hAnsi="Times New Roman"/>
                <w:b/>
                <w:color w:val="000000"/>
                <w:w w:val="97"/>
                <w:sz w:val="16"/>
                <w:lang w:val="ru-RU"/>
              </w:rPr>
              <w:t xml:space="preserve">Изображение и изучение мимики лица в программе </w:t>
            </w:r>
            <w:r>
              <w:rPr>
                <w:rFonts w:ascii="Times New Roman" w:eastAsia="Times New Roman" w:hAnsi="Times New Roman"/>
                <w:b/>
                <w:color w:val="000000"/>
                <w:w w:val="97"/>
                <w:sz w:val="16"/>
              </w:rPr>
              <w:t>Paint</w:t>
            </w:r>
            <w:r w:rsidRPr="0076669D">
              <w:rPr>
                <w:rFonts w:ascii="Times New Roman" w:eastAsia="Times New Roman" w:hAnsi="Times New Roman"/>
                <w:b/>
                <w:color w:val="000000"/>
                <w:w w:val="97"/>
                <w:sz w:val="16"/>
                <w:lang w:val="ru-RU"/>
              </w:rPr>
              <w:t xml:space="preserve"> (или в другом графическом редакторе).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4441A0" w:rsidRDefault="00B87209">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33"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33" w:lineRule="auto"/>
              <w:jc w:val="center"/>
            </w:pPr>
            <w:r>
              <w:rPr>
                <w:rFonts w:ascii="Times New Roman" w:eastAsia="Times New Roman" w:hAnsi="Times New Roman"/>
                <w:color w:val="000000"/>
                <w:w w:val="97"/>
                <w:sz w:val="16"/>
              </w:rPr>
              <w:t>12.05.</w:t>
            </w:r>
            <w:r w:rsidR="00CA7D5D">
              <w:rPr>
                <w:rFonts w:ascii="Times New Roman" w:eastAsia="Times New Roman" w:hAnsi="Times New Roman"/>
                <w:color w:val="000000"/>
                <w:w w:val="97"/>
                <w:sz w:val="16"/>
              </w:rPr>
              <w:t>2025</w:t>
            </w:r>
          </w:p>
        </w:tc>
        <w:tc>
          <w:tcPr>
            <w:tcW w:w="246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76" w:after="0" w:line="254" w:lineRule="auto"/>
              <w:ind w:left="72" w:right="144"/>
              <w:rPr>
                <w:lang w:val="ru-RU"/>
              </w:rPr>
            </w:pPr>
            <w:r w:rsidRPr="0076669D">
              <w:rPr>
                <w:rFonts w:ascii="Times New Roman" w:eastAsia="Times New Roman" w:hAnsi="Times New Roman"/>
                <w:color w:val="000000"/>
                <w:w w:val="97"/>
                <w:sz w:val="16"/>
                <w:lang w:val="ru-RU"/>
              </w:rPr>
              <w:t xml:space="preserve">Учиться понимать, осваивать правила композиции.; </w:t>
            </w:r>
            <w:r w:rsidRPr="0076669D">
              <w:rPr>
                <w:lang w:val="ru-RU"/>
              </w:rPr>
              <w:br/>
            </w:r>
            <w:r w:rsidRPr="0076669D">
              <w:rPr>
                <w:rFonts w:ascii="Times New Roman" w:eastAsia="Times New Roman" w:hAnsi="Times New Roman"/>
                <w:color w:val="000000"/>
                <w:w w:val="97"/>
                <w:sz w:val="16"/>
                <w:lang w:val="ru-RU"/>
              </w:rPr>
              <w:t xml:space="preserve">Придумать и создать рисунок простого узора с помощью </w:t>
            </w:r>
            <w:r w:rsidRPr="0076669D">
              <w:rPr>
                <w:lang w:val="ru-RU"/>
              </w:rPr>
              <w:br/>
            </w:r>
            <w:r w:rsidRPr="0076669D">
              <w:rPr>
                <w:rFonts w:ascii="Times New Roman" w:eastAsia="Times New Roman" w:hAnsi="Times New Roman"/>
                <w:color w:val="000000"/>
                <w:w w:val="97"/>
                <w:sz w:val="16"/>
                <w:lang w:val="ru-RU"/>
              </w:rPr>
              <w:t xml:space="preserve">инструментов графического </w:t>
            </w:r>
            <w:r w:rsidRPr="0076669D">
              <w:rPr>
                <w:lang w:val="ru-RU"/>
              </w:rPr>
              <w:br/>
            </w:r>
            <w:r w:rsidRPr="0076669D">
              <w:rPr>
                <w:rFonts w:ascii="Times New Roman" w:eastAsia="Times New Roman" w:hAnsi="Times New Roman"/>
                <w:color w:val="000000"/>
                <w:w w:val="97"/>
                <w:sz w:val="16"/>
                <w:lang w:val="ru-RU"/>
              </w:rPr>
              <w:t xml:space="preserve">редактора (создать паттерн).; </w:t>
            </w:r>
            <w:r w:rsidRPr="0076669D">
              <w:rPr>
                <w:lang w:val="ru-RU"/>
              </w:rPr>
              <w:br/>
            </w:r>
            <w:r w:rsidRPr="0076669D">
              <w:rPr>
                <w:rFonts w:ascii="Times New Roman" w:eastAsia="Times New Roman" w:hAnsi="Times New Roman"/>
                <w:color w:val="000000"/>
                <w:w w:val="97"/>
                <w:sz w:val="16"/>
                <w:lang w:val="ru-RU"/>
              </w:rPr>
              <w:t xml:space="preserve">Осваивать приёмы раппорта: </w:t>
            </w:r>
            <w:r w:rsidRPr="0076669D">
              <w:rPr>
                <w:lang w:val="ru-RU"/>
              </w:rPr>
              <w:br/>
            </w:r>
            <w:r w:rsidRPr="0076669D">
              <w:rPr>
                <w:rFonts w:ascii="Times New Roman" w:eastAsia="Times New Roman" w:hAnsi="Times New Roman"/>
                <w:color w:val="000000"/>
                <w:w w:val="97"/>
                <w:sz w:val="16"/>
                <w:lang w:val="ru-RU"/>
              </w:rPr>
              <w:t xml:space="preserve">повороты, повторения, </w:t>
            </w:r>
            <w:r w:rsidRPr="0076669D">
              <w:rPr>
                <w:lang w:val="ru-RU"/>
              </w:rPr>
              <w:br/>
            </w:r>
            <w:r w:rsidRPr="0076669D">
              <w:rPr>
                <w:rFonts w:ascii="Times New Roman" w:eastAsia="Times New Roman" w:hAnsi="Times New Roman"/>
                <w:color w:val="000000"/>
                <w:w w:val="97"/>
                <w:sz w:val="16"/>
                <w:lang w:val="ru-RU"/>
              </w:rPr>
              <w:t>симметричные переворачивания при создании орнамента.;</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45" w:lineRule="auto"/>
              <w:ind w:left="72"/>
            </w:pPr>
            <w:r>
              <w:rPr>
                <w:rFonts w:ascii="Times New Roman" w:eastAsia="Times New Roman" w:hAnsi="Times New Roman"/>
                <w:color w:val="000000"/>
                <w:w w:val="97"/>
                <w:sz w:val="16"/>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33" w:lineRule="auto"/>
              <w:jc w:val="center"/>
            </w:pPr>
            <w:r>
              <w:rPr>
                <w:rFonts w:ascii="Times New Roman" w:eastAsia="Times New Roman" w:hAnsi="Times New Roman"/>
                <w:color w:val="000000"/>
                <w:w w:val="97"/>
                <w:sz w:val="16"/>
              </w:rPr>
              <w:t>https://resh.edu.ru/</w:t>
            </w:r>
          </w:p>
        </w:tc>
      </w:tr>
      <w:tr w:rsidR="004441A0">
        <w:trPr>
          <w:trHeight w:hRule="exact" w:val="129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jc w:val="center"/>
            </w:pPr>
            <w:r>
              <w:rPr>
                <w:rFonts w:ascii="Times New Roman" w:eastAsia="Times New Roman" w:hAnsi="Times New Roman"/>
                <w:color w:val="000000"/>
                <w:w w:val="97"/>
                <w:sz w:val="16"/>
              </w:rPr>
              <w:t>7.4.</w:t>
            </w:r>
          </w:p>
        </w:tc>
        <w:tc>
          <w:tcPr>
            <w:tcW w:w="6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78" w:after="0" w:line="245" w:lineRule="auto"/>
              <w:ind w:left="72"/>
              <w:rPr>
                <w:lang w:val="ru-RU"/>
              </w:rPr>
            </w:pPr>
            <w:r w:rsidRPr="0076669D">
              <w:rPr>
                <w:rFonts w:ascii="Times New Roman" w:eastAsia="Times New Roman" w:hAnsi="Times New Roman"/>
                <w:b/>
                <w:color w:val="000000"/>
                <w:w w:val="97"/>
                <w:sz w:val="16"/>
                <w:lang w:val="ru-RU"/>
              </w:rPr>
              <w:t>Совмещение с помощью графического редактора векторного изображения, фотографии и шрифта для создания плаката или поздравительной открытки.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ind w:left="72"/>
            </w:pPr>
            <w:r>
              <w:rPr>
                <w:rFonts w:ascii="Times New Roman" w:eastAsia="Times New Roman" w:hAnsi="Times New Roman"/>
                <w:color w:val="000000"/>
                <w:w w:val="97"/>
                <w:sz w:val="16"/>
              </w:rPr>
              <w:t>0</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4441A0" w:rsidRDefault="00B87209">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4441A0"/>
        </w:tc>
        <w:tc>
          <w:tcPr>
            <w:tcW w:w="246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78" w:after="0" w:line="252" w:lineRule="auto"/>
              <w:ind w:left="72" w:right="288"/>
              <w:rPr>
                <w:lang w:val="ru-RU"/>
              </w:rPr>
            </w:pPr>
            <w:r w:rsidRPr="0076669D">
              <w:rPr>
                <w:rFonts w:ascii="Times New Roman" w:eastAsia="Times New Roman" w:hAnsi="Times New Roman"/>
                <w:color w:val="000000"/>
                <w:w w:val="97"/>
                <w:sz w:val="16"/>
                <w:lang w:val="ru-RU"/>
              </w:rPr>
              <w:t xml:space="preserve">Учиться понимать, осваивать правила композиции.; </w:t>
            </w:r>
            <w:r w:rsidRPr="0076669D">
              <w:rPr>
                <w:lang w:val="ru-RU"/>
              </w:rPr>
              <w:br/>
            </w:r>
            <w:r w:rsidRPr="0076669D">
              <w:rPr>
                <w:rFonts w:ascii="Times New Roman" w:eastAsia="Times New Roman" w:hAnsi="Times New Roman"/>
                <w:color w:val="000000"/>
                <w:w w:val="97"/>
                <w:sz w:val="16"/>
                <w:lang w:val="ru-RU"/>
              </w:rPr>
              <w:t>Придумать и создать рисунок простого узора с помощью инструментов графического редактора (создать паттерн).;</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45" w:lineRule="auto"/>
              <w:ind w:left="72"/>
            </w:pPr>
            <w:r>
              <w:rPr>
                <w:rFonts w:ascii="Times New Roman" w:eastAsia="Times New Roman" w:hAnsi="Times New Roman"/>
                <w:color w:val="000000"/>
                <w:w w:val="97"/>
                <w:sz w:val="16"/>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jc w:val="center"/>
            </w:pPr>
            <w:r>
              <w:rPr>
                <w:rFonts w:ascii="Times New Roman" w:eastAsia="Times New Roman" w:hAnsi="Times New Roman"/>
                <w:color w:val="000000"/>
                <w:w w:val="97"/>
                <w:sz w:val="16"/>
              </w:rPr>
              <w:t>https://resh.edu.ru/</w:t>
            </w:r>
          </w:p>
        </w:tc>
      </w:tr>
    </w:tbl>
    <w:p w:rsidR="004441A0" w:rsidRDefault="004441A0">
      <w:pPr>
        <w:autoSpaceDE w:val="0"/>
        <w:autoSpaceDN w:val="0"/>
        <w:spacing w:after="0" w:line="14" w:lineRule="exact"/>
      </w:pPr>
    </w:p>
    <w:p w:rsidR="004441A0" w:rsidRDefault="004441A0">
      <w:pPr>
        <w:sectPr w:rsidR="004441A0">
          <w:pgSz w:w="16840" w:h="11900"/>
          <w:pgMar w:top="284" w:right="640" w:bottom="928" w:left="666" w:header="720" w:footer="720" w:gutter="0"/>
          <w:cols w:space="720" w:equalWidth="0">
            <w:col w:w="15534" w:space="0"/>
          </w:cols>
          <w:docGrid w:linePitch="360"/>
        </w:sectPr>
      </w:pPr>
    </w:p>
    <w:p w:rsidR="004441A0" w:rsidRDefault="004441A0">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6544"/>
        <w:gridCol w:w="528"/>
        <w:gridCol w:w="1104"/>
        <w:gridCol w:w="1142"/>
        <w:gridCol w:w="864"/>
        <w:gridCol w:w="2462"/>
        <w:gridCol w:w="1080"/>
        <w:gridCol w:w="1382"/>
      </w:tblGrid>
      <w:tr w:rsidR="004441A0">
        <w:trPr>
          <w:trHeight w:hRule="exact" w:val="265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jc w:val="center"/>
            </w:pPr>
            <w:r>
              <w:rPr>
                <w:rFonts w:ascii="Times New Roman" w:eastAsia="Times New Roman" w:hAnsi="Times New Roman"/>
                <w:color w:val="000000"/>
                <w:w w:val="97"/>
                <w:sz w:val="16"/>
              </w:rPr>
              <w:t>7.5.</w:t>
            </w:r>
          </w:p>
        </w:tc>
        <w:tc>
          <w:tcPr>
            <w:tcW w:w="6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78" w:after="0" w:line="245" w:lineRule="auto"/>
              <w:ind w:left="72" w:right="720"/>
              <w:rPr>
                <w:lang w:val="ru-RU"/>
              </w:rPr>
            </w:pPr>
            <w:r w:rsidRPr="0076669D">
              <w:rPr>
                <w:rFonts w:ascii="Times New Roman" w:eastAsia="Times New Roman" w:hAnsi="Times New Roman"/>
                <w:b/>
                <w:color w:val="000000"/>
                <w:w w:val="97"/>
                <w:sz w:val="16"/>
                <w:lang w:val="ru-RU"/>
              </w:rPr>
              <w:t xml:space="preserve">Редактирование фотографий в программе </w:t>
            </w:r>
            <w:r>
              <w:rPr>
                <w:rFonts w:ascii="Times New Roman" w:eastAsia="Times New Roman" w:hAnsi="Times New Roman"/>
                <w:b/>
                <w:color w:val="000000"/>
                <w:w w:val="97"/>
                <w:sz w:val="16"/>
              </w:rPr>
              <w:t>Picture</w:t>
            </w:r>
            <w:r w:rsidRPr="0076669D">
              <w:rPr>
                <w:rFonts w:ascii="Times New Roman" w:eastAsia="Times New Roman" w:hAnsi="Times New Roman"/>
                <w:b/>
                <w:color w:val="000000"/>
                <w:w w:val="97"/>
                <w:sz w:val="16"/>
                <w:lang w:val="ru-RU"/>
              </w:rPr>
              <w:t xml:space="preserve"> </w:t>
            </w:r>
            <w:r>
              <w:rPr>
                <w:rFonts w:ascii="Times New Roman" w:eastAsia="Times New Roman" w:hAnsi="Times New Roman"/>
                <w:b/>
                <w:color w:val="000000"/>
                <w:w w:val="97"/>
                <w:sz w:val="16"/>
              </w:rPr>
              <w:t>Manager</w:t>
            </w:r>
            <w:r w:rsidRPr="0076669D">
              <w:rPr>
                <w:rFonts w:ascii="Times New Roman" w:eastAsia="Times New Roman" w:hAnsi="Times New Roman"/>
                <w:b/>
                <w:color w:val="000000"/>
                <w:w w:val="97"/>
                <w:sz w:val="16"/>
                <w:lang w:val="ru-RU"/>
              </w:rPr>
              <w:t>: изменение яркости, контраста, насыщенности цвета; обрезка, поворот, отражение.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4441A0" w:rsidRDefault="00B87209">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jc w:val="center"/>
            </w:pPr>
            <w:r>
              <w:rPr>
                <w:rFonts w:ascii="Times New Roman" w:eastAsia="Times New Roman" w:hAnsi="Times New Roman"/>
                <w:color w:val="000000"/>
                <w:w w:val="97"/>
                <w:sz w:val="16"/>
              </w:rPr>
              <w:t>19.05.</w:t>
            </w:r>
            <w:r w:rsidR="00CA7D5D">
              <w:rPr>
                <w:rFonts w:ascii="Times New Roman" w:eastAsia="Times New Roman" w:hAnsi="Times New Roman"/>
                <w:color w:val="000000"/>
                <w:w w:val="97"/>
                <w:sz w:val="16"/>
              </w:rPr>
              <w:t>2025</w:t>
            </w:r>
          </w:p>
        </w:tc>
        <w:tc>
          <w:tcPr>
            <w:tcW w:w="246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78" w:after="0" w:line="254" w:lineRule="auto"/>
              <w:ind w:left="72"/>
              <w:rPr>
                <w:lang w:val="ru-RU"/>
              </w:rPr>
            </w:pPr>
            <w:r w:rsidRPr="0076669D">
              <w:rPr>
                <w:rFonts w:ascii="Times New Roman" w:eastAsia="Times New Roman" w:hAnsi="Times New Roman"/>
                <w:color w:val="000000"/>
                <w:w w:val="97"/>
                <w:sz w:val="16"/>
                <w:lang w:val="ru-RU"/>
              </w:rPr>
              <w:t xml:space="preserve">Создать поздравительную </w:t>
            </w:r>
            <w:r w:rsidRPr="0076669D">
              <w:rPr>
                <w:lang w:val="ru-RU"/>
              </w:rPr>
              <w:br/>
            </w:r>
            <w:r w:rsidRPr="0076669D">
              <w:rPr>
                <w:rFonts w:ascii="Times New Roman" w:eastAsia="Times New Roman" w:hAnsi="Times New Roman"/>
                <w:color w:val="000000"/>
                <w:w w:val="97"/>
                <w:sz w:val="16"/>
                <w:lang w:val="ru-RU"/>
              </w:rPr>
              <w:t xml:space="preserve">открытку-пожелание путём </w:t>
            </w:r>
            <w:r w:rsidRPr="0076669D">
              <w:rPr>
                <w:lang w:val="ru-RU"/>
              </w:rPr>
              <w:br/>
            </w:r>
            <w:r w:rsidRPr="0076669D">
              <w:rPr>
                <w:rFonts w:ascii="Times New Roman" w:eastAsia="Times New Roman" w:hAnsi="Times New Roman"/>
                <w:color w:val="000000"/>
                <w:w w:val="97"/>
                <w:sz w:val="16"/>
                <w:lang w:val="ru-RU"/>
              </w:rPr>
              <w:t xml:space="preserve">совмещения векторного рисунка или фотографии с текстом.; </w:t>
            </w:r>
            <w:r w:rsidRPr="0076669D">
              <w:rPr>
                <w:lang w:val="ru-RU"/>
              </w:rPr>
              <w:br/>
            </w:r>
            <w:r w:rsidRPr="0076669D">
              <w:rPr>
                <w:rFonts w:ascii="Times New Roman" w:eastAsia="Times New Roman" w:hAnsi="Times New Roman"/>
                <w:color w:val="000000"/>
                <w:w w:val="97"/>
                <w:sz w:val="16"/>
                <w:lang w:val="ru-RU"/>
              </w:rPr>
              <w:t xml:space="preserve">Осваивать приёмы </w:t>
            </w:r>
            <w:r w:rsidRPr="0076669D">
              <w:rPr>
                <w:lang w:val="ru-RU"/>
              </w:rPr>
              <w:br/>
            </w:r>
            <w:r w:rsidRPr="0076669D">
              <w:rPr>
                <w:rFonts w:ascii="Times New Roman" w:eastAsia="Times New Roman" w:hAnsi="Times New Roman"/>
                <w:color w:val="000000"/>
                <w:w w:val="97"/>
                <w:sz w:val="16"/>
                <w:lang w:val="ru-RU"/>
              </w:rPr>
              <w:t xml:space="preserve">редактирования цифровых </w:t>
            </w:r>
            <w:r w:rsidRPr="0076669D">
              <w:rPr>
                <w:lang w:val="ru-RU"/>
              </w:rPr>
              <w:br/>
            </w:r>
            <w:r w:rsidRPr="0076669D">
              <w:rPr>
                <w:rFonts w:ascii="Times New Roman" w:eastAsia="Times New Roman" w:hAnsi="Times New Roman"/>
                <w:color w:val="000000"/>
                <w:w w:val="97"/>
                <w:sz w:val="16"/>
                <w:lang w:val="ru-RU"/>
              </w:rPr>
              <w:t xml:space="preserve">фотографий с помощью </w:t>
            </w:r>
            <w:r w:rsidRPr="0076669D">
              <w:rPr>
                <w:lang w:val="ru-RU"/>
              </w:rPr>
              <w:br/>
            </w:r>
            <w:r w:rsidRPr="0076669D">
              <w:rPr>
                <w:rFonts w:ascii="Times New Roman" w:eastAsia="Times New Roman" w:hAnsi="Times New Roman"/>
                <w:color w:val="000000"/>
                <w:w w:val="97"/>
                <w:sz w:val="16"/>
                <w:lang w:val="ru-RU"/>
              </w:rPr>
              <w:t xml:space="preserve">компьютерной программы </w:t>
            </w:r>
            <w:r>
              <w:rPr>
                <w:rFonts w:ascii="Times New Roman" w:eastAsia="Times New Roman" w:hAnsi="Times New Roman"/>
                <w:color w:val="000000"/>
                <w:w w:val="97"/>
                <w:sz w:val="16"/>
              </w:rPr>
              <w:t>Picture</w:t>
            </w:r>
            <w:r w:rsidRPr="0076669D">
              <w:rPr>
                <w:rFonts w:ascii="Times New Roman" w:eastAsia="Times New Roman" w:hAnsi="Times New Roman"/>
                <w:color w:val="000000"/>
                <w:w w:val="97"/>
                <w:sz w:val="16"/>
                <w:lang w:val="ru-RU"/>
              </w:rPr>
              <w:t xml:space="preserve"> </w:t>
            </w:r>
            <w:r>
              <w:rPr>
                <w:rFonts w:ascii="Times New Roman" w:eastAsia="Times New Roman" w:hAnsi="Times New Roman"/>
                <w:color w:val="000000"/>
                <w:w w:val="97"/>
                <w:sz w:val="16"/>
              </w:rPr>
              <w:t>Manager</w:t>
            </w:r>
            <w:r w:rsidRPr="0076669D">
              <w:rPr>
                <w:rFonts w:ascii="Times New Roman" w:eastAsia="Times New Roman" w:hAnsi="Times New Roman"/>
                <w:color w:val="000000"/>
                <w:w w:val="97"/>
                <w:sz w:val="16"/>
                <w:lang w:val="ru-RU"/>
              </w:rPr>
              <w:t xml:space="preserve"> (или другой).; </w:t>
            </w:r>
            <w:r w:rsidRPr="0076669D">
              <w:rPr>
                <w:lang w:val="ru-RU"/>
              </w:rPr>
              <w:br/>
            </w:r>
            <w:r w:rsidRPr="0076669D">
              <w:rPr>
                <w:rFonts w:ascii="Times New Roman" w:eastAsia="Times New Roman" w:hAnsi="Times New Roman"/>
                <w:color w:val="000000"/>
                <w:w w:val="97"/>
                <w:sz w:val="16"/>
                <w:lang w:val="ru-RU"/>
              </w:rPr>
              <w:t xml:space="preserve">Осваивать приёмы: изменение </w:t>
            </w:r>
            <w:r w:rsidRPr="0076669D">
              <w:rPr>
                <w:lang w:val="ru-RU"/>
              </w:rPr>
              <w:br/>
            </w:r>
            <w:r w:rsidRPr="0076669D">
              <w:rPr>
                <w:rFonts w:ascii="Times New Roman" w:eastAsia="Times New Roman" w:hAnsi="Times New Roman"/>
                <w:color w:val="000000"/>
                <w:w w:val="97"/>
                <w:sz w:val="16"/>
                <w:lang w:val="ru-RU"/>
              </w:rPr>
              <w:t xml:space="preserve">яркости, контраста, </w:t>
            </w:r>
            <w:r w:rsidRPr="0076669D">
              <w:rPr>
                <w:lang w:val="ru-RU"/>
              </w:rPr>
              <w:br/>
            </w:r>
            <w:r w:rsidRPr="0076669D">
              <w:rPr>
                <w:rFonts w:ascii="Times New Roman" w:eastAsia="Times New Roman" w:hAnsi="Times New Roman"/>
                <w:color w:val="000000"/>
                <w:w w:val="97"/>
                <w:sz w:val="16"/>
                <w:lang w:val="ru-RU"/>
              </w:rPr>
              <w:t xml:space="preserve">насыщенности цвета; обрезка, </w:t>
            </w:r>
            <w:r w:rsidRPr="0076669D">
              <w:rPr>
                <w:lang w:val="ru-RU"/>
              </w:rPr>
              <w:br/>
            </w:r>
            <w:r w:rsidRPr="0076669D">
              <w:rPr>
                <w:rFonts w:ascii="Times New Roman" w:eastAsia="Times New Roman" w:hAnsi="Times New Roman"/>
                <w:color w:val="000000"/>
                <w:w w:val="97"/>
                <w:sz w:val="16"/>
                <w:lang w:val="ru-RU"/>
              </w:rPr>
              <w:t>поворот, отражение.;</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45" w:lineRule="auto"/>
              <w:ind w:left="72"/>
            </w:pPr>
            <w:r>
              <w:rPr>
                <w:rFonts w:ascii="Times New Roman" w:eastAsia="Times New Roman" w:hAnsi="Times New Roman"/>
                <w:color w:val="000000"/>
                <w:w w:val="97"/>
                <w:sz w:val="16"/>
              </w:rPr>
              <w:t>Практическая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8" w:after="0" w:line="230" w:lineRule="auto"/>
              <w:jc w:val="center"/>
            </w:pPr>
            <w:r>
              <w:rPr>
                <w:rFonts w:ascii="Times New Roman" w:eastAsia="Times New Roman" w:hAnsi="Times New Roman"/>
                <w:color w:val="000000"/>
                <w:w w:val="97"/>
                <w:sz w:val="16"/>
              </w:rPr>
              <w:t>https://resh.edu.ru/</w:t>
            </w:r>
          </w:p>
        </w:tc>
      </w:tr>
      <w:tr w:rsidR="004441A0">
        <w:trPr>
          <w:trHeight w:hRule="exact" w:val="337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33" w:lineRule="auto"/>
              <w:jc w:val="center"/>
            </w:pPr>
            <w:r>
              <w:rPr>
                <w:rFonts w:ascii="Times New Roman" w:eastAsia="Times New Roman" w:hAnsi="Times New Roman"/>
                <w:color w:val="000000"/>
                <w:w w:val="97"/>
                <w:sz w:val="16"/>
              </w:rPr>
              <w:t>7.6.</w:t>
            </w:r>
          </w:p>
        </w:tc>
        <w:tc>
          <w:tcPr>
            <w:tcW w:w="654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76" w:after="0" w:line="245" w:lineRule="auto"/>
              <w:ind w:left="72"/>
              <w:rPr>
                <w:lang w:val="ru-RU"/>
              </w:rPr>
            </w:pPr>
            <w:r w:rsidRPr="0076669D">
              <w:rPr>
                <w:rFonts w:ascii="Times New Roman" w:eastAsia="Times New Roman" w:hAnsi="Times New Roman"/>
                <w:b/>
                <w:color w:val="000000"/>
                <w:w w:val="97"/>
                <w:sz w:val="16"/>
                <w:lang w:val="ru-RU"/>
              </w:rPr>
              <w:t>Виртуальные путешествия в главные художественные музеи и музеи местные (по выбору учителя).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4441A0" w:rsidRDefault="00B87209">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33" w:lineRule="auto"/>
              <w:jc w:val="center"/>
            </w:pPr>
            <w:r>
              <w:rPr>
                <w:rFonts w:ascii="Times New Roman" w:eastAsia="Times New Roman" w:hAnsi="Times New Roman"/>
                <w:color w:val="000000"/>
                <w:w w:val="97"/>
                <w:sz w:val="16"/>
              </w:rPr>
              <w:t>26.05.</w:t>
            </w:r>
            <w:r w:rsidR="00CA7D5D">
              <w:rPr>
                <w:rFonts w:ascii="Times New Roman" w:eastAsia="Times New Roman" w:hAnsi="Times New Roman"/>
                <w:color w:val="000000"/>
                <w:w w:val="97"/>
                <w:sz w:val="16"/>
              </w:rPr>
              <w:t>2025</w:t>
            </w:r>
          </w:p>
        </w:tc>
        <w:tc>
          <w:tcPr>
            <w:tcW w:w="246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76" w:after="0" w:line="254" w:lineRule="auto"/>
              <w:ind w:left="72"/>
              <w:rPr>
                <w:lang w:val="ru-RU"/>
              </w:rPr>
            </w:pPr>
            <w:r w:rsidRPr="0076669D">
              <w:rPr>
                <w:rFonts w:ascii="Times New Roman" w:eastAsia="Times New Roman" w:hAnsi="Times New Roman"/>
                <w:color w:val="000000"/>
                <w:w w:val="97"/>
                <w:sz w:val="16"/>
                <w:lang w:val="ru-RU"/>
              </w:rPr>
              <w:t xml:space="preserve">Осваивать приёмы </w:t>
            </w:r>
            <w:r w:rsidRPr="0076669D">
              <w:rPr>
                <w:lang w:val="ru-RU"/>
              </w:rPr>
              <w:br/>
            </w:r>
            <w:r w:rsidRPr="0076669D">
              <w:rPr>
                <w:rFonts w:ascii="Times New Roman" w:eastAsia="Times New Roman" w:hAnsi="Times New Roman"/>
                <w:color w:val="000000"/>
                <w:w w:val="97"/>
                <w:sz w:val="16"/>
                <w:lang w:val="ru-RU"/>
              </w:rPr>
              <w:t xml:space="preserve">редактирования цифровых </w:t>
            </w:r>
            <w:r w:rsidRPr="0076669D">
              <w:rPr>
                <w:lang w:val="ru-RU"/>
              </w:rPr>
              <w:br/>
            </w:r>
            <w:r w:rsidRPr="0076669D">
              <w:rPr>
                <w:rFonts w:ascii="Times New Roman" w:eastAsia="Times New Roman" w:hAnsi="Times New Roman"/>
                <w:color w:val="000000"/>
                <w:w w:val="97"/>
                <w:sz w:val="16"/>
                <w:lang w:val="ru-RU"/>
              </w:rPr>
              <w:t xml:space="preserve">фотографий с помощью </w:t>
            </w:r>
            <w:r w:rsidRPr="0076669D">
              <w:rPr>
                <w:lang w:val="ru-RU"/>
              </w:rPr>
              <w:br/>
            </w:r>
            <w:r w:rsidRPr="0076669D">
              <w:rPr>
                <w:rFonts w:ascii="Times New Roman" w:eastAsia="Times New Roman" w:hAnsi="Times New Roman"/>
                <w:color w:val="000000"/>
                <w:w w:val="97"/>
                <w:sz w:val="16"/>
                <w:lang w:val="ru-RU"/>
              </w:rPr>
              <w:t xml:space="preserve">компьютерной программы </w:t>
            </w:r>
            <w:r>
              <w:rPr>
                <w:rFonts w:ascii="Times New Roman" w:eastAsia="Times New Roman" w:hAnsi="Times New Roman"/>
                <w:color w:val="000000"/>
                <w:w w:val="97"/>
                <w:sz w:val="16"/>
              </w:rPr>
              <w:t>Picture</w:t>
            </w:r>
            <w:r w:rsidRPr="0076669D">
              <w:rPr>
                <w:rFonts w:ascii="Times New Roman" w:eastAsia="Times New Roman" w:hAnsi="Times New Roman"/>
                <w:color w:val="000000"/>
                <w:w w:val="97"/>
                <w:sz w:val="16"/>
                <w:lang w:val="ru-RU"/>
              </w:rPr>
              <w:t xml:space="preserve"> </w:t>
            </w:r>
            <w:r>
              <w:rPr>
                <w:rFonts w:ascii="Times New Roman" w:eastAsia="Times New Roman" w:hAnsi="Times New Roman"/>
                <w:color w:val="000000"/>
                <w:w w:val="97"/>
                <w:sz w:val="16"/>
              </w:rPr>
              <w:t>Manager</w:t>
            </w:r>
            <w:r w:rsidRPr="0076669D">
              <w:rPr>
                <w:rFonts w:ascii="Times New Roman" w:eastAsia="Times New Roman" w:hAnsi="Times New Roman"/>
                <w:color w:val="000000"/>
                <w:w w:val="97"/>
                <w:sz w:val="16"/>
                <w:lang w:val="ru-RU"/>
              </w:rPr>
              <w:t xml:space="preserve"> (или другой).; </w:t>
            </w:r>
            <w:r w:rsidRPr="0076669D">
              <w:rPr>
                <w:lang w:val="ru-RU"/>
              </w:rPr>
              <w:br/>
            </w:r>
            <w:r w:rsidRPr="0076669D">
              <w:rPr>
                <w:rFonts w:ascii="Times New Roman" w:eastAsia="Times New Roman" w:hAnsi="Times New Roman"/>
                <w:color w:val="000000"/>
                <w:w w:val="97"/>
                <w:sz w:val="16"/>
                <w:lang w:val="ru-RU"/>
              </w:rPr>
              <w:t xml:space="preserve">Осваивать приёмы: изменение </w:t>
            </w:r>
            <w:r w:rsidRPr="0076669D">
              <w:rPr>
                <w:lang w:val="ru-RU"/>
              </w:rPr>
              <w:br/>
            </w:r>
            <w:r w:rsidRPr="0076669D">
              <w:rPr>
                <w:rFonts w:ascii="Times New Roman" w:eastAsia="Times New Roman" w:hAnsi="Times New Roman"/>
                <w:color w:val="000000"/>
                <w:w w:val="97"/>
                <w:sz w:val="16"/>
                <w:lang w:val="ru-RU"/>
              </w:rPr>
              <w:t xml:space="preserve">яркости, контраста, </w:t>
            </w:r>
            <w:r w:rsidRPr="0076669D">
              <w:rPr>
                <w:lang w:val="ru-RU"/>
              </w:rPr>
              <w:br/>
            </w:r>
            <w:r w:rsidRPr="0076669D">
              <w:rPr>
                <w:rFonts w:ascii="Times New Roman" w:eastAsia="Times New Roman" w:hAnsi="Times New Roman"/>
                <w:color w:val="000000"/>
                <w:w w:val="97"/>
                <w:sz w:val="16"/>
                <w:lang w:val="ru-RU"/>
              </w:rPr>
              <w:t xml:space="preserve">насыщенности цвета; обрезка, </w:t>
            </w:r>
            <w:r w:rsidRPr="0076669D">
              <w:rPr>
                <w:lang w:val="ru-RU"/>
              </w:rPr>
              <w:br/>
            </w:r>
            <w:r w:rsidRPr="0076669D">
              <w:rPr>
                <w:rFonts w:ascii="Times New Roman" w:eastAsia="Times New Roman" w:hAnsi="Times New Roman"/>
                <w:color w:val="000000"/>
                <w:w w:val="97"/>
                <w:sz w:val="16"/>
                <w:lang w:val="ru-RU"/>
              </w:rPr>
              <w:t xml:space="preserve">поворот, отражение.; </w:t>
            </w:r>
            <w:r w:rsidRPr="0076669D">
              <w:rPr>
                <w:lang w:val="ru-RU"/>
              </w:rPr>
              <w:br/>
            </w:r>
            <w:r w:rsidRPr="0076669D">
              <w:rPr>
                <w:rFonts w:ascii="Times New Roman" w:eastAsia="Times New Roman" w:hAnsi="Times New Roman"/>
                <w:color w:val="000000"/>
                <w:w w:val="97"/>
                <w:sz w:val="16"/>
                <w:lang w:val="ru-RU"/>
              </w:rPr>
              <w:t xml:space="preserve">Осуществлять виртуальные </w:t>
            </w:r>
            <w:r w:rsidRPr="0076669D">
              <w:rPr>
                <w:lang w:val="ru-RU"/>
              </w:rPr>
              <w:br/>
            </w:r>
            <w:r w:rsidRPr="0076669D">
              <w:rPr>
                <w:rFonts w:ascii="Times New Roman" w:eastAsia="Times New Roman" w:hAnsi="Times New Roman"/>
                <w:color w:val="000000"/>
                <w:w w:val="97"/>
                <w:sz w:val="16"/>
                <w:lang w:val="ru-RU"/>
              </w:rPr>
              <w:t xml:space="preserve">путешествия в отечественные </w:t>
            </w:r>
            <w:r w:rsidRPr="0076669D">
              <w:rPr>
                <w:lang w:val="ru-RU"/>
              </w:rPr>
              <w:br/>
            </w:r>
            <w:r w:rsidRPr="0076669D">
              <w:rPr>
                <w:rFonts w:ascii="Times New Roman" w:eastAsia="Times New Roman" w:hAnsi="Times New Roman"/>
                <w:color w:val="000000"/>
                <w:w w:val="97"/>
                <w:sz w:val="16"/>
                <w:lang w:val="ru-RU"/>
              </w:rPr>
              <w:t xml:space="preserve">художественные музеи и, </w:t>
            </w:r>
            <w:r w:rsidRPr="0076669D">
              <w:rPr>
                <w:lang w:val="ru-RU"/>
              </w:rPr>
              <w:br/>
            </w:r>
            <w:r w:rsidRPr="0076669D">
              <w:rPr>
                <w:rFonts w:ascii="Times New Roman" w:eastAsia="Times New Roman" w:hAnsi="Times New Roman"/>
                <w:color w:val="000000"/>
                <w:w w:val="97"/>
                <w:sz w:val="16"/>
                <w:lang w:val="ru-RU"/>
              </w:rPr>
              <w:t xml:space="preserve">возможно, знаменитые </w:t>
            </w:r>
            <w:r w:rsidRPr="0076669D">
              <w:rPr>
                <w:lang w:val="ru-RU"/>
              </w:rPr>
              <w:br/>
            </w:r>
            <w:r w:rsidRPr="0076669D">
              <w:rPr>
                <w:rFonts w:ascii="Times New Roman" w:eastAsia="Times New Roman" w:hAnsi="Times New Roman"/>
                <w:color w:val="000000"/>
                <w:w w:val="97"/>
                <w:sz w:val="16"/>
                <w:lang w:val="ru-RU"/>
              </w:rPr>
              <w:t xml:space="preserve">зарубежные художественные </w:t>
            </w:r>
            <w:r w:rsidRPr="0076669D">
              <w:rPr>
                <w:lang w:val="ru-RU"/>
              </w:rPr>
              <w:br/>
            </w:r>
            <w:r w:rsidRPr="0076669D">
              <w:rPr>
                <w:rFonts w:ascii="Times New Roman" w:eastAsia="Times New Roman" w:hAnsi="Times New Roman"/>
                <w:color w:val="000000"/>
                <w:w w:val="97"/>
                <w:sz w:val="16"/>
                <w:lang w:val="ru-RU"/>
              </w:rPr>
              <w:t xml:space="preserve">музеи на основе установок и </w:t>
            </w:r>
            <w:r w:rsidRPr="0076669D">
              <w:rPr>
                <w:lang w:val="ru-RU"/>
              </w:rPr>
              <w:br/>
            </w:r>
            <w:r w:rsidRPr="0076669D">
              <w:rPr>
                <w:rFonts w:ascii="Times New Roman" w:eastAsia="Times New Roman" w:hAnsi="Times New Roman"/>
                <w:color w:val="000000"/>
                <w:w w:val="97"/>
                <w:sz w:val="16"/>
                <w:lang w:val="ru-RU"/>
              </w:rPr>
              <w:t>квестов, предложенных учителем;</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33" w:lineRule="auto"/>
              <w:jc w:val="center"/>
            </w:pPr>
            <w:r>
              <w:rPr>
                <w:rFonts w:ascii="Times New Roman" w:eastAsia="Times New Roman" w:hAnsi="Times New Roman"/>
                <w:color w:val="000000"/>
                <w:w w:val="97"/>
                <w:sz w:val="16"/>
              </w:rPr>
              <w:t>https://resh.edu.ru/</w:t>
            </w:r>
          </w:p>
        </w:tc>
      </w:tr>
      <w:tr w:rsidR="004441A0">
        <w:trPr>
          <w:trHeight w:hRule="exact" w:val="348"/>
        </w:trPr>
        <w:tc>
          <w:tcPr>
            <w:tcW w:w="694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33" w:lineRule="auto"/>
              <w:ind w:left="72"/>
            </w:pPr>
            <w:r>
              <w:rPr>
                <w:rFonts w:ascii="Times New Roman" w:eastAsia="Times New Roman" w:hAnsi="Times New Roman"/>
                <w:color w:val="000000"/>
                <w:w w:val="97"/>
                <w:sz w:val="16"/>
              </w:rPr>
              <w:t>Итого по модулю 7</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33" w:lineRule="auto"/>
              <w:ind w:left="72"/>
            </w:pPr>
            <w:r>
              <w:rPr>
                <w:rFonts w:ascii="Times New Roman" w:eastAsia="Times New Roman" w:hAnsi="Times New Roman"/>
                <w:color w:val="000000"/>
                <w:w w:val="97"/>
                <w:sz w:val="16"/>
              </w:rPr>
              <w:t>5</w:t>
            </w:r>
          </w:p>
        </w:tc>
        <w:tc>
          <w:tcPr>
            <w:tcW w:w="8034"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4441A0"/>
        </w:tc>
      </w:tr>
      <w:tr w:rsidR="004441A0">
        <w:trPr>
          <w:trHeight w:hRule="exact" w:val="328"/>
        </w:trPr>
        <w:tc>
          <w:tcPr>
            <w:tcW w:w="694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76" w:after="0" w:line="233" w:lineRule="auto"/>
              <w:ind w:left="72"/>
              <w:rPr>
                <w:lang w:val="ru-RU"/>
              </w:rPr>
            </w:pPr>
            <w:r w:rsidRPr="0076669D">
              <w:rPr>
                <w:rFonts w:ascii="Times New Roman" w:eastAsia="Times New Roman" w:hAnsi="Times New Roman"/>
                <w:color w:val="000000"/>
                <w:w w:val="97"/>
                <w:sz w:val="16"/>
                <w:lang w:val="ru-RU"/>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33" w:lineRule="auto"/>
              <w:ind w:left="72"/>
            </w:pPr>
            <w:r>
              <w:rPr>
                <w:rFonts w:ascii="Times New Roman" w:eastAsia="Times New Roman" w:hAnsi="Times New Roman"/>
                <w:color w:val="000000"/>
                <w:w w:val="97"/>
                <w:sz w:val="16"/>
              </w:rPr>
              <w:t>34</w:t>
            </w:r>
          </w:p>
        </w:tc>
        <w:tc>
          <w:tcPr>
            <w:tcW w:w="1104" w:type="dxa"/>
            <w:tcBorders>
              <w:top w:val="single" w:sz="4" w:space="0" w:color="000000"/>
              <w:left w:val="single" w:sz="4" w:space="0" w:color="000000"/>
              <w:bottom w:val="single" w:sz="4" w:space="0" w:color="000000"/>
              <w:right w:val="single" w:sz="5" w:space="0" w:color="000000"/>
            </w:tcBorders>
            <w:tcMar>
              <w:left w:w="0" w:type="dxa"/>
              <w:right w:w="0" w:type="dxa"/>
            </w:tcMar>
          </w:tcPr>
          <w:p w:rsidR="004441A0" w:rsidRDefault="00B87209">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5"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76" w:after="0" w:line="233" w:lineRule="auto"/>
              <w:ind w:left="72"/>
            </w:pPr>
            <w:r>
              <w:rPr>
                <w:rFonts w:ascii="Times New Roman" w:eastAsia="Times New Roman" w:hAnsi="Times New Roman"/>
                <w:color w:val="000000"/>
                <w:w w:val="97"/>
                <w:sz w:val="16"/>
              </w:rPr>
              <w:t>27</w:t>
            </w:r>
          </w:p>
        </w:tc>
        <w:tc>
          <w:tcPr>
            <w:tcW w:w="5788"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4441A0"/>
        </w:tc>
      </w:tr>
    </w:tbl>
    <w:p w:rsidR="004441A0" w:rsidRDefault="004441A0">
      <w:pPr>
        <w:autoSpaceDE w:val="0"/>
        <w:autoSpaceDN w:val="0"/>
        <w:spacing w:after="0" w:line="14" w:lineRule="exact"/>
      </w:pPr>
    </w:p>
    <w:p w:rsidR="004441A0" w:rsidRDefault="004441A0">
      <w:pPr>
        <w:sectPr w:rsidR="004441A0">
          <w:pgSz w:w="16840" w:h="11900"/>
          <w:pgMar w:top="284" w:right="640" w:bottom="1440" w:left="666" w:header="720" w:footer="720" w:gutter="0"/>
          <w:cols w:space="720" w:equalWidth="0">
            <w:col w:w="15534" w:space="0"/>
          </w:cols>
          <w:docGrid w:linePitch="360"/>
        </w:sectPr>
      </w:pPr>
    </w:p>
    <w:p w:rsidR="004441A0" w:rsidRDefault="004441A0">
      <w:pPr>
        <w:autoSpaceDE w:val="0"/>
        <w:autoSpaceDN w:val="0"/>
        <w:spacing w:after="78" w:line="220" w:lineRule="exact"/>
      </w:pPr>
    </w:p>
    <w:p w:rsidR="004441A0" w:rsidRDefault="00B87209" w:rsidP="0076669D">
      <w:pPr>
        <w:autoSpaceDE w:val="0"/>
        <w:autoSpaceDN w:val="0"/>
        <w:spacing w:after="320" w:line="230" w:lineRule="auto"/>
        <w:jc w:val="center"/>
      </w:pPr>
      <w:r>
        <w:rPr>
          <w:rFonts w:ascii="Times New Roman" w:eastAsia="Times New Roman" w:hAnsi="Times New Roman"/>
          <w:b/>
          <w:color w:val="000000"/>
          <w:sz w:val="24"/>
        </w:rPr>
        <w:t>ПОУРОЧНОЕ ПЛАНИРОВАНИЕ</w:t>
      </w:r>
    </w:p>
    <w:tbl>
      <w:tblPr>
        <w:tblW w:w="0" w:type="auto"/>
        <w:tblInd w:w="6" w:type="dxa"/>
        <w:tblLayout w:type="fixed"/>
        <w:tblLook w:val="04A0" w:firstRow="1" w:lastRow="0" w:firstColumn="1" w:lastColumn="0" w:noHBand="0" w:noVBand="1"/>
      </w:tblPr>
      <w:tblGrid>
        <w:gridCol w:w="504"/>
        <w:gridCol w:w="3216"/>
        <w:gridCol w:w="734"/>
        <w:gridCol w:w="1620"/>
        <w:gridCol w:w="1668"/>
        <w:gridCol w:w="1236"/>
        <w:gridCol w:w="1574"/>
      </w:tblGrid>
      <w:tr w:rsidR="004441A0">
        <w:trPr>
          <w:trHeight w:hRule="exact" w:val="492"/>
        </w:trPr>
        <w:tc>
          <w:tcPr>
            <w:tcW w:w="50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62" w:lineRule="auto"/>
              <w:ind w:left="72"/>
            </w:pPr>
            <w:r>
              <w:rPr>
                <w:rFonts w:ascii="Times New Roman" w:eastAsia="Times New Roman" w:hAnsi="Times New Roman"/>
                <w:b/>
                <w:color w:val="000000"/>
                <w:sz w:val="24"/>
              </w:rPr>
              <w:t>№</w:t>
            </w:r>
            <w:r>
              <w:br/>
            </w:r>
            <w:r>
              <w:rPr>
                <w:rFonts w:ascii="Times New Roman" w:eastAsia="Times New Roman" w:hAnsi="Times New Roman"/>
                <w:b/>
                <w:color w:val="000000"/>
                <w:sz w:val="24"/>
              </w:rPr>
              <w:t>п/п</w:t>
            </w:r>
          </w:p>
        </w:tc>
        <w:tc>
          <w:tcPr>
            <w:tcW w:w="321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2"/>
            </w:pPr>
            <w:r>
              <w:rPr>
                <w:rFonts w:ascii="Times New Roman" w:eastAsia="Times New Roman" w:hAnsi="Times New Roman"/>
                <w:b/>
                <w:color w:val="000000"/>
                <w:sz w:val="24"/>
              </w:rPr>
              <w:t>Тема урока</w:t>
            </w:r>
          </w:p>
        </w:tc>
        <w:tc>
          <w:tcPr>
            <w:tcW w:w="4022"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4"/>
            </w:pPr>
            <w:r>
              <w:rPr>
                <w:rFonts w:ascii="Times New Roman" w:eastAsia="Times New Roman" w:hAnsi="Times New Roman"/>
                <w:b/>
                <w:color w:val="000000"/>
                <w:sz w:val="24"/>
              </w:rPr>
              <w:t>Количество часов</w:t>
            </w:r>
          </w:p>
        </w:tc>
        <w:tc>
          <w:tcPr>
            <w:tcW w:w="123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62" w:lineRule="auto"/>
              <w:ind w:left="72" w:right="144"/>
            </w:pPr>
            <w:r>
              <w:rPr>
                <w:rFonts w:ascii="Times New Roman" w:eastAsia="Times New Roman" w:hAnsi="Times New Roman"/>
                <w:b/>
                <w:color w:val="000000"/>
                <w:sz w:val="24"/>
              </w:rPr>
              <w:t xml:space="preserve">Дата </w:t>
            </w:r>
            <w:r>
              <w:br/>
            </w:r>
            <w:r>
              <w:rPr>
                <w:rFonts w:ascii="Times New Roman" w:eastAsia="Times New Roman" w:hAnsi="Times New Roman"/>
                <w:b/>
                <w:color w:val="000000"/>
                <w:sz w:val="24"/>
              </w:rPr>
              <w:t>изучения</w:t>
            </w:r>
          </w:p>
        </w:tc>
        <w:tc>
          <w:tcPr>
            <w:tcW w:w="157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71" w:lineRule="auto"/>
              <w:ind w:left="72" w:right="432"/>
            </w:pPr>
            <w:r>
              <w:rPr>
                <w:rFonts w:ascii="Times New Roman" w:eastAsia="Times New Roman" w:hAnsi="Times New Roman"/>
                <w:b/>
                <w:color w:val="000000"/>
                <w:sz w:val="24"/>
              </w:rPr>
              <w:t xml:space="preserve">Виды, </w:t>
            </w:r>
            <w:r>
              <w:br/>
            </w:r>
            <w:r>
              <w:rPr>
                <w:rFonts w:ascii="Times New Roman" w:eastAsia="Times New Roman" w:hAnsi="Times New Roman"/>
                <w:b/>
                <w:color w:val="000000"/>
                <w:sz w:val="24"/>
              </w:rPr>
              <w:t xml:space="preserve">формы </w:t>
            </w:r>
            <w:r>
              <w:br/>
            </w:r>
            <w:r>
              <w:rPr>
                <w:rFonts w:ascii="Times New Roman" w:eastAsia="Times New Roman" w:hAnsi="Times New Roman"/>
                <w:b/>
                <w:color w:val="000000"/>
                <w:sz w:val="24"/>
              </w:rPr>
              <w:t>контроля</w:t>
            </w:r>
          </w:p>
        </w:tc>
      </w:tr>
      <w:tr w:rsidR="004441A0">
        <w:trPr>
          <w:trHeight w:hRule="exact" w:val="828"/>
        </w:trPr>
        <w:tc>
          <w:tcPr>
            <w:tcW w:w="1512" w:type="dxa"/>
            <w:vMerge/>
            <w:tcBorders>
              <w:top w:val="single" w:sz="4" w:space="0" w:color="000000"/>
              <w:left w:val="single" w:sz="4" w:space="0" w:color="000000"/>
              <w:bottom w:val="single" w:sz="4" w:space="0" w:color="000000"/>
              <w:right w:val="single" w:sz="4" w:space="0" w:color="000000"/>
            </w:tcBorders>
          </w:tcPr>
          <w:p w:rsidR="004441A0" w:rsidRDefault="004441A0"/>
        </w:tc>
        <w:tc>
          <w:tcPr>
            <w:tcW w:w="1512" w:type="dxa"/>
            <w:vMerge/>
            <w:tcBorders>
              <w:top w:val="single" w:sz="4" w:space="0" w:color="000000"/>
              <w:left w:val="single" w:sz="4" w:space="0" w:color="000000"/>
              <w:bottom w:val="single" w:sz="4" w:space="0" w:color="000000"/>
              <w:right w:val="single" w:sz="4" w:space="0" w:color="000000"/>
            </w:tcBorders>
          </w:tcPr>
          <w:p w:rsidR="004441A0" w:rsidRDefault="004441A0"/>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4"/>
            </w:pPr>
            <w:r>
              <w:rPr>
                <w:rFonts w:ascii="Times New Roman" w:eastAsia="Times New Roman" w:hAnsi="Times New Roman"/>
                <w:b/>
                <w:color w:val="000000"/>
                <w:sz w:val="24"/>
              </w:rPr>
              <w:t xml:space="preserve">всего </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62" w:lineRule="auto"/>
              <w:ind w:left="72"/>
            </w:pPr>
            <w:r>
              <w:rPr>
                <w:rFonts w:ascii="Times New Roman" w:eastAsia="Times New Roman" w:hAnsi="Times New Roman"/>
                <w:b/>
                <w:color w:val="000000"/>
                <w:sz w:val="24"/>
              </w:rPr>
              <w:t>контрольные работы</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62" w:lineRule="auto"/>
              <w:ind w:left="72"/>
            </w:pPr>
            <w:r>
              <w:rPr>
                <w:rFonts w:ascii="Times New Roman" w:eastAsia="Times New Roman" w:hAnsi="Times New Roman"/>
                <w:b/>
                <w:color w:val="000000"/>
                <w:sz w:val="24"/>
              </w:rPr>
              <w:t>практические работы</w:t>
            </w:r>
          </w:p>
        </w:tc>
        <w:tc>
          <w:tcPr>
            <w:tcW w:w="1512" w:type="dxa"/>
            <w:vMerge/>
            <w:tcBorders>
              <w:top w:val="single" w:sz="4" w:space="0" w:color="000000"/>
              <w:left w:val="single" w:sz="4" w:space="0" w:color="000000"/>
              <w:bottom w:val="single" w:sz="4" w:space="0" w:color="000000"/>
              <w:right w:val="single" w:sz="4" w:space="0" w:color="000000"/>
            </w:tcBorders>
          </w:tcPr>
          <w:p w:rsidR="004441A0" w:rsidRDefault="004441A0"/>
        </w:tc>
        <w:tc>
          <w:tcPr>
            <w:tcW w:w="1512" w:type="dxa"/>
            <w:vMerge/>
            <w:tcBorders>
              <w:top w:val="single" w:sz="4" w:space="0" w:color="000000"/>
              <w:left w:val="single" w:sz="4" w:space="0" w:color="000000"/>
              <w:bottom w:val="single" w:sz="4" w:space="0" w:color="000000"/>
              <w:right w:val="single" w:sz="4" w:space="0" w:color="000000"/>
            </w:tcBorders>
          </w:tcPr>
          <w:p w:rsidR="004441A0" w:rsidRDefault="004441A0"/>
        </w:tc>
      </w:tr>
      <w:tr w:rsidR="004441A0">
        <w:trPr>
          <w:trHeight w:hRule="exact" w:val="251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2"/>
            </w:pPr>
            <w:r>
              <w:rPr>
                <w:rFonts w:ascii="Times New Roman" w:eastAsia="Times New Roman" w:hAnsi="Times New Roman"/>
                <w:color w:val="000000"/>
                <w:sz w:val="24"/>
              </w:rPr>
              <w:t>1.</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98" w:after="0" w:line="230" w:lineRule="auto"/>
              <w:ind w:left="72"/>
              <w:rPr>
                <w:lang w:val="ru-RU"/>
              </w:rPr>
            </w:pPr>
            <w:r w:rsidRPr="0076669D">
              <w:rPr>
                <w:rFonts w:ascii="Times New Roman" w:eastAsia="Times New Roman" w:hAnsi="Times New Roman"/>
                <w:color w:val="000000"/>
                <w:sz w:val="24"/>
                <w:lang w:val="ru-RU"/>
              </w:rPr>
              <w:t>Модуль «Графика».</w:t>
            </w:r>
          </w:p>
          <w:p w:rsidR="004441A0" w:rsidRPr="0076669D" w:rsidRDefault="00B87209">
            <w:pPr>
              <w:autoSpaceDE w:val="0"/>
              <w:autoSpaceDN w:val="0"/>
              <w:spacing w:before="70" w:after="0" w:line="262" w:lineRule="auto"/>
              <w:ind w:left="72" w:right="288"/>
              <w:rPr>
                <w:lang w:val="ru-RU"/>
              </w:rPr>
            </w:pPr>
            <w:r w:rsidRPr="0076669D">
              <w:rPr>
                <w:rFonts w:ascii="Times New Roman" w:eastAsia="Times New Roman" w:hAnsi="Times New Roman"/>
                <w:color w:val="000000"/>
                <w:sz w:val="24"/>
                <w:lang w:val="ru-RU"/>
              </w:rPr>
              <w:t>Поздравительная открытка. Открытка-пожелание.</w:t>
            </w:r>
          </w:p>
          <w:p w:rsidR="004441A0" w:rsidRDefault="00B87209">
            <w:pPr>
              <w:autoSpaceDE w:val="0"/>
              <w:autoSpaceDN w:val="0"/>
              <w:spacing w:before="70" w:after="0" w:line="278" w:lineRule="auto"/>
              <w:ind w:left="72" w:right="144"/>
            </w:pPr>
            <w:r w:rsidRPr="0076669D">
              <w:rPr>
                <w:rFonts w:ascii="Times New Roman" w:eastAsia="Times New Roman" w:hAnsi="Times New Roman"/>
                <w:color w:val="000000"/>
                <w:sz w:val="24"/>
                <w:lang w:val="ru-RU"/>
              </w:rPr>
              <w:t xml:space="preserve">Композиция открытки: </w:t>
            </w:r>
            <w:r w:rsidRPr="0076669D">
              <w:rPr>
                <w:lang w:val="ru-RU"/>
              </w:rPr>
              <w:br/>
            </w:r>
            <w:r w:rsidRPr="0076669D">
              <w:rPr>
                <w:rFonts w:ascii="Times New Roman" w:eastAsia="Times New Roman" w:hAnsi="Times New Roman"/>
                <w:color w:val="000000"/>
                <w:sz w:val="24"/>
                <w:lang w:val="ru-RU"/>
              </w:rPr>
              <w:t xml:space="preserve">совмещение текста (шрифта) и изображения. </w:t>
            </w:r>
            <w:r>
              <w:rPr>
                <w:rFonts w:ascii="Times New Roman" w:eastAsia="Times New Roman" w:hAnsi="Times New Roman"/>
                <w:color w:val="000000"/>
                <w:sz w:val="24"/>
              </w:rPr>
              <w:t xml:space="preserve">Рисунок </w:t>
            </w:r>
            <w:r>
              <w:br/>
            </w:r>
            <w:r>
              <w:rPr>
                <w:rFonts w:ascii="Times New Roman" w:eastAsia="Times New Roman" w:hAnsi="Times New Roman"/>
                <w:color w:val="000000"/>
                <w:sz w:val="24"/>
              </w:rPr>
              <w:t>открытки или аппликация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777225">
            <w:pPr>
              <w:autoSpaceDE w:val="0"/>
              <w:autoSpaceDN w:val="0"/>
              <w:spacing w:before="98" w:after="0" w:line="230" w:lineRule="auto"/>
              <w:jc w:val="center"/>
            </w:pPr>
            <w:r>
              <w:rPr>
                <w:rFonts w:ascii="Times New Roman" w:eastAsia="Times New Roman" w:hAnsi="Times New Roman"/>
                <w:color w:val="000000"/>
                <w:sz w:val="24"/>
              </w:rPr>
              <w:t>0</w:t>
            </w:r>
            <w:r>
              <w:rPr>
                <w:rFonts w:ascii="Times New Roman" w:eastAsia="Times New Roman" w:hAnsi="Times New Roman"/>
                <w:color w:val="000000"/>
                <w:sz w:val="24"/>
                <w:lang w:val="ru-RU"/>
              </w:rPr>
              <w:t>3</w:t>
            </w:r>
            <w:r w:rsidR="00B87209">
              <w:rPr>
                <w:rFonts w:ascii="Times New Roman" w:eastAsia="Times New Roman" w:hAnsi="Times New Roman"/>
                <w:color w:val="000000"/>
                <w:sz w:val="24"/>
              </w:rPr>
              <w:t>.09.</w:t>
            </w:r>
            <w:r w:rsidR="00CA7D5D">
              <w:rPr>
                <w:rFonts w:ascii="Times New Roman" w:eastAsia="Times New Roman" w:hAnsi="Times New Roman"/>
                <w:color w:val="000000"/>
                <w:sz w:val="24"/>
              </w:rPr>
              <w:t>2024</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62" w:lineRule="auto"/>
              <w:ind w:left="72"/>
            </w:pPr>
            <w:r>
              <w:rPr>
                <w:rFonts w:ascii="Times New Roman" w:eastAsia="Times New Roman" w:hAnsi="Times New Roman"/>
                <w:color w:val="000000"/>
                <w:sz w:val="24"/>
              </w:rPr>
              <w:t>Практическая работа;</w:t>
            </w:r>
          </w:p>
        </w:tc>
      </w:tr>
      <w:tr w:rsidR="004441A0">
        <w:trPr>
          <w:trHeight w:hRule="exact" w:val="318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2"/>
            </w:pPr>
            <w:r>
              <w:rPr>
                <w:rFonts w:ascii="Times New Roman" w:eastAsia="Times New Roman" w:hAnsi="Times New Roman"/>
                <w:color w:val="000000"/>
                <w:sz w:val="24"/>
              </w:rPr>
              <w:t>2.</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98" w:after="0" w:line="283" w:lineRule="auto"/>
              <w:ind w:left="72" w:right="144"/>
              <w:rPr>
                <w:lang w:val="ru-RU"/>
              </w:rPr>
            </w:pPr>
            <w:r w:rsidRPr="0076669D">
              <w:rPr>
                <w:rFonts w:ascii="Times New Roman" w:eastAsia="Times New Roman" w:hAnsi="Times New Roman"/>
                <w:color w:val="000000"/>
                <w:sz w:val="24"/>
                <w:lang w:val="ru-RU"/>
              </w:rPr>
              <w:t xml:space="preserve">Модуль «Графика». Эскизы обложки и иллюстраций к детской книге сказок (сказка по выбору). Рисунок </w:t>
            </w:r>
            <w:r w:rsidRPr="0076669D">
              <w:rPr>
                <w:lang w:val="ru-RU"/>
              </w:rPr>
              <w:br/>
            </w:r>
            <w:r w:rsidRPr="0076669D">
              <w:rPr>
                <w:rFonts w:ascii="Times New Roman" w:eastAsia="Times New Roman" w:hAnsi="Times New Roman"/>
                <w:color w:val="000000"/>
                <w:sz w:val="24"/>
                <w:lang w:val="ru-RU"/>
              </w:rPr>
              <w:t>буквицы. Макет книги-</w:t>
            </w:r>
            <w:r w:rsidRPr="0076669D">
              <w:rPr>
                <w:lang w:val="ru-RU"/>
              </w:rPr>
              <w:br/>
            </w:r>
            <w:r w:rsidRPr="0076669D">
              <w:rPr>
                <w:rFonts w:ascii="Times New Roman" w:eastAsia="Times New Roman" w:hAnsi="Times New Roman"/>
                <w:color w:val="000000"/>
                <w:sz w:val="24"/>
                <w:lang w:val="ru-RU"/>
              </w:rPr>
              <w:t xml:space="preserve">игрушки. Совмещение </w:t>
            </w:r>
            <w:r w:rsidRPr="0076669D">
              <w:rPr>
                <w:lang w:val="ru-RU"/>
              </w:rPr>
              <w:br/>
            </w:r>
            <w:r w:rsidRPr="0076669D">
              <w:rPr>
                <w:rFonts w:ascii="Times New Roman" w:eastAsia="Times New Roman" w:hAnsi="Times New Roman"/>
                <w:color w:val="000000"/>
                <w:sz w:val="24"/>
                <w:lang w:val="ru-RU"/>
              </w:rPr>
              <w:t>изображения и текста.</w:t>
            </w:r>
          </w:p>
          <w:p w:rsidR="004441A0" w:rsidRPr="0076669D" w:rsidRDefault="00B87209">
            <w:pPr>
              <w:autoSpaceDE w:val="0"/>
              <w:autoSpaceDN w:val="0"/>
              <w:spacing w:before="70" w:after="0" w:line="262" w:lineRule="auto"/>
              <w:ind w:right="144"/>
              <w:jc w:val="center"/>
              <w:rPr>
                <w:lang w:val="ru-RU"/>
              </w:rPr>
            </w:pPr>
            <w:r w:rsidRPr="0076669D">
              <w:rPr>
                <w:rFonts w:ascii="Times New Roman" w:eastAsia="Times New Roman" w:hAnsi="Times New Roman"/>
                <w:color w:val="000000"/>
                <w:sz w:val="24"/>
                <w:lang w:val="ru-RU"/>
              </w:rPr>
              <w:t>Расположение иллюстраций и текста на развороте книги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777225">
            <w:pPr>
              <w:autoSpaceDE w:val="0"/>
              <w:autoSpaceDN w:val="0"/>
              <w:spacing w:before="98" w:after="0" w:line="230" w:lineRule="auto"/>
              <w:jc w:val="center"/>
            </w:pPr>
            <w:r>
              <w:rPr>
                <w:rFonts w:ascii="Times New Roman" w:eastAsia="Times New Roman" w:hAnsi="Times New Roman"/>
                <w:color w:val="000000"/>
                <w:sz w:val="24"/>
                <w:lang w:val="ru-RU"/>
              </w:rPr>
              <w:t>10</w:t>
            </w:r>
            <w:r w:rsidR="00B87209">
              <w:rPr>
                <w:rFonts w:ascii="Times New Roman" w:eastAsia="Times New Roman" w:hAnsi="Times New Roman"/>
                <w:color w:val="000000"/>
                <w:sz w:val="24"/>
              </w:rPr>
              <w:t>.09.</w:t>
            </w:r>
            <w:r w:rsidR="00CA7D5D">
              <w:rPr>
                <w:rFonts w:ascii="Times New Roman" w:eastAsia="Times New Roman" w:hAnsi="Times New Roman"/>
                <w:color w:val="000000"/>
                <w:sz w:val="24"/>
              </w:rPr>
              <w:t>2024</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62" w:lineRule="auto"/>
              <w:ind w:left="72"/>
            </w:pPr>
            <w:r>
              <w:rPr>
                <w:rFonts w:ascii="Times New Roman" w:eastAsia="Times New Roman" w:hAnsi="Times New Roman"/>
                <w:color w:val="000000"/>
                <w:sz w:val="24"/>
              </w:rPr>
              <w:t>Практическая работа;</w:t>
            </w:r>
          </w:p>
        </w:tc>
      </w:tr>
      <w:tr w:rsidR="004441A0">
        <w:trPr>
          <w:trHeight w:hRule="exact" w:val="419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2"/>
            </w:pPr>
            <w:r>
              <w:rPr>
                <w:rFonts w:ascii="Times New Roman" w:eastAsia="Times New Roman" w:hAnsi="Times New Roman"/>
                <w:color w:val="000000"/>
                <w:sz w:val="24"/>
              </w:rPr>
              <w:t>3.</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98" w:after="0" w:line="230" w:lineRule="auto"/>
              <w:ind w:left="72"/>
              <w:rPr>
                <w:lang w:val="ru-RU"/>
              </w:rPr>
            </w:pPr>
            <w:r w:rsidRPr="0076669D">
              <w:rPr>
                <w:rFonts w:ascii="Times New Roman" w:eastAsia="Times New Roman" w:hAnsi="Times New Roman"/>
                <w:color w:val="000000"/>
                <w:sz w:val="24"/>
                <w:lang w:val="ru-RU"/>
              </w:rPr>
              <w:t>Модуль «Графика».</w:t>
            </w:r>
          </w:p>
          <w:p w:rsidR="004441A0" w:rsidRPr="0076669D" w:rsidRDefault="00B87209">
            <w:pPr>
              <w:autoSpaceDE w:val="0"/>
              <w:autoSpaceDN w:val="0"/>
              <w:spacing w:before="70" w:after="0" w:line="286" w:lineRule="auto"/>
              <w:ind w:left="72" w:right="144"/>
              <w:rPr>
                <w:lang w:val="ru-RU"/>
              </w:rPr>
            </w:pPr>
            <w:r w:rsidRPr="0076669D">
              <w:rPr>
                <w:rFonts w:ascii="Times New Roman" w:eastAsia="Times New Roman" w:hAnsi="Times New Roman"/>
                <w:color w:val="000000"/>
                <w:sz w:val="24"/>
                <w:lang w:val="ru-RU"/>
              </w:rPr>
              <w:t xml:space="preserve">Знакомство с творчеством некоторых известных </w:t>
            </w:r>
            <w:r w:rsidRPr="0076669D">
              <w:rPr>
                <w:lang w:val="ru-RU"/>
              </w:rPr>
              <w:br/>
            </w:r>
            <w:r w:rsidRPr="0076669D">
              <w:rPr>
                <w:rFonts w:ascii="Times New Roman" w:eastAsia="Times New Roman" w:hAnsi="Times New Roman"/>
                <w:color w:val="000000"/>
                <w:sz w:val="24"/>
                <w:lang w:val="ru-RU"/>
              </w:rPr>
              <w:t xml:space="preserve">отечественных </w:t>
            </w:r>
            <w:r w:rsidRPr="0076669D">
              <w:rPr>
                <w:lang w:val="ru-RU"/>
              </w:rPr>
              <w:br/>
            </w:r>
            <w:r w:rsidRPr="0076669D">
              <w:rPr>
                <w:rFonts w:ascii="Times New Roman" w:eastAsia="Times New Roman" w:hAnsi="Times New Roman"/>
                <w:color w:val="000000"/>
                <w:sz w:val="24"/>
                <w:lang w:val="ru-RU"/>
              </w:rPr>
              <w:t xml:space="preserve">иллюстраторов детской </w:t>
            </w:r>
            <w:r w:rsidRPr="0076669D">
              <w:rPr>
                <w:lang w:val="ru-RU"/>
              </w:rPr>
              <w:br/>
            </w:r>
            <w:r w:rsidRPr="0076669D">
              <w:rPr>
                <w:rFonts w:ascii="Times New Roman" w:eastAsia="Times New Roman" w:hAnsi="Times New Roman"/>
                <w:color w:val="000000"/>
                <w:sz w:val="24"/>
                <w:lang w:val="ru-RU"/>
              </w:rPr>
              <w:t>книги (И. Я. Билибин, Е. И. Рачёв, Б. А. Дехтерёв, В. Г. Сутеев, Ю. А. Васнецов, В. А. Чижиков, Е. И. Чарушин, Л. В. Владимирский, Н. Г. Гольц — по выбору учителя и учащихся)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777225">
            <w:pPr>
              <w:autoSpaceDE w:val="0"/>
              <w:autoSpaceDN w:val="0"/>
              <w:spacing w:before="98" w:after="0" w:line="230" w:lineRule="auto"/>
              <w:jc w:val="center"/>
            </w:pPr>
            <w:r>
              <w:rPr>
                <w:rFonts w:ascii="Times New Roman" w:eastAsia="Times New Roman" w:hAnsi="Times New Roman"/>
                <w:color w:val="000000"/>
                <w:sz w:val="24"/>
              </w:rPr>
              <w:t>17</w:t>
            </w:r>
            <w:r w:rsidR="00B87209">
              <w:rPr>
                <w:rFonts w:ascii="Times New Roman" w:eastAsia="Times New Roman" w:hAnsi="Times New Roman"/>
                <w:color w:val="000000"/>
                <w:sz w:val="24"/>
              </w:rPr>
              <w:t>.09.</w:t>
            </w:r>
            <w:r w:rsidR="00CA7D5D">
              <w:rPr>
                <w:rFonts w:ascii="Times New Roman" w:eastAsia="Times New Roman" w:hAnsi="Times New Roman"/>
                <w:color w:val="000000"/>
                <w:sz w:val="24"/>
              </w:rPr>
              <w:t>2024</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62" w:lineRule="auto"/>
              <w:ind w:left="72"/>
            </w:pPr>
            <w:r>
              <w:rPr>
                <w:rFonts w:ascii="Times New Roman" w:eastAsia="Times New Roman" w:hAnsi="Times New Roman"/>
                <w:color w:val="000000"/>
                <w:sz w:val="24"/>
              </w:rPr>
              <w:t>Практическая работа;</w:t>
            </w:r>
          </w:p>
        </w:tc>
      </w:tr>
      <w:tr w:rsidR="004441A0">
        <w:trPr>
          <w:trHeight w:hRule="exact" w:val="181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2"/>
            </w:pPr>
            <w:r>
              <w:rPr>
                <w:rFonts w:ascii="Times New Roman" w:eastAsia="Times New Roman" w:hAnsi="Times New Roman"/>
                <w:color w:val="000000"/>
                <w:sz w:val="24"/>
              </w:rPr>
              <w:t>4.</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98" w:after="0" w:line="262" w:lineRule="auto"/>
              <w:ind w:left="72" w:right="288"/>
              <w:rPr>
                <w:lang w:val="ru-RU"/>
              </w:rPr>
            </w:pPr>
            <w:r w:rsidRPr="0076669D">
              <w:rPr>
                <w:rFonts w:ascii="Times New Roman" w:eastAsia="Times New Roman" w:hAnsi="Times New Roman"/>
                <w:color w:val="000000"/>
                <w:sz w:val="24"/>
                <w:lang w:val="ru-RU"/>
              </w:rPr>
              <w:t>Модуль «Графика». Эскиз плаката или афиши.</w:t>
            </w:r>
          </w:p>
          <w:p w:rsidR="004441A0" w:rsidRPr="0076669D" w:rsidRDefault="00B87209">
            <w:pPr>
              <w:autoSpaceDE w:val="0"/>
              <w:autoSpaceDN w:val="0"/>
              <w:spacing w:before="70" w:after="0" w:line="271" w:lineRule="auto"/>
              <w:ind w:left="72" w:right="288"/>
              <w:rPr>
                <w:lang w:val="ru-RU"/>
              </w:rPr>
            </w:pPr>
            <w:r w:rsidRPr="0076669D">
              <w:rPr>
                <w:rFonts w:ascii="Times New Roman" w:eastAsia="Times New Roman" w:hAnsi="Times New Roman"/>
                <w:color w:val="000000"/>
                <w:sz w:val="24"/>
                <w:lang w:val="ru-RU"/>
              </w:rPr>
              <w:t xml:space="preserve">Совмещение шрифта и </w:t>
            </w:r>
            <w:r w:rsidRPr="0076669D">
              <w:rPr>
                <w:lang w:val="ru-RU"/>
              </w:rPr>
              <w:br/>
            </w:r>
            <w:r w:rsidRPr="0076669D">
              <w:rPr>
                <w:rFonts w:ascii="Times New Roman" w:eastAsia="Times New Roman" w:hAnsi="Times New Roman"/>
                <w:color w:val="000000"/>
                <w:sz w:val="24"/>
                <w:lang w:val="ru-RU"/>
              </w:rPr>
              <w:t>изображения. Особенности композиции плаката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777225">
            <w:pPr>
              <w:autoSpaceDE w:val="0"/>
              <w:autoSpaceDN w:val="0"/>
              <w:spacing w:before="98" w:after="0" w:line="230" w:lineRule="auto"/>
              <w:ind w:left="72"/>
            </w:pPr>
            <w:r>
              <w:rPr>
                <w:rFonts w:ascii="Times New Roman" w:eastAsia="Times New Roman" w:hAnsi="Times New Roman"/>
                <w:color w:val="000000"/>
                <w:sz w:val="24"/>
              </w:rPr>
              <w:t>24</w:t>
            </w:r>
            <w:bookmarkStart w:id="0" w:name="_GoBack"/>
            <w:bookmarkEnd w:id="0"/>
            <w:r w:rsidR="00B87209">
              <w:rPr>
                <w:rFonts w:ascii="Times New Roman" w:eastAsia="Times New Roman" w:hAnsi="Times New Roman"/>
                <w:color w:val="000000"/>
                <w:sz w:val="24"/>
              </w:rPr>
              <w:t>.09.</w:t>
            </w:r>
            <w:r w:rsidR="00CA7D5D">
              <w:rPr>
                <w:rFonts w:ascii="Times New Roman" w:eastAsia="Times New Roman" w:hAnsi="Times New Roman"/>
                <w:color w:val="000000"/>
                <w:sz w:val="24"/>
              </w:rPr>
              <w:t>2024</w:t>
            </w:r>
            <w:r w:rsidR="00B87209">
              <w:rPr>
                <w:rFonts w:ascii="Times New Roman" w:eastAsia="Times New Roman" w:hAnsi="Times New Roman"/>
                <w:color w:val="000000"/>
                <w:sz w:val="24"/>
              </w:rPr>
              <w:t xml:space="preserve"> </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tabs>
                <w:tab w:val="left" w:pos="156"/>
              </w:tabs>
              <w:autoSpaceDE w:val="0"/>
              <w:autoSpaceDN w:val="0"/>
              <w:spacing w:before="98" w:after="0" w:line="262" w:lineRule="auto"/>
            </w:pPr>
            <w:r>
              <w:rPr>
                <w:rFonts w:ascii="Times New Roman" w:eastAsia="Times New Roman" w:hAnsi="Times New Roman"/>
                <w:color w:val="000000"/>
                <w:sz w:val="24"/>
              </w:rPr>
              <w:t xml:space="preserve"> Практическая </w:t>
            </w:r>
            <w:r>
              <w:tab/>
            </w:r>
            <w:r>
              <w:rPr>
                <w:rFonts w:ascii="Times New Roman" w:eastAsia="Times New Roman" w:hAnsi="Times New Roman"/>
                <w:color w:val="000000"/>
                <w:sz w:val="24"/>
              </w:rPr>
              <w:t>работа;</w:t>
            </w:r>
          </w:p>
        </w:tc>
      </w:tr>
    </w:tbl>
    <w:p w:rsidR="004441A0" w:rsidRDefault="004441A0">
      <w:pPr>
        <w:autoSpaceDE w:val="0"/>
        <w:autoSpaceDN w:val="0"/>
        <w:spacing w:after="0" w:line="14" w:lineRule="exact"/>
      </w:pPr>
    </w:p>
    <w:p w:rsidR="004441A0" w:rsidRDefault="004441A0">
      <w:pPr>
        <w:sectPr w:rsidR="004441A0">
          <w:pgSz w:w="11900" w:h="16840"/>
          <w:pgMar w:top="298" w:right="650" w:bottom="1304" w:left="666" w:header="720" w:footer="720" w:gutter="0"/>
          <w:cols w:space="720" w:equalWidth="0">
            <w:col w:w="10584" w:space="0"/>
          </w:cols>
          <w:docGrid w:linePitch="360"/>
        </w:sectPr>
      </w:pPr>
    </w:p>
    <w:p w:rsidR="004441A0" w:rsidRDefault="004441A0">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04"/>
        <w:gridCol w:w="3216"/>
        <w:gridCol w:w="734"/>
        <w:gridCol w:w="1620"/>
        <w:gridCol w:w="1668"/>
        <w:gridCol w:w="1236"/>
        <w:gridCol w:w="1574"/>
      </w:tblGrid>
      <w:tr w:rsidR="004441A0">
        <w:trPr>
          <w:trHeight w:hRule="exact" w:val="284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2"/>
            </w:pPr>
            <w:r>
              <w:rPr>
                <w:rFonts w:ascii="Times New Roman" w:eastAsia="Times New Roman" w:hAnsi="Times New Roman"/>
                <w:color w:val="000000"/>
                <w:sz w:val="24"/>
              </w:rPr>
              <w:t>5.</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98" w:after="0" w:line="230" w:lineRule="auto"/>
              <w:ind w:left="72"/>
              <w:rPr>
                <w:lang w:val="ru-RU"/>
              </w:rPr>
            </w:pPr>
            <w:r w:rsidRPr="0076669D">
              <w:rPr>
                <w:rFonts w:ascii="Times New Roman" w:eastAsia="Times New Roman" w:hAnsi="Times New Roman"/>
                <w:color w:val="000000"/>
                <w:sz w:val="24"/>
                <w:lang w:val="ru-RU"/>
              </w:rPr>
              <w:t>Модуль «Графика».</w:t>
            </w:r>
          </w:p>
          <w:p w:rsidR="004441A0" w:rsidRPr="0076669D" w:rsidRDefault="00B87209">
            <w:pPr>
              <w:autoSpaceDE w:val="0"/>
              <w:autoSpaceDN w:val="0"/>
              <w:spacing w:before="70" w:after="0" w:line="230" w:lineRule="auto"/>
              <w:ind w:left="72"/>
              <w:rPr>
                <w:lang w:val="ru-RU"/>
              </w:rPr>
            </w:pPr>
            <w:r w:rsidRPr="0076669D">
              <w:rPr>
                <w:rFonts w:ascii="Times New Roman" w:eastAsia="Times New Roman" w:hAnsi="Times New Roman"/>
                <w:color w:val="000000"/>
                <w:sz w:val="24"/>
                <w:lang w:val="ru-RU"/>
              </w:rPr>
              <w:t>Изображение лица человека.</w:t>
            </w:r>
          </w:p>
          <w:p w:rsidR="004441A0" w:rsidRPr="0076669D" w:rsidRDefault="00B87209">
            <w:pPr>
              <w:autoSpaceDE w:val="0"/>
              <w:autoSpaceDN w:val="0"/>
              <w:spacing w:before="70" w:after="0" w:line="281" w:lineRule="auto"/>
              <w:ind w:left="72"/>
              <w:rPr>
                <w:lang w:val="ru-RU"/>
              </w:rPr>
            </w:pPr>
            <w:r w:rsidRPr="0076669D">
              <w:rPr>
                <w:rFonts w:ascii="Times New Roman" w:eastAsia="Times New Roman" w:hAnsi="Times New Roman"/>
                <w:color w:val="000000"/>
                <w:sz w:val="24"/>
                <w:lang w:val="ru-RU"/>
              </w:rPr>
              <w:t xml:space="preserve">Строение: пропорции, </w:t>
            </w:r>
            <w:r w:rsidRPr="0076669D">
              <w:rPr>
                <w:lang w:val="ru-RU"/>
              </w:rPr>
              <w:br/>
            </w:r>
            <w:r w:rsidRPr="0076669D">
              <w:rPr>
                <w:rFonts w:ascii="Times New Roman" w:eastAsia="Times New Roman" w:hAnsi="Times New Roman"/>
                <w:color w:val="000000"/>
                <w:sz w:val="24"/>
                <w:lang w:val="ru-RU"/>
              </w:rPr>
              <w:t xml:space="preserve">взаиморасположение частей лица. Эскиз маски для </w:t>
            </w:r>
            <w:r w:rsidRPr="0076669D">
              <w:rPr>
                <w:lang w:val="ru-RU"/>
              </w:rPr>
              <w:br/>
            </w:r>
            <w:r w:rsidRPr="0076669D">
              <w:rPr>
                <w:rFonts w:ascii="Times New Roman" w:eastAsia="Times New Roman" w:hAnsi="Times New Roman"/>
                <w:color w:val="000000"/>
                <w:sz w:val="24"/>
                <w:lang w:val="ru-RU"/>
              </w:rPr>
              <w:t xml:space="preserve">маскарада: изображение </w:t>
            </w:r>
            <w:r w:rsidRPr="0076669D">
              <w:rPr>
                <w:lang w:val="ru-RU"/>
              </w:rPr>
              <w:br/>
            </w:r>
            <w:r w:rsidRPr="0076669D">
              <w:rPr>
                <w:rFonts w:ascii="Times New Roman" w:eastAsia="Times New Roman" w:hAnsi="Times New Roman"/>
                <w:color w:val="000000"/>
                <w:sz w:val="24"/>
                <w:lang w:val="ru-RU"/>
              </w:rPr>
              <w:t>лица-маски персонажа с ярко выраженным характером</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jc w:val="center"/>
            </w:pPr>
            <w:r>
              <w:rPr>
                <w:rFonts w:ascii="Times New Roman" w:eastAsia="Times New Roman" w:hAnsi="Times New Roman"/>
                <w:color w:val="000000"/>
                <w:sz w:val="24"/>
              </w:rPr>
              <w:t>30.09.</w:t>
            </w:r>
            <w:r w:rsidR="00CA7D5D">
              <w:rPr>
                <w:rFonts w:ascii="Times New Roman" w:eastAsia="Times New Roman" w:hAnsi="Times New Roman"/>
                <w:color w:val="000000"/>
                <w:sz w:val="24"/>
              </w:rPr>
              <w:t>2024</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62" w:lineRule="auto"/>
              <w:ind w:left="72"/>
            </w:pPr>
            <w:r>
              <w:rPr>
                <w:rFonts w:ascii="Times New Roman" w:eastAsia="Times New Roman" w:hAnsi="Times New Roman"/>
                <w:color w:val="000000"/>
                <w:sz w:val="24"/>
              </w:rPr>
              <w:t>Практическая работа;</w:t>
            </w:r>
          </w:p>
        </w:tc>
      </w:tr>
      <w:tr w:rsidR="004441A0">
        <w:trPr>
          <w:trHeight w:hRule="exact" w:val="687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2"/>
            </w:pPr>
            <w:r>
              <w:rPr>
                <w:rFonts w:ascii="Times New Roman" w:eastAsia="Times New Roman" w:hAnsi="Times New Roman"/>
                <w:color w:val="000000"/>
                <w:sz w:val="24"/>
              </w:rPr>
              <w:t>6.</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98" w:after="0" w:line="230" w:lineRule="auto"/>
              <w:ind w:left="72"/>
              <w:rPr>
                <w:lang w:val="ru-RU"/>
              </w:rPr>
            </w:pPr>
            <w:r w:rsidRPr="0076669D">
              <w:rPr>
                <w:rFonts w:ascii="Times New Roman" w:eastAsia="Times New Roman" w:hAnsi="Times New Roman"/>
                <w:color w:val="000000"/>
                <w:sz w:val="24"/>
                <w:lang w:val="ru-RU"/>
              </w:rPr>
              <w:t>Модуль «Живопись».</w:t>
            </w:r>
          </w:p>
          <w:p w:rsidR="004441A0" w:rsidRPr="0076669D" w:rsidRDefault="00B87209">
            <w:pPr>
              <w:autoSpaceDE w:val="0"/>
              <w:autoSpaceDN w:val="0"/>
              <w:spacing w:before="72" w:after="0" w:line="271" w:lineRule="auto"/>
              <w:ind w:left="72" w:right="288"/>
              <w:rPr>
                <w:lang w:val="ru-RU"/>
              </w:rPr>
            </w:pPr>
            <w:r w:rsidRPr="0076669D">
              <w:rPr>
                <w:rFonts w:ascii="Times New Roman" w:eastAsia="Times New Roman" w:hAnsi="Times New Roman"/>
                <w:color w:val="000000"/>
                <w:sz w:val="24"/>
                <w:lang w:val="ru-RU"/>
              </w:rPr>
              <w:t xml:space="preserve">Натюрморт из простых </w:t>
            </w:r>
            <w:r w:rsidRPr="0076669D">
              <w:rPr>
                <w:lang w:val="ru-RU"/>
              </w:rPr>
              <w:br/>
            </w:r>
            <w:r w:rsidRPr="0076669D">
              <w:rPr>
                <w:rFonts w:ascii="Times New Roman" w:eastAsia="Times New Roman" w:hAnsi="Times New Roman"/>
                <w:color w:val="000000"/>
                <w:sz w:val="24"/>
                <w:lang w:val="ru-RU"/>
              </w:rPr>
              <w:t>предметов с натуры или по представлению.</w:t>
            </w:r>
          </w:p>
          <w:p w:rsidR="004441A0" w:rsidRPr="0076669D" w:rsidRDefault="00B87209">
            <w:pPr>
              <w:autoSpaceDE w:val="0"/>
              <w:autoSpaceDN w:val="0"/>
              <w:spacing w:before="70" w:after="0" w:line="281" w:lineRule="auto"/>
              <w:ind w:left="72"/>
              <w:rPr>
                <w:lang w:val="ru-RU"/>
              </w:rPr>
            </w:pPr>
            <w:r w:rsidRPr="0076669D">
              <w:rPr>
                <w:rFonts w:ascii="Times New Roman" w:eastAsia="Times New Roman" w:hAnsi="Times New Roman"/>
                <w:color w:val="000000"/>
                <w:sz w:val="24"/>
                <w:lang w:val="ru-RU"/>
              </w:rPr>
              <w:t xml:space="preserve">Композиционный </w:t>
            </w:r>
            <w:r w:rsidRPr="0076669D">
              <w:rPr>
                <w:lang w:val="ru-RU"/>
              </w:rPr>
              <w:br/>
            </w:r>
            <w:r w:rsidRPr="0076669D">
              <w:rPr>
                <w:rFonts w:ascii="Times New Roman" w:eastAsia="Times New Roman" w:hAnsi="Times New Roman"/>
                <w:color w:val="000000"/>
                <w:sz w:val="24"/>
                <w:lang w:val="ru-RU"/>
              </w:rPr>
              <w:t xml:space="preserve">натюрморт. Знакомство с </w:t>
            </w:r>
            <w:r w:rsidRPr="0076669D">
              <w:rPr>
                <w:lang w:val="ru-RU"/>
              </w:rPr>
              <w:br/>
            </w:r>
            <w:r w:rsidRPr="0076669D">
              <w:rPr>
                <w:rFonts w:ascii="Times New Roman" w:eastAsia="Times New Roman" w:hAnsi="Times New Roman"/>
                <w:color w:val="000000"/>
                <w:sz w:val="24"/>
                <w:lang w:val="ru-RU"/>
              </w:rPr>
              <w:t xml:space="preserve">жанром натюрморта в </w:t>
            </w:r>
            <w:r w:rsidRPr="0076669D">
              <w:rPr>
                <w:lang w:val="ru-RU"/>
              </w:rPr>
              <w:br/>
            </w:r>
            <w:r w:rsidRPr="0076669D">
              <w:rPr>
                <w:rFonts w:ascii="Times New Roman" w:eastAsia="Times New Roman" w:hAnsi="Times New Roman"/>
                <w:color w:val="000000"/>
                <w:sz w:val="24"/>
                <w:lang w:val="ru-RU"/>
              </w:rPr>
              <w:t xml:space="preserve">творчестве отечественных </w:t>
            </w:r>
            <w:r w:rsidRPr="0076669D">
              <w:rPr>
                <w:lang w:val="ru-RU"/>
              </w:rPr>
              <w:br/>
            </w:r>
            <w:r w:rsidRPr="0076669D">
              <w:rPr>
                <w:rFonts w:ascii="Times New Roman" w:eastAsia="Times New Roman" w:hAnsi="Times New Roman"/>
                <w:color w:val="000000"/>
                <w:sz w:val="24"/>
                <w:lang w:val="ru-RU"/>
              </w:rPr>
              <w:t>художников (например, И. И.</w:t>
            </w:r>
          </w:p>
          <w:p w:rsidR="004441A0" w:rsidRPr="0076669D" w:rsidRDefault="00B87209">
            <w:pPr>
              <w:autoSpaceDE w:val="0"/>
              <w:autoSpaceDN w:val="0"/>
              <w:spacing w:before="70" w:after="0" w:line="281" w:lineRule="auto"/>
              <w:ind w:left="72"/>
              <w:rPr>
                <w:lang w:val="ru-RU"/>
              </w:rPr>
            </w:pPr>
            <w:r w:rsidRPr="0076669D">
              <w:rPr>
                <w:rFonts w:ascii="Times New Roman" w:eastAsia="Times New Roman" w:hAnsi="Times New Roman"/>
                <w:color w:val="000000"/>
                <w:sz w:val="24"/>
                <w:lang w:val="ru-RU"/>
              </w:rPr>
              <w:t>Машков, К. С. Петров-</w:t>
            </w:r>
            <w:r w:rsidRPr="0076669D">
              <w:rPr>
                <w:lang w:val="ru-RU"/>
              </w:rPr>
              <w:br/>
            </w:r>
            <w:r w:rsidRPr="0076669D">
              <w:rPr>
                <w:rFonts w:ascii="Times New Roman" w:eastAsia="Times New Roman" w:hAnsi="Times New Roman"/>
                <w:color w:val="000000"/>
                <w:sz w:val="24"/>
                <w:lang w:val="ru-RU"/>
              </w:rPr>
              <w:t xml:space="preserve">Водкин, К. А. Коровин, П. П. Кончаловский, М. С. Сарьян, В. Ф. Стожаров) и </w:t>
            </w:r>
            <w:r w:rsidRPr="0076669D">
              <w:rPr>
                <w:lang w:val="ru-RU"/>
              </w:rPr>
              <w:br/>
            </w:r>
            <w:r w:rsidRPr="0076669D">
              <w:rPr>
                <w:rFonts w:ascii="Times New Roman" w:eastAsia="Times New Roman" w:hAnsi="Times New Roman"/>
                <w:color w:val="000000"/>
                <w:sz w:val="24"/>
                <w:lang w:val="ru-RU"/>
              </w:rPr>
              <w:t xml:space="preserve">западноевропейских </w:t>
            </w:r>
            <w:r w:rsidRPr="0076669D">
              <w:rPr>
                <w:lang w:val="ru-RU"/>
              </w:rPr>
              <w:br/>
            </w:r>
            <w:r w:rsidRPr="0076669D">
              <w:rPr>
                <w:rFonts w:ascii="Times New Roman" w:eastAsia="Times New Roman" w:hAnsi="Times New Roman"/>
                <w:color w:val="000000"/>
                <w:sz w:val="24"/>
                <w:lang w:val="ru-RU"/>
              </w:rPr>
              <w:t>художников (например, В.</w:t>
            </w:r>
          </w:p>
          <w:p w:rsidR="004441A0" w:rsidRPr="0076669D" w:rsidRDefault="00B87209">
            <w:pPr>
              <w:autoSpaceDE w:val="0"/>
              <w:autoSpaceDN w:val="0"/>
              <w:spacing w:before="70" w:after="0" w:line="230" w:lineRule="auto"/>
              <w:ind w:left="72"/>
              <w:rPr>
                <w:lang w:val="ru-RU"/>
              </w:rPr>
            </w:pPr>
            <w:r w:rsidRPr="0076669D">
              <w:rPr>
                <w:rFonts w:ascii="Times New Roman" w:eastAsia="Times New Roman" w:hAnsi="Times New Roman"/>
                <w:color w:val="000000"/>
                <w:sz w:val="24"/>
                <w:lang w:val="ru-RU"/>
              </w:rPr>
              <w:t>Ван Гог, А. Матисс, П.</w:t>
            </w:r>
          </w:p>
          <w:p w:rsidR="004441A0" w:rsidRPr="0076669D" w:rsidRDefault="00B87209">
            <w:pPr>
              <w:autoSpaceDE w:val="0"/>
              <w:autoSpaceDN w:val="0"/>
              <w:spacing w:before="70" w:after="0"/>
              <w:ind w:left="72" w:right="144"/>
              <w:rPr>
                <w:lang w:val="ru-RU"/>
              </w:rPr>
            </w:pPr>
            <w:r w:rsidRPr="0076669D">
              <w:rPr>
                <w:rFonts w:ascii="Times New Roman" w:eastAsia="Times New Roman" w:hAnsi="Times New Roman"/>
                <w:color w:val="000000"/>
                <w:sz w:val="24"/>
                <w:lang w:val="ru-RU"/>
              </w:rPr>
              <w:t>Сезанн). «Натюрморт-</w:t>
            </w:r>
            <w:r w:rsidRPr="0076669D">
              <w:rPr>
                <w:lang w:val="ru-RU"/>
              </w:rPr>
              <w:br/>
            </w:r>
            <w:r w:rsidRPr="0076669D">
              <w:rPr>
                <w:rFonts w:ascii="Times New Roman" w:eastAsia="Times New Roman" w:hAnsi="Times New Roman"/>
                <w:color w:val="000000"/>
                <w:sz w:val="24"/>
                <w:lang w:val="ru-RU"/>
              </w:rPr>
              <w:t>автопортрет» из предметов, характеризующих личность ученика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jc w:val="center"/>
            </w:pPr>
            <w:r>
              <w:rPr>
                <w:rFonts w:ascii="Times New Roman" w:eastAsia="Times New Roman" w:hAnsi="Times New Roman"/>
                <w:color w:val="000000"/>
                <w:sz w:val="24"/>
              </w:rPr>
              <w:t>07.10.</w:t>
            </w:r>
            <w:r w:rsidR="00CA7D5D">
              <w:rPr>
                <w:rFonts w:ascii="Times New Roman" w:eastAsia="Times New Roman" w:hAnsi="Times New Roman"/>
                <w:color w:val="000000"/>
                <w:sz w:val="24"/>
              </w:rPr>
              <w:t>2024</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62" w:lineRule="auto"/>
              <w:ind w:left="72"/>
            </w:pPr>
            <w:r>
              <w:rPr>
                <w:rFonts w:ascii="Times New Roman" w:eastAsia="Times New Roman" w:hAnsi="Times New Roman"/>
                <w:color w:val="000000"/>
                <w:sz w:val="24"/>
              </w:rPr>
              <w:t>Практическая работа;</w:t>
            </w:r>
          </w:p>
        </w:tc>
      </w:tr>
      <w:tr w:rsidR="004441A0">
        <w:trPr>
          <w:trHeight w:hRule="exact" w:val="148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2"/>
            </w:pPr>
            <w:r>
              <w:rPr>
                <w:rFonts w:ascii="Times New Roman" w:eastAsia="Times New Roman" w:hAnsi="Times New Roman"/>
                <w:color w:val="000000"/>
                <w:sz w:val="24"/>
              </w:rPr>
              <w:t>7.</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98" w:after="0" w:line="278" w:lineRule="auto"/>
              <w:ind w:left="72"/>
              <w:rPr>
                <w:lang w:val="ru-RU"/>
              </w:rPr>
            </w:pPr>
            <w:r w:rsidRPr="0076669D">
              <w:rPr>
                <w:rFonts w:ascii="Times New Roman" w:eastAsia="Times New Roman" w:hAnsi="Times New Roman"/>
                <w:color w:val="000000"/>
                <w:sz w:val="24"/>
                <w:lang w:val="ru-RU"/>
              </w:rPr>
              <w:t xml:space="preserve">Модуль «Живопись». Пейзаж в живописи. Пейзаж, </w:t>
            </w:r>
            <w:r w:rsidRPr="0076669D">
              <w:rPr>
                <w:lang w:val="ru-RU"/>
              </w:rPr>
              <w:br/>
            </w:r>
            <w:r w:rsidRPr="0076669D">
              <w:rPr>
                <w:rFonts w:ascii="Times New Roman" w:eastAsia="Times New Roman" w:hAnsi="Times New Roman"/>
                <w:color w:val="000000"/>
                <w:sz w:val="24"/>
                <w:lang w:val="ru-RU"/>
              </w:rPr>
              <w:t xml:space="preserve">передающий состояния в </w:t>
            </w:r>
            <w:r w:rsidRPr="0076669D">
              <w:rPr>
                <w:lang w:val="ru-RU"/>
              </w:rPr>
              <w:br/>
            </w:r>
            <w:r w:rsidRPr="0076669D">
              <w:rPr>
                <w:rFonts w:ascii="Times New Roman" w:eastAsia="Times New Roman" w:hAnsi="Times New Roman"/>
                <w:color w:val="000000"/>
                <w:sz w:val="24"/>
                <w:lang w:val="ru-RU"/>
              </w:rPr>
              <w:t>природе.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2"/>
            </w:pPr>
            <w:r>
              <w:rPr>
                <w:rFonts w:ascii="Times New Roman" w:eastAsia="Times New Roman" w:hAnsi="Times New Roman"/>
                <w:color w:val="000000"/>
                <w:sz w:val="24"/>
              </w:rPr>
              <w:t>14.10.</w:t>
            </w:r>
            <w:r w:rsidR="00CA7D5D">
              <w:rPr>
                <w:rFonts w:ascii="Times New Roman" w:eastAsia="Times New Roman" w:hAnsi="Times New Roman"/>
                <w:color w:val="000000"/>
                <w:sz w:val="24"/>
              </w:rPr>
              <w:t>2024</w:t>
            </w:r>
            <w:r>
              <w:rPr>
                <w:rFonts w:ascii="Times New Roman" w:eastAsia="Times New Roman" w:hAnsi="Times New Roman"/>
                <w:color w:val="000000"/>
                <w:sz w:val="24"/>
              </w:rPr>
              <w:t xml:space="preserve"> </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tabs>
                <w:tab w:val="left" w:pos="156"/>
              </w:tabs>
              <w:autoSpaceDE w:val="0"/>
              <w:autoSpaceDN w:val="0"/>
              <w:spacing w:before="98" w:after="0" w:line="262" w:lineRule="auto"/>
            </w:pPr>
            <w:r>
              <w:rPr>
                <w:rFonts w:ascii="Times New Roman" w:eastAsia="Times New Roman" w:hAnsi="Times New Roman"/>
                <w:color w:val="000000"/>
                <w:sz w:val="24"/>
              </w:rPr>
              <w:t xml:space="preserve"> Практическая </w:t>
            </w:r>
            <w:r>
              <w:tab/>
            </w:r>
            <w:r>
              <w:rPr>
                <w:rFonts w:ascii="Times New Roman" w:eastAsia="Times New Roman" w:hAnsi="Times New Roman"/>
                <w:color w:val="000000"/>
                <w:sz w:val="24"/>
              </w:rPr>
              <w:t>работа;</w:t>
            </w:r>
          </w:p>
        </w:tc>
      </w:tr>
    </w:tbl>
    <w:p w:rsidR="004441A0" w:rsidRDefault="004441A0">
      <w:pPr>
        <w:autoSpaceDE w:val="0"/>
        <w:autoSpaceDN w:val="0"/>
        <w:spacing w:after="0" w:line="14" w:lineRule="exact"/>
      </w:pPr>
    </w:p>
    <w:p w:rsidR="004441A0" w:rsidRDefault="004441A0">
      <w:pPr>
        <w:sectPr w:rsidR="004441A0">
          <w:pgSz w:w="11900" w:h="16840"/>
          <w:pgMar w:top="284" w:right="650" w:bottom="1440" w:left="666" w:header="720" w:footer="720" w:gutter="0"/>
          <w:cols w:space="720" w:equalWidth="0">
            <w:col w:w="10584" w:space="0"/>
          </w:cols>
          <w:docGrid w:linePitch="360"/>
        </w:sectPr>
      </w:pPr>
    </w:p>
    <w:p w:rsidR="004441A0" w:rsidRDefault="004441A0">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04"/>
        <w:gridCol w:w="3216"/>
        <w:gridCol w:w="734"/>
        <w:gridCol w:w="1620"/>
        <w:gridCol w:w="1668"/>
        <w:gridCol w:w="1236"/>
        <w:gridCol w:w="1574"/>
      </w:tblGrid>
      <w:tr w:rsidR="004441A0">
        <w:trPr>
          <w:trHeight w:hRule="exact" w:val="452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2"/>
            </w:pPr>
            <w:r>
              <w:rPr>
                <w:rFonts w:ascii="Times New Roman" w:eastAsia="Times New Roman" w:hAnsi="Times New Roman"/>
                <w:color w:val="000000"/>
                <w:sz w:val="24"/>
              </w:rPr>
              <w:t>8.</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98" w:after="0" w:line="230" w:lineRule="auto"/>
              <w:ind w:left="72"/>
              <w:rPr>
                <w:lang w:val="ru-RU"/>
              </w:rPr>
            </w:pPr>
            <w:r w:rsidRPr="0076669D">
              <w:rPr>
                <w:rFonts w:ascii="Times New Roman" w:eastAsia="Times New Roman" w:hAnsi="Times New Roman"/>
                <w:color w:val="000000"/>
                <w:sz w:val="24"/>
                <w:lang w:val="ru-RU"/>
              </w:rPr>
              <w:t>Модуль «Живопись».</w:t>
            </w:r>
          </w:p>
          <w:p w:rsidR="004441A0" w:rsidRPr="0076669D" w:rsidRDefault="00B87209">
            <w:pPr>
              <w:autoSpaceDE w:val="0"/>
              <w:autoSpaceDN w:val="0"/>
              <w:spacing w:before="70" w:after="0" w:line="271" w:lineRule="auto"/>
              <w:ind w:left="72"/>
              <w:rPr>
                <w:lang w:val="ru-RU"/>
              </w:rPr>
            </w:pPr>
            <w:r w:rsidRPr="0076669D">
              <w:rPr>
                <w:rFonts w:ascii="Times New Roman" w:eastAsia="Times New Roman" w:hAnsi="Times New Roman"/>
                <w:color w:val="000000"/>
                <w:sz w:val="24"/>
                <w:lang w:val="ru-RU"/>
              </w:rPr>
              <w:t xml:space="preserve">Портрет человека (по памяти и по представлению, с </w:t>
            </w:r>
            <w:r w:rsidRPr="0076669D">
              <w:rPr>
                <w:lang w:val="ru-RU"/>
              </w:rPr>
              <w:br/>
            </w:r>
            <w:r w:rsidRPr="0076669D">
              <w:rPr>
                <w:rFonts w:ascii="Times New Roman" w:eastAsia="Times New Roman" w:hAnsi="Times New Roman"/>
                <w:color w:val="000000"/>
                <w:sz w:val="24"/>
                <w:lang w:val="ru-RU"/>
              </w:rPr>
              <w:t>опорой на натуру).</w:t>
            </w:r>
          </w:p>
          <w:p w:rsidR="004441A0" w:rsidRPr="0076669D" w:rsidRDefault="00B87209">
            <w:pPr>
              <w:autoSpaceDE w:val="0"/>
              <w:autoSpaceDN w:val="0"/>
              <w:spacing w:before="70" w:after="0" w:line="286" w:lineRule="auto"/>
              <w:ind w:left="72" w:right="288"/>
              <w:rPr>
                <w:lang w:val="ru-RU"/>
              </w:rPr>
            </w:pPr>
            <w:r w:rsidRPr="0076669D">
              <w:rPr>
                <w:rFonts w:ascii="Times New Roman" w:eastAsia="Times New Roman" w:hAnsi="Times New Roman"/>
                <w:color w:val="000000"/>
                <w:sz w:val="24"/>
                <w:lang w:val="ru-RU"/>
              </w:rPr>
              <w:t xml:space="preserve">Выражение в портрете </w:t>
            </w:r>
            <w:r w:rsidRPr="0076669D">
              <w:rPr>
                <w:lang w:val="ru-RU"/>
              </w:rPr>
              <w:br/>
            </w:r>
            <w:r w:rsidRPr="0076669D">
              <w:rPr>
                <w:rFonts w:ascii="Times New Roman" w:eastAsia="Times New Roman" w:hAnsi="Times New Roman"/>
                <w:color w:val="000000"/>
                <w:sz w:val="24"/>
                <w:lang w:val="ru-RU"/>
              </w:rPr>
              <w:t xml:space="preserve">(автопортрете) характера человека, особенностей его личности; использование выразительных </w:t>
            </w:r>
            <w:r w:rsidRPr="0076669D">
              <w:rPr>
                <w:lang w:val="ru-RU"/>
              </w:rPr>
              <w:br/>
            </w:r>
            <w:r w:rsidRPr="0076669D">
              <w:rPr>
                <w:rFonts w:ascii="Times New Roman" w:eastAsia="Times New Roman" w:hAnsi="Times New Roman"/>
                <w:color w:val="000000"/>
                <w:sz w:val="24"/>
                <w:lang w:val="ru-RU"/>
              </w:rPr>
              <w:t xml:space="preserve">возможностей </w:t>
            </w:r>
            <w:r w:rsidRPr="0076669D">
              <w:rPr>
                <w:lang w:val="ru-RU"/>
              </w:rPr>
              <w:br/>
            </w:r>
            <w:r w:rsidRPr="0076669D">
              <w:rPr>
                <w:rFonts w:ascii="Times New Roman" w:eastAsia="Times New Roman" w:hAnsi="Times New Roman"/>
                <w:color w:val="000000"/>
                <w:sz w:val="24"/>
                <w:lang w:val="ru-RU"/>
              </w:rPr>
              <w:t xml:space="preserve">композиционного </w:t>
            </w:r>
            <w:r w:rsidRPr="0076669D">
              <w:rPr>
                <w:lang w:val="ru-RU"/>
              </w:rPr>
              <w:br/>
            </w:r>
            <w:r w:rsidRPr="0076669D">
              <w:rPr>
                <w:rFonts w:ascii="Times New Roman" w:eastAsia="Times New Roman" w:hAnsi="Times New Roman"/>
                <w:color w:val="000000"/>
                <w:sz w:val="24"/>
                <w:lang w:val="ru-RU"/>
              </w:rPr>
              <w:t>размещения изображения в плоскости листа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jc w:val="center"/>
            </w:pPr>
            <w:r>
              <w:rPr>
                <w:rFonts w:ascii="Times New Roman" w:eastAsia="Times New Roman" w:hAnsi="Times New Roman"/>
                <w:color w:val="000000"/>
                <w:sz w:val="24"/>
              </w:rPr>
              <w:t>21.10.</w:t>
            </w:r>
            <w:r w:rsidR="00CA7D5D">
              <w:rPr>
                <w:rFonts w:ascii="Times New Roman" w:eastAsia="Times New Roman" w:hAnsi="Times New Roman"/>
                <w:color w:val="000000"/>
                <w:sz w:val="24"/>
              </w:rPr>
              <w:t>2024</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62" w:lineRule="auto"/>
              <w:ind w:left="72"/>
            </w:pPr>
            <w:r>
              <w:rPr>
                <w:rFonts w:ascii="Times New Roman" w:eastAsia="Times New Roman" w:hAnsi="Times New Roman"/>
                <w:color w:val="000000"/>
                <w:sz w:val="24"/>
              </w:rPr>
              <w:t>Практическая работа;</w:t>
            </w:r>
          </w:p>
        </w:tc>
      </w:tr>
      <w:tr w:rsidR="004441A0">
        <w:trPr>
          <w:trHeight w:hRule="exact" w:val="150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2"/>
            </w:pPr>
            <w:r>
              <w:rPr>
                <w:rFonts w:ascii="Times New Roman" w:eastAsia="Times New Roman" w:hAnsi="Times New Roman"/>
                <w:color w:val="000000"/>
                <w:sz w:val="24"/>
              </w:rPr>
              <w:t>9.</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98" w:after="0" w:line="230" w:lineRule="auto"/>
              <w:ind w:left="72"/>
              <w:rPr>
                <w:lang w:val="ru-RU"/>
              </w:rPr>
            </w:pPr>
            <w:r w:rsidRPr="0076669D">
              <w:rPr>
                <w:rFonts w:ascii="Times New Roman" w:eastAsia="Times New Roman" w:hAnsi="Times New Roman"/>
                <w:color w:val="000000"/>
                <w:sz w:val="24"/>
                <w:lang w:val="ru-RU"/>
              </w:rPr>
              <w:t>Модуль «Живопись».</w:t>
            </w:r>
          </w:p>
          <w:p w:rsidR="004441A0" w:rsidRPr="0076669D" w:rsidRDefault="00B87209">
            <w:pPr>
              <w:autoSpaceDE w:val="0"/>
              <w:autoSpaceDN w:val="0"/>
              <w:spacing w:before="70" w:after="0" w:line="271" w:lineRule="auto"/>
              <w:ind w:left="72" w:right="432"/>
              <w:rPr>
                <w:lang w:val="ru-RU"/>
              </w:rPr>
            </w:pPr>
            <w:r w:rsidRPr="0076669D">
              <w:rPr>
                <w:rFonts w:ascii="Times New Roman" w:eastAsia="Times New Roman" w:hAnsi="Times New Roman"/>
                <w:color w:val="000000"/>
                <w:sz w:val="24"/>
                <w:lang w:val="ru-RU"/>
              </w:rPr>
              <w:t xml:space="preserve">Сюжетная композиция «В цирке» (по памяти и по </w:t>
            </w:r>
            <w:r w:rsidRPr="0076669D">
              <w:rPr>
                <w:lang w:val="ru-RU"/>
              </w:rPr>
              <w:br/>
            </w:r>
            <w:r w:rsidRPr="0076669D">
              <w:rPr>
                <w:rFonts w:ascii="Times New Roman" w:eastAsia="Times New Roman" w:hAnsi="Times New Roman"/>
                <w:color w:val="000000"/>
                <w:sz w:val="24"/>
                <w:lang w:val="ru-RU"/>
              </w:rPr>
              <w:t>представлению)</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jc w:val="center"/>
            </w:pPr>
            <w:r>
              <w:rPr>
                <w:rFonts w:ascii="Times New Roman" w:eastAsia="Times New Roman" w:hAnsi="Times New Roman"/>
                <w:color w:val="000000"/>
                <w:sz w:val="24"/>
              </w:rPr>
              <w:t>28.10.</w:t>
            </w:r>
            <w:r w:rsidR="00CA7D5D">
              <w:rPr>
                <w:rFonts w:ascii="Times New Roman" w:eastAsia="Times New Roman" w:hAnsi="Times New Roman"/>
                <w:color w:val="000000"/>
                <w:sz w:val="24"/>
              </w:rPr>
              <w:t>2024</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62" w:lineRule="auto"/>
              <w:ind w:left="72"/>
            </w:pPr>
            <w:r>
              <w:rPr>
                <w:rFonts w:ascii="Times New Roman" w:eastAsia="Times New Roman" w:hAnsi="Times New Roman"/>
                <w:color w:val="000000"/>
                <w:sz w:val="24"/>
              </w:rPr>
              <w:t>Практическая работа;</w:t>
            </w:r>
          </w:p>
        </w:tc>
      </w:tr>
      <w:tr w:rsidR="004441A0">
        <w:trPr>
          <w:trHeight w:hRule="exact" w:val="183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jc w:val="center"/>
            </w:pPr>
            <w:r>
              <w:rPr>
                <w:rFonts w:ascii="Times New Roman" w:eastAsia="Times New Roman" w:hAnsi="Times New Roman"/>
                <w:color w:val="000000"/>
                <w:sz w:val="24"/>
              </w:rPr>
              <w:t>10.</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98" w:after="0" w:line="230" w:lineRule="auto"/>
              <w:ind w:left="72"/>
              <w:rPr>
                <w:lang w:val="ru-RU"/>
              </w:rPr>
            </w:pPr>
            <w:r w:rsidRPr="0076669D">
              <w:rPr>
                <w:rFonts w:ascii="Times New Roman" w:eastAsia="Times New Roman" w:hAnsi="Times New Roman"/>
                <w:color w:val="000000"/>
                <w:sz w:val="24"/>
                <w:lang w:val="ru-RU"/>
              </w:rPr>
              <w:t>Модуль «Живопись».</w:t>
            </w:r>
          </w:p>
          <w:p w:rsidR="004441A0" w:rsidRPr="0076669D" w:rsidRDefault="00B87209">
            <w:pPr>
              <w:autoSpaceDE w:val="0"/>
              <w:autoSpaceDN w:val="0"/>
              <w:spacing w:before="70" w:after="0"/>
              <w:ind w:left="72"/>
              <w:rPr>
                <w:lang w:val="ru-RU"/>
              </w:rPr>
            </w:pPr>
            <w:r w:rsidRPr="0076669D">
              <w:rPr>
                <w:rFonts w:ascii="Times New Roman" w:eastAsia="Times New Roman" w:hAnsi="Times New Roman"/>
                <w:color w:val="000000"/>
                <w:sz w:val="24"/>
                <w:lang w:val="ru-RU"/>
              </w:rPr>
              <w:t xml:space="preserve">Художник в театре: эскиз </w:t>
            </w:r>
            <w:r w:rsidRPr="0076669D">
              <w:rPr>
                <w:lang w:val="ru-RU"/>
              </w:rPr>
              <w:br/>
            </w:r>
            <w:r w:rsidRPr="0076669D">
              <w:rPr>
                <w:rFonts w:ascii="Times New Roman" w:eastAsia="Times New Roman" w:hAnsi="Times New Roman"/>
                <w:color w:val="000000"/>
                <w:sz w:val="24"/>
                <w:lang w:val="ru-RU"/>
              </w:rPr>
              <w:t xml:space="preserve">занавеса (или декораций) для спектакля со сказочным </w:t>
            </w:r>
            <w:r w:rsidRPr="0076669D">
              <w:rPr>
                <w:lang w:val="ru-RU"/>
              </w:rPr>
              <w:br/>
            </w:r>
            <w:r w:rsidRPr="0076669D">
              <w:rPr>
                <w:rFonts w:ascii="Times New Roman" w:eastAsia="Times New Roman" w:hAnsi="Times New Roman"/>
                <w:color w:val="000000"/>
                <w:sz w:val="24"/>
                <w:lang w:val="ru-RU"/>
              </w:rPr>
              <w:t>сюжетом (сказка по выбору)</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jc w:val="center"/>
            </w:pPr>
            <w:r>
              <w:rPr>
                <w:rFonts w:ascii="Times New Roman" w:eastAsia="Times New Roman" w:hAnsi="Times New Roman"/>
                <w:color w:val="000000"/>
                <w:sz w:val="24"/>
              </w:rPr>
              <w:t>11.11.</w:t>
            </w:r>
            <w:r w:rsidR="00CA7D5D">
              <w:rPr>
                <w:rFonts w:ascii="Times New Roman" w:eastAsia="Times New Roman" w:hAnsi="Times New Roman"/>
                <w:color w:val="000000"/>
                <w:sz w:val="24"/>
              </w:rPr>
              <w:t>2024</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ind w:left="72"/>
            </w:pPr>
            <w:r>
              <w:rPr>
                <w:rFonts w:ascii="Times New Roman" w:eastAsia="Times New Roman" w:hAnsi="Times New Roman"/>
                <w:color w:val="000000"/>
                <w:sz w:val="24"/>
              </w:rPr>
              <w:t xml:space="preserve">Практическая работа; </w:t>
            </w:r>
            <w:r>
              <w:br/>
            </w:r>
            <w:r>
              <w:rPr>
                <w:rFonts w:ascii="Times New Roman" w:eastAsia="Times New Roman" w:hAnsi="Times New Roman"/>
                <w:color w:val="000000"/>
                <w:sz w:val="24"/>
              </w:rPr>
              <w:t xml:space="preserve">эскиз </w:t>
            </w:r>
            <w:r>
              <w:br/>
            </w:r>
            <w:r>
              <w:rPr>
                <w:rFonts w:ascii="Times New Roman" w:eastAsia="Times New Roman" w:hAnsi="Times New Roman"/>
                <w:color w:val="000000"/>
                <w:sz w:val="24"/>
              </w:rPr>
              <w:t>занавеса;</w:t>
            </w:r>
          </w:p>
        </w:tc>
      </w:tr>
      <w:tr w:rsidR="004441A0" w:rsidRPr="00777225">
        <w:trPr>
          <w:trHeight w:hRule="exact" w:val="250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jc w:val="center"/>
            </w:pPr>
            <w:r>
              <w:rPr>
                <w:rFonts w:ascii="Times New Roman" w:eastAsia="Times New Roman" w:hAnsi="Times New Roman"/>
                <w:color w:val="000000"/>
                <w:sz w:val="24"/>
              </w:rPr>
              <w:t>11.</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98" w:after="0" w:line="230" w:lineRule="auto"/>
              <w:ind w:left="72"/>
              <w:rPr>
                <w:lang w:val="ru-RU"/>
              </w:rPr>
            </w:pPr>
            <w:r w:rsidRPr="0076669D">
              <w:rPr>
                <w:rFonts w:ascii="Times New Roman" w:eastAsia="Times New Roman" w:hAnsi="Times New Roman"/>
                <w:color w:val="000000"/>
                <w:sz w:val="24"/>
                <w:lang w:val="ru-RU"/>
              </w:rPr>
              <w:t>Модуль «Живопись».</w:t>
            </w:r>
          </w:p>
          <w:p w:rsidR="004441A0" w:rsidRPr="0076669D" w:rsidRDefault="00B87209">
            <w:pPr>
              <w:autoSpaceDE w:val="0"/>
              <w:autoSpaceDN w:val="0"/>
              <w:spacing w:before="70" w:after="0" w:line="281" w:lineRule="auto"/>
              <w:ind w:left="72"/>
              <w:rPr>
                <w:lang w:val="ru-RU"/>
              </w:rPr>
            </w:pPr>
            <w:r w:rsidRPr="0076669D">
              <w:rPr>
                <w:rFonts w:ascii="Times New Roman" w:eastAsia="Times New Roman" w:hAnsi="Times New Roman"/>
                <w:color w:val="000000"/>
                <w:sz w:val="24"/>
                <w:lang w:val="ru-RU"/>
              </w:rPr>
              <w:t>Тематическая композиция</w:t>
            </w:r>
            <w:r w:rsidRPr="0076669D">
              <w:rPr>
                <w:lang w:val="ru-RU"/>
              </w:rPr>
              <w:br/>
            </w:r>
            <w:r w:rsidRPr="0076669D">
              <w:rPr>
                <w:rFonts w:ascii="Times New Roman" w:eastAsia="Times New Roman" w:hAnsi="Times New Roman"/>
                <w:color w:val="000000"/>
                <w:sz w:val="24"/>
                <w:lang w:val="ru-RU"/>
              </w:rPr>
              <w:t xml:space="preserve">«Праздник в городе» (гуашь по цветной бумаге, возможно совмещение с наклейками в виде коллажа или </w:t>
            </w:r>
            <w:r w:rsidRPr="0076669D">
              <w:rPr>
                <w:lang w:val="ru-RU"/>
              </w:rPr>
              <w:br/>
            </w:r>
            <w:r w:rsidRPr="0076669D">
              <w:rPr>
                <w:rFonts w:ascii="Times New Roman" w:eastAsia="Times New Roman" w:hAnsi="Times New Roman"/>
                <w:color w:val="000000"/>
                <w:sz w:val="24"/>
                <w:lang w:val="ru-RU"/>
              </w:rPr>
              <w:t>аппликации)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jc w:val="center"/>
            </w:pPr>
            <w:r>
              <w:rPr>
                <w:rFonts w:ascii="Times New Roman" w:eastAsia="Times New Roman" w:hAnsi="Times New Roman"/>
                <w:color w:val="000000"/>
                <w:sz w:val="24"/>
              </w:rPr>
              <w:t>18.11.</w:t>
            </w:r>
            <w:r w:rsidR="00CA7D5D">
              <w:rPr>
                <w:rFonts w:ascii="Times New Roman" w:eastAsia="Times New Roman" w:hAnsi="Times New Roman"/>
                <w:color w:val="000000"/>
                <w:sz w:val="24"/>
              </w:rPr>
              <w:t>2024</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98" w:after="0"/>
              <w:ind w:left="72"/>
              <w:rPr>
                <w:lang w:val="ru-RU"/>
              </w:rPr>
            </w:pPr>
            <w:r w:rsidRPr="0076669D">
              <w:rPr>
                <w:rFonts w:ascii="Times New Roman" w:eastAsia="Times New Roman" w:hAnsi="Times New Roman"/>
                <w:color w:val="000000"/>
                <w:sz w:val="24"/>
                <w:lang w:val="ru-RU"/>
              </w:rPr>
              <w:t xml:space="preserve">Практическая работа; </w:t>
            </w:r>
            <w:r w:rsidRPr="0076669D">
              <w:rPr>
                <w:lang w:val="ru-RU"/>
              </w:rPr>
              <w:br/>
            </w:r>
            <w:r w:rsidRPr="0076669D">
              <w:rPr>
                <w:rFonts w:ascii="Times New Roman" w:eastAsia="Times New Roman" w:hAnsi="Times New Roman"/>
                <w:color w:val="000000"/>
                <w:sz w:val="24"/>
                <w:lang w:val="ru-RU"/>
              </w:rPr>
              <w:t xml:space="preserve">коллаж или </w:t>
            </w:r>
            <w:r w:rsidRPr="0076669D">
              <w:rPr>
                <w:lang w:val="ru-RU"/>
              </w:rPr>
              <w:br/>
            </w:r>
            <w:r w:rsidRPr="0076669D">
              <w:rPr>
                <w:rFonts w:ascii="Times New Roman" w:eastAsia="Times New Roman" w:hAnsi="Times New Roman"/>
                <w:color w:val="000000"/>
                <w:sz w:val="24"/>
                <w:lang w:val="ru-RU"/>
              </w:rPr>
              <w:t>аппликация;</w:t>
            </w:r>
          </w:p>
        </w:tc>
      </w:tr>
      <w:tr w:rsidR="004441A0" w:rsidRPr="00777225">
        <w:trPr>
          <w:trHeight w:hRule="exact" w:val="217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100" w:after="0" w:line="230" w:lineRule="auto"/>
              <w:jc w:val="center"/>
            </w:pPr>
            <w:r>
              <w:rPr>
                <w:rFonts w:ascii="Times New Roman" w:eastAsia="Times New Roman" w:hAnsi="Times New Roman"/>
                <w:color w:val="000000"/>
                <w:sz w:val="24"/>
              </w:rPr>
              <w:t>12.</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100" w:after="0" w:line="281" w:lineRule="auto"/>
              <w:ind w:left="72"/>
              <w:rPr>
                <w:lang w:val="ru-RU"/>
              </w:rPr>
            </w:pPr>
            <w:r w:rsidRPr="0076669D">
              <w:rPr>
                <w:rFonts w:ascii="Times New Roman" w:eastAsia="Times New Roman" w:hAnsi="Times New Roman"/>
                <w:color w:val="000000"/>
                <w:sz w:val="24"/>
                <w:lang w:val="ru-RU"/>
              </w:rPr>
              <w:t xml:space="preserve">Модуль «Скульптура». Лепка сказочного персонажа на </w:t>
            </w:r>
            <w:r w:rsidRPr="0076669D">
              <w:rPr>
                <w:lang w:val="ru-RU"/>
              </w:rPr>
              <w:br/>
            </w:r>
            <w:r w:rsidRPr="0076669D">
              <w:rPr>
                <w:rFonts w:ascii="Times New Roman" w:eastAsia="Times New Roman" w:hAnsi="Times New Roman"/>
                <w:color w:val="000000"/>
                <w:sz w:val="24"/>
                <w:lang w:val="ru-RU"/>
              </w:rPr>
              <w:t xml:space="preserve">основе сюжета известной </w:t>
            </w:r>
            <w:r w:rsidRPr="0076669D">
              <w:rPr>
                <w:lang w:val="ru-RU"/>
              </w:rPr>
              <w:br/>
            </w:r>
            <w:r w:rsidRPr="0076669D">
              <w:rPr>
                <w:rFonts w:ascii="Times New Roman" w:eastAsia="Times New Roman" w:hAnsi="Times New Roman"/>
                <w:color w:val="000000"/>
                <w:sz w:val="24"/>
                <w:lang w:val="ru-RU"/>
              </w:rPr>
              <w:t xml:space="preserve">сказки или создание этого </w:t>
            </w:r>
            <w:r w:rsidRPr="0076669D">
              <w:rPr>
                <w:lang w:val="ru-RU"/>
              </w:rPr>
              <w:br/>
            </w:r>
            <w:r w:rsidRPr="0076669D">
              <w:rPr>
                <w:rFonts w:ascii="Times New Roman" w:eastAsia="Times New Roman" w:hAnsi="Times New Roman"/>
                <w:color w:val="000000"/>
                <w:sz w:val="24"/>
                <w:lang w:val="ru-RU"/>
              </w:rPr>
              <w:t xml:space="preserve">персонажа в технике </w:t>
            </w:r>
            <w:r w:rsidRPr="0076669D">
              <w:rPr>
                <w:lang w:val="ru-RU"/>
              </w:rPr>
              <w:br/>
            </w:r>
            <w:r w:rsidRPr="0076669D">
              <w:rPr>
                <w:rFonts w:ascii="Times New Roman" w:eastAsia="Times New Roman" w:hAnsi="Times New Roman"/>
                <w:color w:val="000000"/>
                <w:sz w:val="24"/>
                <w:lang w:val="ru-RU"/>
              </w:rPr>
              <w:t>бумагопластики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100"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100" w:after="0" w:line="230" w:lineRule="auto"/>
              <w:jc w:val="center"/>
            </w:pPr>
            <w:r>
              <w:rPr>
                <w:rFonts w:ascii="Times New Roman" w:eastAsia="Times New Roman" w:hAnsi="Times New Roman"/>
                <w:color w:val="000000"/>
                <w:sz w:val="24"/>
              </w:rPr>
              <w:t>25.11.</w:t>
            </w:r>
            <w:r w:rsidR="00CA7D5D">
              <w:rPr>
                <w:rFonts w:ascii="Times New Roman" w:eastAsia="Times New Roman" w:hAnsi="Times New Roman"/>
                <w:color w:val="000000"/>
                <w:sz w:val="24"/>
              </w:rPr>
              <w:t>2024</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100" w:after="0" w:line="281" w:lineRule="auto"/>
              <w:ind w:left="72"/>
              <w:rPr>
                <w:lang w:val="ru-RU"/>
              </w:rPr>
            </w:pPr>
            <w:r w:rsidRPr="0076669D">
              <w:rPr>
                <w:rFonts w:ascii="Times New Roman" w:eastAsia="Times New Roman" w:hAnsi="Times New Roman"/>
                <w:color w:val="000000"/>
                <w:sz w:val="24"/>
                <w:lang w:val="ru-RU"/>
              </w:rPr>
              <w:t xml:space="preserve">Практическая работа; </w:t>
            </w:r>
            <w:r w:rsidRPr="0076669D">
              <w:rPr>
                <w:lang w:val="ru-RU"/>
              </w:rPr>
              <w:br/>
            </w:r>
            <w:r w:rsidRPr="0076669D">
              <w:rPr>
                <w:rFonts w:ascii="Times New Roman" w:eastAsia="Times New Roman" w:hAnsi="Times New Roman"/>
                <w:color w:val="000000"/>
                <w:sz w:val="24"/>
                <w:lang w:val="ru-RU"/>
              </w:rPr>
              <w:t xml:space="preserve">лепка </w:t>
            </w:r>
            <w:r w:rsidRPr="0076669D">
              <w:rPr>
                <w:lang w:val="ru-RU"/>
              </w:rPr>
              <w:br/>
            </w:r>
            <w:r w:rsidRPr="0076669D">
              <w:rPr>
                <w:rFonts w:ascii="Times New Roman" w:eastAsia="Times New Roman" w:hAnsi="Times New Roman"/>
                <w:color w:val="000000"/>
                <w:sz w:val="24"/>
                <w:lang w:val="ru-RU"/>
              </w:rPr>
              <w:t xml:space="preserve">сказочного </w:t>
            </w:r>
            <w:r w:rsidRPr="0076669D">
              <w:rPr>
                <w:lang w:val="ru-RU"/>
              </w:rPr>
              <w:br/>
            </w:r>
            <w:r w:rsidRPr="0076669D">
              <w:rPr>
                <w:rFonts w:ascii="Times New Roman" w:eastAsia="Times New Roman" w:hAnsi="Times New Roman"/>
                <w:color w:val="000000"/>
                <w:sz w:val="24"/>
                <w:lang w:val="ru-RU"/>
              </w:rPr>
              <w:t>героя;</w:t>
            </w:r>
          </w:p>
        </w:tc>
      </w:tr>
      <w:tr w:rsidR="004441A0" w:rsidRPr="00777225">
        <w:trPr>
          <w:trHeight w:hRule="exact" w:val="181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jc w:val="center"/>
            </w:pPr>
            <w:r>
              <w:rPr>
                <w:rFonts w:ascii="Times New Roman" w:eastAsia="Times New Roman" w:hAnsi="Times New Roman"/>
                <w:color w:val="000000"/>
                <w:sz w:val="24"/>
              </w:rPr>
              <w:t>13.</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98" w:after="0" w:line="281" w:lineRule="auto"/>
              <w:ind w:left="72" w:right="720"/>
              <w:rPr>
                <w:lang w:val="ru-RU"/>
              </w:rPr>
            </w:pPr>
            <w:r w:rsidRPr="0076669D">
              <w:rPr>
                <w:rFonts w:ascii="Times New Roman" w:eastAsia="Times New Roman" w:hAnsi="Times New Roman"/>
                <w:color w:val="000000"/>
                <w:sz w:val="24"/>
                <w:lang w:val="ru-RU"/>
              </w:rPr>
              <w:t xml:space="preserve">Модуль «Скульптура». Создание игрушки из подручного </w:t>
            </w:r>
            <w:r w:rsidRPr="0076669D">
              <w:rPr>
                <w:lang w:val="ru-RU"/>
              </w:rPr>
              <w:br/>
            </w:r>
            <w:r w:rsidRPr="0076669D">
              <w:rPr>
                <w:rFonts w:ascii="Times New Roman" w:eastAsia="Times New Roman" w:hAnsi="Times New Roman"/>
                <w:color w:val="000000"/>
                <w:sz w:val="24"/>
                <w:lang w:val="ru-RU"/>
              </w:rPr>
              <w:t xml:space="preserve">нехудожественного </w:t>
            </w:r>
            <w:r w:rsidRPr="0076669D">
              <w:rPr>
                <w:lang w:val="ru-RU"/>
              </w:rPr>
              <w:br/>
            </w:r>
            <w:r w:rsidRPr="0076669D">
              <w:rPr>
                <w:rFonts w:ascii="Times New Roman" w:eastAsia="Times New Roman" w:hAnsi="Times New Roman"/>
                <w:color w:val="000000"/>
                <w:sz w:val="24"/>
                <w:lang w:val="ru-RU"/>
              </w:rPr>
              <w:t>материала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jc w:val="center"/>
            </w:pPr>
            <w:r>
              <w:rPr>
                <w:rFonts w:ascii="Times New Roman" w:eastAsia="Times New Roman" w:hAnsi="Times New Roman"/>
                <w:color w:val="000000"/>
                <w:sz w:val="24"/>
              </w:rPr>
              <w:t>02.12.</w:t>
            </w:r>
            <w:r w:rsidR="00CA7D5D">
              <w:rPr>
                <w:rFonts w:ascii="Times New Roman" w:eastAsia="Times New Roman" w:hAnsi="Times New Roman"/>
                <w:color w:val="000000"/>
                <w:sz w:val="24"/>
              </w:rPr>
              <w:t>2024</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98" w:after="0" w:line="281" w:lineRule="auto"/>
              <w:ind w:left="72"/>
              <w:rPr>
                <w:lang w:val="ru-RU"/>
              </w:rPr>
            </w:pPr>
            <w:r w:rsidRPr="0076669D">
              <w:rPr>
                <w:rFonts w:ascii="Times New Roman" w:eastAsia="Times New Roman" w:hAnsi="Times New Roman"/>
                <w:color w:val="000000"/>
                <w:sz w:val="24"/>
                <w:lang w:val="ru-RU"/>
              </w:rPr>
              <w:t xml:space="preserve">Практическая работа; </w:t>
            </w:r>
            <w:r w:rsidRPr="0076669D">
              <w:rPr>
                <w:lang w:val="ru-RU"/>
              </w:rPr>
              <w:br/>
            </w:r>
            <w:r w:rsidRPr="0076669D">
              <w:rPr>
                <w:rFonts w:ascii="Times New Roman" w:eastAsia="Times New Roman" w:hAnsi="Times New Roman"/>
                <w:color w:val="000000"/>
                <w:sz w:val="24"/>
                <w:lang w:val="ru-RU"/>
              </w:rPr>
              <w:t xml:space="preserve">игрушка из </w:t>
            </w:r>
            <w:r w:rsidRPr="0076669D">
              <w:rPr>
                <w:lang w:val="ru-RU"/>
              </w:rPr>
              <w:br/>
            </w:r>
            <w:r w:rsidRPr="0076669D">
              <w:rPr>
                <w:rFonts w:ascii="Times New Roman" w:eastAsia="Times New Roman" w:hAnsi="Times New Roman"/>
                <w:color w:val="000000"/>
                <w:sz w:val="24"/>
                <w:lang w:val="ru-RU"/>
              </w:rPr>
              <w:t xml:space="preserve">подручного </w:t>
            </w:r>
            <w:r w:rsidRPr="0076669D">
              <w:rPr>
                <w:lang w:val="ru-RU"/>
              </w:rPr>
              <w:br/>
            </w:r>
            <w:r w:rsidRPr="0076669D">
              <w:rPr>
                <w:rFonts w:ascii="Times New Roman" w:eastAsia="Times New Roman" w:hAnsi="Times New Roman"/>
                <w:color w:val="000000"/>
                <w:sz w:val="24"/>
                <w:lang w:val="ru-RU"/>
              </w:rPr>
              <w:t>материала;</w:t>
            </w:r>
          </w:p>
        </w:tc>
      </w:tr>
    </w:tbl>
    <w:p w:rsidR="004441A0" w:rsidRPr="0076669D" w:rsidRDefault="004441A0">
      <w:pPr>
        <w:autoSpaceDE w:val="0"/>
        <w:autoSpaceDN w:val="0"/>
        <w:spacing w:after="0" w:line="14" w:lineRule="exact"/>
        <w:rPr>
          <w:lang w:val="ru-RU"/>
        </w:rPr>
      </w:pPr>
    </w:p>
    <w:p w:rsidR="004441A0" w:rsidRPr="0076669D" w:rsidRDefault="004441A0">
      <w:pPr>
        <w:rPr>
          <w:lang w:val="ru-RU"/>
        </w:rPr>
        <w:sectPr w:rsidR="004441A0" w:rsidRPr="0076669D">
          <w:pgSz w:w="11900" w:h="16840"/>
          <w:pgMar w:top="284" w:right="650" w:bottom="940" w:left="666" w:header="720" w:footer="720" w:gutter="0"/>
          <w:cols w:space="720" w:equalWidth="0">
            <w:col w:w="10584" w:space="0"/>
          </w:cols>
          <w:docGrid w:linePitch="360"/>
        </w:sectPr>
      </w:pPr>
    </w:p>
    <w:p w:rsidR="004441A0" w:rsidRPr="0076669D" w:rsidRDefault="004441A0">
      <w:pPr>
        <w:autoSpaceDE w:val="0"/>
        <w:autoSpaceDN w:val="0"/>
        <w:spacing w:after="66" w:line="220" w:lineRule="exact"/>
        <w:rPr>
          <w:lang w:val="ru-RU"/>
        </w:rPr>
      </w:pPr>
    </w:p>
    <w:tbl>
      <w:tblPr>
        <w:tblW w:w="0" w:type="auto"/>
        <w:tblInd w:w="6" w:type="dxa"/>
        <w:tblLayout w:type="fixed"/>
        <w:tblLook w:val="04A0" w:firstRow="1" w:lastRow="0" w:firstColumn="1" w:lastColumn="0" w:noHBand="0" w:noVBand="1"/>
      </w:tblPr>
      <w:tblGrid>
        <w:gridCol w:w="504"/>
        <w:gridCol w:w="3216"/>
        <w:gridCol w:w="734"/>
        <w:gridCol w:w="1620"/>
        <w:gridCol w:w="1668"/>
        <w:gridCol w:w="1236"/>
        <w:gridCol w:w="1574"/>
      </w:tblGrid>
      <w:tr w:rsidR="004441A0">
        <w:trPr>
          <w:trHeight w:hRule="exact" w:val="183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jc w:val="center"/>
            </w:pPr>
            <w:r>
              <w:rPr>
                <w:rFonts w:ascii="Times New Roman" w:eastAsia="Times New Roman" w:hAnsi="Times New Roman"/>
                <w:color w:val="000000"/>
                <w:sz w:val="24"/>
              </w:rPr>
              <w:t>14.</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98" w:after="0" w:line="230" w:lineRule="auto"/>
              <w:ind w:left="72"/>
              <w:rPr>
                <w:lang w:val="ru-RU"/>
              </w:rPr>
            </w:pPr>
            <w:r w:rsidRPr="0076669D">
              <w:rPr>
                <w:rFonts w:ascii="Times New Roman" w:eastAsia="Times New Roman" w:hAnsi="Times New Roman"/>
                <w:color w:val="000000"/>
                <w:sz w:val="24"/>
                <w:lang w:val="ru-RU"/>
              </w:rPr>
              <w:t>Модуль «Скульптура».</w:t>
            </w:r>
          </w:p>
          <w:p w:rsidR="004441A0" w:rsidRPr="0076669D" w:rsidRDefault="00B87209">
            <w:pPr>
              <w:autoSpaceDE w:val="0"/>
              <w:autoSpaceDN w:val="0"/>
              <w:spacing w:before="70" w:after="0"/>
              <w:ind w:left="72" w:right="144"/>
              <w:rPr>
                <w:lang w:val="ru-RU"/>
              </w:rPr>
            </w:pPr>
            <w:r w:rsidRPr="0076669D">
              <w:rPr>
                <w:rFonts w:ascii="Times New Roman" w:eastAsia="Times New Roman" w:hAnsi="Times New Roman"/>
                <w:color w:val="000000"/>
                <w:sz w:val="24"/>
                <w:lang w:val="ru-RU"/>
              </w:rPr>
              <w:t xml:space="preserve">Освоение знаний о видах </w:t>
            </w:r>
            <w:r w:rsidRPr="0076669D">
              <w:rPr>
                <w:lang w:val="ru-RU"/>
              </w:rPr>
              <w:br/>
            </w:r>
            <w:r w:rsidRPr="0076669D">
              <w:rPr>
                <w:rFonts w:ascii="Times New Roman" w:eastAsia="Times New Roman" w:hAnsi="Times New Roman"/>
                <w:color w:val="000000"/>
                <w:sz w:val="24"/>
                <w:lang w:val="ru-RU"/>
              </w:rPr>
              <w:t xml:space="preserve">скульптуры (по назначению) и жанрах скульптуры (по </w:t>
            </w:r>
            <w:r w:rsidRPr="0076669D">
              <w:rPr>
                <w:lang w:val="ru-RU"/>
              </w:rPr>
              <w:br/>
            </w:r>
            <w:r w:rsidRPr="0076669D">
              <w:rPr>
                <w:rFonts w:ascii="Times New Roman" w:eastAsia="Times New Roman" w:hAnsi="Times New Roman"/>
                <w:color w:val="000000"/>
                <w:sz w:val="24"/>
                <w:lang w:val="ru-RU"/>
              </w:rPr>
              <w:t>сюжету изображения)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jc w:val="center"/>
            </w:pPr>
            <w:r>
              <w:rPr>
                <w:rFonts w:ascii="Times New Roman" w:eastAsia="Times New Roman" w:hAnsi="Times New Roman"/>
                <w:color w:val="000000"/>
                <w:sz w:val="24"/>
              </w:rPr>
              <w:t>09.12.</w:t>
            </w:r>
            <w:r w:rsidR="00CA7D5D">
              <w:rPr>
                <w:rFonts w:ascii="Times New Roman" w:eastAsia="Times New Roman" w:hAnsi="Times New Roman"/>
                <w:color w:val="000000"/>
                <w:sz w:val="24"/>
              </w:rPr>
              <w:t>2024</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4441A0">
        <w:trPr>
          <w:trHeight w:hRule="exact" w:val="183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jc w:val="center"/>
            </w:pPr>
            <w:r>
              <w:rPr>
                <w:rFonts w:ascii="Times New Roman" w:eastAsia="Times New Roman" w:hAnsi="Times New Roman"/>
                <w:color w:val="000000"/>
                <w:sz w:val="24"/>
              </w:rPr>
              <w:t>15.</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98" w:after="0" w:line="271" w:lineRule="auto"/>
              <w:ind w:left="72"/>
              <w:rPr>
                <w:lang w:val="ru-RU"/>
              </w:rPr>
            </w:pPr>
            <w:r w:rsidRPr="0076669D">
              <w:rPr>
                <w:rFonts w:ascii="Times New Roman" w:eastAsia="Times New Roman" w:hAnsi="Times New Roman"/>
                <w:color w:val="000000"/>
                <w:sz w:val="24"/>
                <w:lang w:val="ru-RU"/>
              </w:rPr>
              <w:t>Модуль «Скульптура». Лепка эскиза парковой скульптуры (пластилин или глина).</w:t>
            </w:r>
          </w:p>
          <w:p w:rsidR="004441A0" w:rsidRPr="0076669D" w:rsidRDefault="00B87209">
            <w:pPr>
              <w:autoSpaceDE w:val="0"/>
              <w:autoSpaceDN w:val="0"/>
              <w:spacing w:before="70" w:after="0" w:line="262" w:lineRule="auto"/>
              <w:ind w:left="72" w:right="720"/>
              <w:rPr>
                <w:lang w:val="ru-RU"/>
              </w:rPr>
            </w:pPr>
            <w:r w:rsidRPr="0076669D">
              <w:rPr>
                <w:rFonts w:ascii="Times New Roman" w:eastAsia="Times New Roman" w:hAnsi="Times New Roman"/>
                <w:color w:val="000000"/>
                <w:sz w:val="24"/>
                <w:lang w:val="ru-RU"/>
              </w:rPr>
              <w:t>Выражение пластики движения в скульптуре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jc w:val="center"/>
            </w:pPr>
            <w:r>
              <w:rPr>
                <w:rFonts w:ascii="Times New Roman" w:eastAsia="Times New Roman" w:hAnsi="Times New Roman"/>
                <w:color w:val="000000"/>
                <w:sz w:val="24"/>
              </w:rPr>
              <w:t>16.12.</w:t>
            </w:r>
            <w:r w:rsidR="00CA7D5D">
              <w:rPr>
                <w:rFonts w:ascii="Times New Roman" w:eastAsia="Times New Roman" w:hAnsi="Times New Roman"/>
                <w:color w:val="000000"/>
                <w:sz w:val="24"/>
              </w:rPr>
              <w:t>2024</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62" w:lineRule="auto"/>
              <w:ind w:left="72"/>
            </w:pPr>
            <w:r>
              <w:rPr>
                <w:rFonts w:ascii="Times New Roman" w:eastAsia="Times New Roman" w:hAnsi="Times New Roman"/>
                <w:color w:val="000000"/>
                <w:sz w:val="24"/>
              </w:rPr>
              <w:t>Практическая работа;</w:t>
            </w:r>
          </w:p>
        </w:tc>
      </w:tr>
      <w:tr w:rsidR="004441A0">
        <w:trPr>
          <w:trHeight w:hRule="exact" w:val="385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jc w:val="center"/>
            </w:pPr>
            <w:r>
              <w:rPr>
                <w:rFonts w:ascii="Times New Roman" w:eastAsia="Times New Roman" w:hAnsi="Times New Roman"/>
                <w:color w:val="000000"/>
                <w:sz w:val="24"/>
              </w:rPr>
              <w:t>16.</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98" w:after="0" w:line="262" w:lineRule="auto"/>
              <w:ind w:right="576"/>
              <w:jc w:val="center"/>
              <w:rPr>
                <w:lang w:val="ru-RU"/>
              </w:rPr>
            </w:pPr>
            <w:r w:rsidRPr="0076669D">
              <w:rPr>
                <w:rFonts w:ascii="Times New Roman" w:eastAsia="Times New Roman" w:hAnsi="Times New Roman"/>
                <w:color w:val="000000"/>
                <w:sz w:val="24"/>
                <w:lang w:val="ru-RU"/>
              </w:rPr>
              <w:t>Модуль «Декоративно-прикладное искусство».</w:t>
            </w:r>
          </w:p>
          <w:p w:rsidR="004441A0" w:rsidRPr="0076669D" w:rsidRDefault="00B87209">
            <w:pPr>
              <w:autoSpaceDE w:val="0"/>
              <w:autoSpaceDN w:val="0"/>
              <w:spacing w:before="70" w:after="0" w:line="286" w:lineRule="auto"/>
              <w:ind w:left="72"/>
              <w:rPr>
                <w:lang w:val="ru-RU"/>
              </w:rPr>
            </w:pPr>
            <w:r w:rsidRPr="0076669D">
              <w:rPr>
                <w:rFonts w:ascii="Times New Roman" w:eastAsia="Times New Roman" w:hAnsi="Times New Roman"/>
                <w:color w:val="000000"/>
                <w:sz w:val="24"/>
                <w:lang w:val="ru-RU"/>
              </w:rPr>
              <w:t xml:space="preserve">Приёмы исполнения </w:t>
            </w:r>
            <w:r w:rsidRPr="0076669D">
              <w:rPr>
                <w:lang w:val="ru-RU"/>
              </w:rPr>
              <w:br/>
            </w:r>
            <w:r w:rsidRPr="0076669D">
              <w:rPr>
                <w:rFonts w:ascii="Times New Roman" w:eastAsia="Times New Roman" w:hAnsi="Times New Roman"/>
                <w:color w:val="000000"/>
                <w:sz w:val="24"/>
                <w:lang w:val="ru-RU"/>
              </w:rPr>
              <w:t xml:space="preserve">орнаментов и эскизы </w:t>
            </w:r>
            <w:r w:rsidRPr="0076669D">
              <w:rPr>
                <w:lang w:val="ru-RU"/>
              </w:rPr>
              <w:br/>
            </w:r>
            <w:r w:rsidRPr="0076669D">
              <w:rPr>
                <w:rFonts w:ascii="Times New Roman" w:eastAsia="Times New Roman" w:hAnsi="Times New Roman"/>
                <w:color w:val="000000"/>
                <w:sz w:val="24"/>
                <w:lang w:val="ru-RU"/>
              </w:rPr>
              <w:t xml:space="preserve">украшения посуды из дерева и глины в традициях </w:t>
            </w:r>
            <w:r w:rsidRPr="0076669D">
              <w:rPr>
                <w:lang w:val="ru-RU"/>
              </w:rPr>
              <w:br/>
            </w:r>
            <w:r w:rsidRPr="0076669D">
              <w:rPr>
                <w:rFonts w:ascii="Times New Roman" w:eastAsia="Times New Roman" w:hAnsi="Times New Roman"/>
                <w:color w:val="000000"/>
                <w:sz w:val="24"/>
                <w:lang w:val="ru-RU"/>
              </w:rPr>
              <w:t>народных художественных промыслов (Хохлома, Гжель) или в традициях промыслов других регионов (по выбору учителя)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jc w:val="center"/>
            </w:pPr>
            <w:r>
              <w:rPr>
                <w:rFonts w:ascii="Times New Roman" w:eastAsia="Times New Roman" w:hAnsi="Times New Roman"/>
                <w:color w:val="000000"/>
                <w:sz w:val="24"/>
              </w:rPr>
              <w:t>23.12.</w:t>
            </w:r>
            <w:r w:rsidR="00CA7D5D">
              <w:rPr>
                <w:rFonts w:ascii="Times New Roman" w:eastAsia="Times New Roman" w:hAnsi="Times New Roman"/>
                <w:color w:val="000000"/>
                <w:sz w:val="24"/>
              </w:rPr>
              <w:t>2024</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62" w:lineRule="auto"/>
              <w:ind w:left="72"/>
            </w:pPr>
            <w:r>
              <w:rPr>
                <w:rFonts w:ascii="Times New Roman" w:eastAsia="Times New Roman" w:hAnsi="Times New Roman"/>
                <w:color w:val="000000"/>
                <w:sz w:val="24"/>
              </w:rPr>
              <w:t>Практическая работа;</w:t>
            </w:r>
          </w:p>
        </w:tc>
      </w:tr>
      <w:tr w:rsidR="004441A0">
        <w:trPr>
          <w:trHeight w:hRule="exact" w:val="250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jc w:val="center"/>
            </w:pPr>
            <w:r>
              <w:rPr>
                <w:rFonts w:ascii="Times New Roman" w:eastAsia="Times New Roman" w:hAnsi="Times New Roman"/>
                <w:color w:val="000000"/>
                <w:sz w:val="24"/>
              </w:rPr>
              <w:t>17.</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98" w:after="0"/>
              <w:ind w:left="72" w:right="432"/>
              <w:rPr>
                <w:lang w:val="ru-RU"/>
              </w:rPr>
            </w:pPr>
            <w:r w:rsidRPr="0076669D">
              <w:rPr>
                <w:rFonts w:ascii="Times New Roman" w:eastAsia="Times New Roman" w:hAnsi="Times New Roman"/>
                <w:color w:val="000000"/>
                <w:sz w:val="24"/>
                <w:lang w:val="ru-RU"/>
              </w:rPr>
              <w:t>Модуль «Декоративно-прикладное искусство». Эскизы орнаментов для росписи тканей. Раппорт.</w:t>
            </w:r>
          </w:p>
          <w:p w:rsidR="004441A0" w:rsidRPr="0076669D" w:rsidRDefault="00B87209">
            <w:pPr>
              <w:autoSpaceDE w:val="0"/>
              <w:autoSpaceDN w:val="0"/>
              <w:spacing w:before="70" w:after="0" w:line="271" w:lineRule="auto"/>
              <w:ind w:left="72" w:right="720"/>
              <w:rPr>
                <w:lang w:val="ru-RU"/>
              </w:rPr>
            </w:pPr>
            <w:r w:rsidRPr="0076669D">
              <w:rPr>
                <w:rFonts w:ascii="Times New Roman" w:eastAsia="Times New Roman" w:hAnsi="Times New Roman"/>
                <w:color w:val="000000"/>
                <w:sz w:val="24"/>
                <w:lang w:val="ru-RU"/>
              </w:rPr>
              <w:t xml:space="preserve">Трафарет и создание </w:t>
            </w:r>
            <w:r w:rsidRPr="0076669D">
              <w:rPr>
                <w:lang w:val="ru-RU"/>
              </w:rPr>
              <w:br/>
            </w:r>
            <w:r w:rsidRPr="0076669D">
              <w:rPr>
                <w:rFonts w:ascii="Times New Roman" w:eastAsia="Times New Roman" w:hAnsi="Times New Roman"/>
                <w:color w:val="000000"/>
                <w:sz w:val="24"/>
                <w:lang w:val="ru-RU"/>
              </w:rPr>
              <w:t>орнамента при помощи печаток или штампов</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jc w:val="center"/>
            </w:pPr>
            <w:r>
              <w:rPr>
                <w:rFonts w:ascii="Times New Roman" w:eastAsia="Times New Roman" w:hAnsi="Times New Roman"/>
                <w:color w:val="000000"/>
                <w:sz w:val="24"/>
              </w:rPr>
              <w:t>13.01.</w:t>
            </w:r>
            <w:r w:rsidR="00CA7D5D">
              <w:rPr>
                <w:rFonts w:ascii="Times New Roman" w:eastAsia="Times New Roman" w:hAnsi="Times New Roman"/>
                <w:color w:val="000000"/>
                <w:sz w:val="24"/>
              </w:rPr>
              <w:t>2025</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62" w:lineRule="auto"/>
              <w:ind w:left="72"/>
            </w:pPr>
            <w:r>
              <w:rPr>
                <w:rFonts w:ascii="Times New Roman" w:eastAsia="Times New Roman" w:hAnsi="Times New Roman"/>
                <w:color w:val="000000"/>
                <w:sz w:val="24"/>
              </w:rPr>
              <w:t>Практическая работа;</w:t>
            </w:r>
          </w:p>
        </w:tc>
      </w:tr>
      <w:tr w:rsidR="004441A0">
        <w:trPr>
          <w:trHeight w:hRule="exact" w:val="417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jc w:val="center"/>
            </w:pPr>
            <w:r>
              <w:rPr>
                <w:rFonts w:ascii="Times New Roman" w:eastAsia="Times New Roman" w:hAnsi="Times New Roman"/>
                <w:color w:val="000000"/>
                <w:sz w:val="24"/>
              </w:rPr>
              <w:t>18.</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98" w:after="0" w:line="262" w:lineRule="auto"/>
              <w:ind w:right="576"/>
              <w:jc w:val="center"/>
              <w:rPr>
                <w:lang w:val="ru-RU"/>
              </w:rPr>
            </w:pPr>
            <w:r w:rsidRPr="0076669D">
              <w:rPr>
                <w:rFonts w:ascii="Times New Roman" w:eastAsia="Times New Roman" w:hAnsi="Times New Roman"/>
                <w:color w:val="000000"/>
                <w:sz w:val="24"/>
                <w:lang w:val="ru-RU"/>
              </w:rPr>
              <w:t>Модуль «Декоративно-прикладное искусство».</w:t>
            </w:r>
          </w:p>
          <w:p w:rsidR="004441A0" w:rsidRDefault="00B87209">
            <w:pPr>
              <w:autoSpaceDE w:val="0"/>
              <w:autoSpaceDN w:val="0"/>
              <w:spacing w:before="72" w:after="0" w:line="286" w:lineRule="auto"/>
              <w:ind w:left="72"/>
            </w:pPr>
            <w:r w:rsidRPr="0076669D">
              <w:rPr>
                <w:rFonts w:ascii="Times New Roman" w:eastAsia="Times New Roman" w:hAnsi="Times New Roman"/>
                <w:color w:val="000000"/>
                <w:sz w:val="24"/>
                <w:lang w:val="ru-RU"/>
              </w:rPr>
              <w:t xml:space="preserve">Эскизы орнамента для </w:t>
            </w:r>
            <w:r w:rsidRPr="0076669D">
              <w:rPr>
                <w:lang w:val="ru-RU"/>
              </w:rPr>
              <w:br/>
            </w:r>
            <w:r w:rsidRPr="0076669D">
              <w:rPr>
                <w:rFonts w:ascii="Times New Roman" w:eastAsia="Times New Roman" w:hAnsi="Times New Roman"/>
                <w:color w:val="000000"/>
                <w:sz w:val="24"/>
                <w:lang w:val="ru-RU"/>
              </w:rPr>
              <w:t xml:space="preserve">росписи платка: симметрия или асимметрия построения композиции, статика и </w:t>
            </w:r>
            <w:r w:rsidRPr="0076669D">
              <w:rPr>
                <w:lang w:val="ru-RU"/>
              </w:rPr>
              <w:br/>
            </w:r>
            <w:r w:rsidRPr="0076669D">
              <w:rPr>
                <w:rFonts w:ascii="Times New Roman" w:eastAsia="Times New Roman" w:hAnsi="Times New Roman"/>
                <w:color w:val="000000"/>
                <w:sz w:val="24"/>
                <w:lang w:val="ru-RU"/>
              </w:rPr>
              <w:t xml:space="preserve">динамика узора, ритмические чередования мотивов, </w:t>
            </w:r>
            <w:r w:rsidRPr="0076669D">
              <w:rPr>
                <w:lang w:val="ru-RU"/>
              </w:rPr>
              <w:br/>
            </w:r>
            <w:r w:rsidRPr="0076669D">
              <w:rPr>
                <w:rFonts w:ascii="Times New Roman" w:eastAsia="Times New Roman" w:hAnsi="Times New Roman"/>
                <w:color w:val="000000"/>
                <w:sz w:val="24"/>
                <w:lang w:val="ru-RU"/>
              </w:rPr>
              <w:t xml:space="preserve">наличие омпозиционного </w:t>
            </w:r>
            <w:r w:rsidRPr="0076669D">
              <w:rPr>
                <w:lang w:val="ru-RU"/>
              </w:rPr>
              <w:br/>
            </w:r>
            <w:r w:rsidRPr="0076669D">
              <w:rPr>
                <w:rFonts w:ascii="Times New Roman" w:eastAsia="Times New Roman" w:hAnsi="Times New Roman"/>
                <w:color w:val="000000"/>
                <w:sz w:val="24"/>
                <w:lang w:val="ru-RU"/>
              </w:rPr>
              <w:t xml:space="preserve">центра, роспись по канве и др. </w:t>
            </w:r>
            <w:r>
              <w:rPr>
                <w:rFonts w:ascii="Times New Roman" w:eastAsia="Times New Roman" w:hAnsi="Times New Roman"/>
                <w:color w:val="000000"/>
                <w:sz w:val="24"/>
              </w:rPr>
              <w:t xml:space="preserve">Рассмотрение </w:t>
            </w:r>
            <w:r>
              <w:br/>
            </w:r>
            <w:r>
              <w:rPr>
                <w:rFonts w:ascii="Times New Roman" w:eastAsia="Times New Roman" w:hAnsi="Times New Roman"/>
                <w:color w:val="000000"/>
                <w:sz w:val="24"/>
              </w:rPr>
              <w:t>павловопосадских платков</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jc w:val="center"/>
            </w:pPr>
            <w:r>
              <w:rPr>
                <w:rFonts w:ascii="Times New Roman" w:eastAsia="Times New Roman" w:hAnsi="Times New Roman"/>
                <w:color w:val="000000"/>
                <w:sz w:val="24"/>
              </w:rPr>
              <w:t>20.01.</w:t>
            </w:r>
            <w:r w:rsidR="00CA7D5D">
              <w:rPr>
                <w:rFonts w:ascii="Times New Roman" w:eastAsia="Times New Roman" w:hAnsi="Times New Roman"/>
                <w:color w:val="000000"/>
                <w:sz w:val="24"/>
              </w:rPr>
              <w:t>2025</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62" w:lineRule="auto"/>
              <w:ind w:left="72"/>
            </w:pPr>
            <w:r>
              <w:rPr>
                <w:rFonts w:ascii="Times New Roman" w:eastAsia="Times New Roman" w:hAnsi="Times New Roman"/>
                <w:color w:val="000000"/>
                <w:sz w:val="24"/>
              </w:rPr>
              <w:t>Практическая работа;</w:t>
            </w:r>
          </w:p>
        </w:tc>
      </w:tr>
    </w:tbl>
    <w:p w:rsidR="004441A0" w:rsidRDefault="004441A0">
      <w:pPr>
        <w:autoSpaceDE w:val="0"/>
        <w:autoSpaceDN w:val="0"/>
        <w:spacing w:after="0" w:line="14" w:lineRule="exact"/>
      </w:pPr>
    </w:p>
    <w:p w:rsidR="004441A0" w:rsidRDefault="004441A0">
      <w:pPr>
        <w:sectPr w:rsidR="004441A0">
          <w:pgSz w:w="11900" w:h="16840"/>
          <w:pgMar w:top="284" w:right="650" w:bottom="1018" w:left="666" w:header="720" w:footer="720" w:gutter="0"/>
          <w:cols w:space="720" w:equalWidth="0">
            <w:col w:w="10584" w:space="0"/>
          </w:cols>
          <w:docGrid w:linePitch="360"/>
        </w:sectPr>
      </w:pPr>
    </w:p>
    <w:p w:rsidR="004441A0" w:rsidRDefault="004441A0">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04"/>
        <w:gridCol w:w="3216"/>
        <w:gridCol w:w="734"/>
        <w:gridCol w:w="1620"/>
        <w:gridCol w:w="1668"/>
        <w:gridCol w:w="1236"/>
        <w:gridCol w:w="1574"/>
      </w:tblGrid>
      <w:tr w:rsidR="004441A0">
        <w:trPr>
          <w:trHeight w:hRule="exact" w:val="250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jc w:val="center"/>
            </w:pPr>
            <w:r>
              <w:rPr>
                <w:rFonts w:ascii="Times New Roman" w:eastAsia="Times New Roman" w:hAnsi="Times New Roman"/>
                <w:color w:val="000000"/>
                <w:sz w:val="24"/>
              </w:rPr>
              <w:t>19.</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98" w:after="0" w:line="230" w:lineRule="auto"/>
              <w:ind w:left="72"/>
              <w:rPr>
                <w:lang w:val="ru-RU"/>
              </w:rPr>
            </w:pPr>
            <w:r w:rsidRPr="0076669D">
              <w:rPr>
                <w:rFonts w:ascii="Times New Roman" w:eastAsia="Times New Roman" w:hAnsi="Times New Roman"/>
                <w:color w:val="000000"/>
                <w:sz w:val="24"/>
                <w:lang w:val="ru-RU"/>
              </w:rPr>
              <w:t>Модуль «Архитектура».</w:t>
            </w:r>
          </w:p>
          <w:p w:rsidR="004441A0" w:rsidRPr="0076669D" w:rsidRDefault="00B87209">
            <w:pPr>
              <w:autoSpaceDE w:val="0"/>
              <w:autoSpaceDN w:val="0"/>
              <w:spacing w:before="70" w:after="0" w:line="281" w:lineRule="auto"/>
              <w:ind w:left="72"/>
              <w:rPr>
                <w:lang w:val="ru-RU"/>
              </w:rPr>
            </w:pPr>
            <w:r w:rsidRPr="0076669D">
              <w:rPr>
                <w:rFonts w:ascii="Times New Roman" w:eastAsia="Times New Roman" w:hAnsi="Times New Roman"/>
                <w:color w:val="000000"/>
                <w:sz w:val="24"/>
                <w:lang w:val="ru-RU"/>
              </w:rPr>
              <w:t xml:space="preserve">Графические зарисовки </w:t>
            </w:r>
            <w:r w:rsidRPr="0076669D">
              <w:rPr>
                <w:lang w:val="ru-RU"/>
              </w:rPr>
              <w:br/>
            </w:r>
            <w:r w:rsidRPr="0076669D">
              <w:rPr>
                <w:rFonts w:ascii="Times New Roman" w:eastAsia="Times New Roman" w:hAnsi="Times New Roman"/>
                <w:color w:val="000000"/>
                <w:sz w:val="24"/>
                <w:lang w:val="ru-RU"/>
              </w:rPr>
              <w:t xml:space="preserve">карандашами архитектурных достопримечательностей </w:t>
            </w:r>
            <w:r w:rsidRPr="0076669D">
              <w:rPr>
                <w:lang w:val="ru-RU"/>
              </w:rPr>
              <w:br/>
            </w:r>
            <w:r w:rsidRPr="0076669D">
              <w:rPr>
                <w:rFonts w:ascii="Times New Roman" w:eastAsia="Times New Roman" w:hAnsi="Times New Roman"/>
                <w:color w:val="000000"/>
                <w:sz w:val="24"/>
                <w:lang w:val="ru-RU"/>
              </w:rPr>
              <w:t xml:space="preserve">своего города или села (по памяти или на основе </w:t>
            </w:r>
            <w:r w:rsidRPr="0076669D">
              <w:rPr>
                <w:lang w:val="ru-RU"/>
              </w:rPr>
              <w:br/>
            </w:r>
            <w:r w:rsidRPr="0076669D">
              <w:rPr>
                <w:rFonts w:ascii="Times New Roman" w:eastAsia="Times New Roman" w:hAnsi="Times New Roman"/>
                <w:color w:val="000000"/>
                <w:sz w:val="24"/>
                <w:lang w:val="ru-RU"/>
              </w:rPr>
              <w:t>наблюдений и фотографий)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jc w:val="center"/>
            </w:pPr>
            <w:r>
              <w:rPr>
                <w:rFonts w:ascii="Times New Roman" w:eastAsia="Times New Roman" w:hAnsi="Times New Roman"/>
                <w:color w:val="000000"/>
                <w:sz w:val="24"/>
              </w:rPr>
              <w:t>27.01.</w:t>
            </w:r>
            <w:r w:rsidR="00CA7D5D">
              <w:rPr>
                <w:rFonts w:ascii="Times New Roman" w:eastAsia="Times New Roman" w:hAnsi="Times New Roman"/>
                <w:color w:val="000000"/>
                <w:sz w:val="24"/>
              </w:rPr>
              <w:t>2025</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62" w:lineRule="auto"/>
              <w:ind w:left="72"/>
            </w:pPr>
            <w:r>
              <w:rPr>
                <w:rFonts w:ascii="Times New Roman" w:eastAsia="Times New Roman" w:hAnsi="Times New Roman"/>
                <w:color w:val="000000"/>
                <w:sz w:val="24"/>
              </w:rPr>
              <w:t>Практическая работа;</w:t>
            </w:r>
          </w:p>
        </w:tc>
      </w:tr>
      <w:tr w:rsidR="004441A0">
        <w:trPr>
          <w:trHeight w:hRule="exact" w:val="318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jc w:val="center"/>
            </w:pPr>
            <w:r>
              <w:rPr>
                <w:rFonts w:ascii="Times New Roman" w:eastAsia="Times New Roman" w:hAnsi="Times New Roman"/>
                <w:color w:val="000000"/>
                <w:sz w:val="24"/>
              </w:rPr>
              <w:t>20.</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98" w:after="0" w:line="230" w:lineRule="auto"/>
              <w:ind w:left="72"/>
              <w:rPr>
                <w:lang w:val="ru-RU"/>
              </w:rPr>
            </w:pPr>
            <w:r w:rsidRPr="0076669D">
              <w:rPr>
                <w:rFonts w:ascii="Times New Roman" w:eastAsia="Times New Roman" w:hAnsi="Times New Roman"/>
                <w:color w:val="000000"/>
                <w:sz w:val="24"/>
                <w:lang w:val="ru-RU"/>
              </w:rPr>
              <w:t>Модуль «Архитектура».</w:t>
            </w:r>
          </w:p>
          <w:p w:rsidR="004441A0" w:rsidRPr="0076669D" w:rsidRDefault="00B87209">
            <w:pPr>
              <w:autoSpaceDE w:val="0"/>
              <w:autoSpaceDN w:val="0"/>
              <w:spacing w:before="70" w:after="0" w:line="286" w:lineRule="auto"/>
              <w:ind w:left="72"/>
              <w:rPr>
                <w:lang w:val="ru-RU"/>
              </w:rPr>
            </w:pPr>
            <w:r w:rsidRPr="0076669D">
              <w:rPr>
                <w:rFonts w:ascii="Times New Roman" w:eastAsia="Times New Roman" w:hAnsi="Times New Roman"/>
                <w:color w:val="000000"/>
                <w:sz w:val="24"/>
                <w:lang w:val="ru-RU"/>
              </w:rPr>
              <w:t>Проектирование садово-</w:t>
            </w:r>
            <w:r w:rsidRPr="0076669D">
              <w:rPr>
                <w:lang w:val="ru-RU"/>
              </w:rPr>
              <w:br/>
            </w:r>
            <w:r w:rsidRPr="0076669D">
              <w:rPr>
                <w:rFonts w:ascii="Times New Roman" w:eastAsia="Times New Roman" w:hAnsi="Times New Roman"/>
                <w:color w:val="000000"/>
                <w:sz w:val="24"/>
                <w:lang w:val="ru-RU"/>
              </w:rPr>
              <w:t xml:space="preserve">паркового пространства на плоскости (аппликация, </w:t>
            </w:r>
            <w:r w:rsidRPr="0076669D">
              <w:rPr>
                <w:lang w:val="ru-RU"/>
              </w:rPr>
              <w:br/>
            </w:r>
            <w:r w:rsidRPr="0076669D">
              <w:rPr>
                <w:rFonts w:ascii="Times New Roman" w:eastAsia="Times New Roman" w:hAnsi="Times New Roman"/>
                <w:color w:val="000000"/>
                <w:sz w:val="24"/>
                <w:lang w:val="ru-RU"/>
              </w:rPr>
              <w:t xml:space="preserve">коллаж) или в </w:t>
            </w:r>
            <w:r w:rsidRPr="0076669D">
              <w:rPr>
                <w:lang w:val="ru-RU"/>
              </w:rPr>
              <w:br/>
            </w:r>
            <w:r w:rsidRPr="0076669D">
              <w:rPr>
                <w:rFonts w:ascii="Times New Roman" w:eastAsia="Times New Roman" w:hAnsi="Times New Roman"/>
                <w:color w:val="000000"/>
                <w:sz w:val="24"/>
                <w:lang w:val="ru-RU"/>
              </w:rPr>
              <w:t xml:space="preserve">пространственном макете </w:t>
            </w:r>
            <w:r w:rsidRPr="0076669D">
              <w:rPr>
                <w:lang w:val="ru-RU"/>
              </w:rPr>
              <w:br/>
            </w:r>
            <w:r w:rsidRPr="0076669D">
              <w:rPr>
                <w:rFonts w:ascii="Times New Roman" w:eastAsia="Times New Roman" w:hAnsi="Times New Roman"/>
                <w:color w:val="000000"/>
                <w:sz w:val="24"/>
                <w:lang w:val="ru-RU"/>
              </w:rPr>
              <w:t xml:space="preserve">(использование бумаги, </w:t>
            </w:r>
            <w:r w:rsidRPr="0076669D">
              <w:rPr>
                <w:lang w:val="ru-RU"/>
              </w:rPr>
              <w:br/>
            </w:r>
            <w:r w:rsidRPr="0076669D">
              <w:rPr>
                <w:rFonts w:ascii="Times New Roman" w:eastAsia="Times New Roman" w:hAnsi="Times New Roman"/>
                <w:color w:val="000000"/>
                <w:sz w:val="24"/>
                <w:lang w:val="ru-RU"/>
              </w:rPr>
              <w:t>картона, пенопласта и других подручных материалов)</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jc w:val="center"/>
            </w:pPr>
            <w:r>
              <w:rPr>
                <w:rFonts w:ascii="Times New Roman" w:eastAsia="Times New Roman" w:hAnsi="Times New Roman"/>
                <w:color w:val="000000"/>
                <w:sz w:val="24"/>
              </w:rPr>
              <w:t>03.02.</w:t>
            </w:r>
            <w:r w:rsidR="00CA7D5D">
              <w:rPr>
                <w:rFonts w:ascii="Times New Roman" w:eastAsia="Times New Roman" w:hAnsi="Times New Roman"/>
                <w:color w:val="000000"/>
                <w:sz w:val="24"/>
              </w:rPr>
              <w:t>2025</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62" w:lineRule="auto"/>
              <w:ind w:left="72"/>
            </w:pPr>
            <w:r>
              <w:rPr>
                <w:rFonts w:ascii="Times New Roman" w:eastAsia="Times New Roman" w:hAnsi="Times New Roman"/>
                <w:color w:val="000000"/>
                <w:sz w:val="24"/>
              </w:rPr>
              <w:t>Практическая работа;</w:t>
            </w:r>
          </w:p>
        </w:tc>
      </w:tr>
      <w:tr w:rsidR="004441A0">
        <w:trPr>
          <w:trHeight w:hRule="exact" w:val="284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jc w:val="center"/>
            </w:pPr>
            <w:r>
              <w:rPr>
                <w:rFonts w:ascii="Times New Roman" w:eastAsia="Times New Roman" w:hAnsi="Times New Roman"/>
                <w:color w:val="000000"/>
                <w:sz w:val="24"/>
              </w:rPr>
              <w:t>21.</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98" w:after="0" w:line="230" w:lineRule="auto"/>
              <w:ind w:left="72"/>
              <w:rPr>
                <w:lang w:val="ru-RU"/>
              </w:rPr>
            </w:pPr>
            <w:r w:rsidRPr="0076669D">
              <w:rPr>
                <w:rFonts w:ascii="Times New Roman" w:eastAsia="Times New Roman" w:hAnsi="Times New Roman"/>
                <w:color w:val="000000"/>
                <w:sz w:val="24"/>
                <w:lang w:val="ru-RU"/>
              </w:rPr>
              <w:t>Модуль «Архитектура».</w:t>
            </w:r>
          </w:p>
          <w:p w:rsidR="004441A0" w:rsidRPr="0076669D" w:rsidRDefault="00B87209">
            <w:pPr>
              <w:autoSpaceDE w:val="0"/>
              <w:autoSpaceDN w:val="0"/>
              <w:spacing w:before="70" w:after="0" w:line="230" w:lineRule="auto"/>
              <w:ind w:left="72"/>
              <w:rPr>
                <w:lang w:val="ru-RU"/>
              </w:rPr>
            </w:pPr>
            <w:r w:rsidRPr="0076669D">
              <w:rPr>
                <w:rFonts w:ascii="Times New Roman" w:eastAsia="Times New Roman" w:hAnsi="Times New Roman"/>
                <w:color w:val="000000"/>
                <w:sz w:val="24"/>
                <w:lang w:val="ru-RU"/>
              </w:rPr>
              <w:t>Дизайн в городе.</w:t>
            </w:r>
          </w:p>
          <w:p w:rsidR="004441A0" w:rsidRPr="0076669D" w:rsidRDefault="00B87209">
            <w:pPr>
              <w:autoSpaceDE w:val="0"/>
              <w:autoSpaceDN w:val="0"/>
              <w:spacing w:before="70" w:after="0" w:line="281" w:lineRule="auto"/>
              <w:ind w:left="72"/>
              <w:rPr>
                <w:lang w:val="ru-RU"/>
              </w:rPr>
            </w:pPr>
            <w:r w:rsidRPr="0076669D">
              <w:rPr>
                <w:rFonts w:ascii="Times New Roman" w:eastAsia="Times New Roman" w:hAnsi="Times New Roman"/>
                <w:color w:val="000000"/>
                <w:sz w:val="24"/>
                <w:lang w:val="ru-RU"/>
              </w:rPr>
              <w:t xml:space="preserve">Проектирование (эскизы) </w:t>
            </w:r>
            <w:r w:rsidRPr="0076669D">
              <w:rPr>
                <w:lang w:val="ru-RU"/>
              </w:rPr>
              <w:br/>
            </w:r>
            <w:r w:rsidRPr="0076669D">
              <w:rPr>
                <w:rFonts w:ascii="Times New Roman" w:eastAsia="Times New Roman" w:hAnsi="Times New Roman"/>
                <w:color w:val="000000"/>
                <w:sz w:val="24"/>
                <w:lang w:val="ru-RU"/>
              </w:rPr>
              <w:t xml:space="preserve">малых архитектурных форм в городе (ажурные ограды, </w:t>
            </w:r>
            <w:r w:rsidRPr="0076669D">
              <w:rPr>
                <w:lang w:val="ru-RU"/>
              </w:rPr>
              <w:br/>
            </w:r>
            <w:r w:rsidRPr="0076669D">
              <w:rPr>
                <w:rFonts w:ascii="Times New Roman" w:eastAsia="Times New Roman" w:hAnsi="Times New Roman"/>
                <w:color w:val="000000"/>
                <w:sz w:val="24"/>
                <w:lang w:val="ru-RU"/>
              </w:rPr>
              <w:t xml:space="preserve">фонари, остановки </w:t>
            </w:r>
            <w:r w:rsidRPr="0076669D">
              <w:rPr>
                <w:lang w:val="ru-RU"/>
              </w:rPr>
              <w:br/>
            </w:r>
            <w:r w:rsidRPr="0076669D">
              <w:rPr>
                <w:rFonts w:ascii="Times New Roman" w:eastAsia="Times New Roman" w:hAnsi="Times New Roman"/>
                <w:color w:val="000000"/>
                <w:sz w:val="24"/>
                <w:lang w:val="ru-RU"/>
              </w:rPr>
              <w:t xml:space="preserve">транспорта, скамейки, </w:t>
            </w:r>
            <w:r w:rsidRPr="0076669D">
              <w:rPr>
                <w:lang w:val="ru-RU"/>
              </w:rPr>
              <w:br/>
            </w:r>
            <w:r w:rsidRPr="0076669D">
              <w:rPr>
                <w:rFonts w:ascii="Times New Roman" w:eastAsia="Times New Roman" w:hAnsi="Times New Roman"/>
                <w:color w:val="000000"/>
                <w:sz w:val="24"/>
                <w:lang w:val="ru-RU"/>
              </w:rPr>
              <w:t>киоски, беседки и др.)</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jc w:val="center"/>
            </w:pPr>
            <w:r>
              <w:rPr>
                <w:rFonts w:ascii="Times New Roman" w:eastAsia="Times New Roman" w:hAnsi="Times New Roman"/>
                <w:color w:val="000000"/>
                <w:sz w:val="24"/>
              </w:rPr>
              <w:t>10.02.</w:t>
            </w:r>
            <w:r w:rsidR="00CA7D5D">
              <w:rPr>
                <w:rFonts w:ascii="Times New Roman" w:eastAsia="Times New Roman" w:hAnsi="Times New Roman"/>
                <w:color w:val="000000"/>
                <w:sz w:val="24"/>
              </w:rPr>
              <w:t>2025</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62" w:lineRule="auto"/>
              <w:ind w:left="72"/>
            </w:pPr>
            <w:r>
              <w:rPr>
                <w:rFonts w:ascii="Times New Roman" w:eastAsia="Times New Roman" w:hAnsi="Times New Roman"/>
                <w:color w:val="000000"/>
                <w:sz w:val="24"/>
              </w:rPr>
              <w:t>Практическая работа;</w:t>
            </w:r>
          </w:p>
        </w:tc>
      </w:tr>
      <w:tr w:rsidR="004441A0">
        <w:trPr>
          <w:trHeight w:hRule="exact" w:val="183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jc w:val="center"/>
            </w:pPr>
            <w:r>
              <w:rPr>
                <w:rFonts w:ascii="Times New Roman" w:eastAsia="Times New Roman" w:hAnsi="Times New Roman"/>
                <w:color w:val="000000"/>
                <w:sz w:val="24"/>
              </w:rPr>
              <w:t>22.</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98" w:after="0" w:line="230" w:lineRule="auto"/>
              <w:ind w:left="72"/>
              <w:rPr>
                <w:lang w:val="ru-RU"/>
              </w:rPr>
            </w:pPr>
            <w:r w:rsidRPr="0076669D">
              <w:rPr>
                <w:rFonts w:ascii="Times New Roman" w:eastAsia="Times New Roman" w:hAnsi="Times New Roman"/>
                <w:color w:val="000000"/>
                <w:sz w:val="24"/>
                <w:lang w:val="ru-RU"/>
              </w:rPr>
              <w:t>Модуль «Архитектура».</w:t>
            </w:r>
          </w:p>
          <w:p w:rsidR="004441A0" w:rsidRPr="0076669D" w:rsidRDefault="00B87209">
            <w:pPr>
              <w:autoSpaceDE w:val="0"/>
              <w:autoSpaceDN w:val="0"/>
              <w:spacing w:before="70" w:after="0" w:line="262" w:lineRule="auto"/>
              <w:ind w:left="72" w:right="144"/>
              <w:rPr>
                <w:lang w:val="ru-RU"/>
              </w:rPr>
            </w:pPr>
            <w:r w:rsidRPr="0076669D">
              <w:rPr>
                <w:rFonts w:ascii="Times New Roman" w:eastAsia="Times New Roman" w:hAnsi="Times New Roman"/>
                <w:color w:val="000000"/>
                <w:sz w:val="24"/>
                <w:lang w:val="ru-RU"/>
              </w:rPr>
              <w:t xml:space="preserve">Дизайн транспортных </w:t>
            </w:r>
            <w:r w:rsidRPr="0076669D">
              <w:rPr>
                <w:lang w:val="ru-RU"/>
              </w:rPr>
              <w:br/>
            </w:r>
            <w:r w:rsidRPr="0076669D">
              <w:rPr>
                <w:rFonts w:ascii="Times New Roman" w:eastAsia="Times New Roman" w:hAnsi="Times New Roman"/>
                <w:color w:val="000000"/>
                <w:sz w:val="24"/>
                <w:lang w:val="ru-RU"/>
              </w:rPr>
              <w:t>средств. Транспорт в городе.</w:t>
            </w:r>
          </w:p>
          <w:p w:rsidR="004441A0" w:rsidRPr="0076669D" w:rsidRDefault="00B87209">
            <w:pPr>
              <w:autoSpaceDE w:val="0"/>
              <w:autoSpaceDN w:val="0"/>
              <w:spacing w:before="70" w:after="0" w:line="262" w:lineRule="auto"/>
              <w:ind w:right="720"/>
              <w:jc w:val="center"/>
              <w:rPr>
                <w:lang w:val="ru-RU"/>
              </w:rPr>
            </w:pPr>
            <w:r w:rsidRPr="0076669D">
              <w:rPr>
                <w:rFonts w:ascii="Times New Roman" w:eastAsia="Times New Roman" w:hAnsi="Times New Roman"/>
                <w:color w:val="000000"/>
                <w:sz w:val="24"/>
                <w:lang w:val="ru-RU"/>
              </w:rPr>
              <w:t>Рисунки реальных или фантастических машин</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jc w:val="center"/>
            </w:pPr>
            <w:r>
              <w:rPr>
                <w:rFonts w:ascii="Times New Roman" w:eastAsia="Times New Roman" w:hAnsi="Times New Roman"/>
                <w:color w:val="000000"/>
                <w:sz w:val="24"/>
              </w:rPr>
              <w:t>17.02.</w:t>
            </w:r>
            <w:r w:rsidR="00CA7D5D">
              <w:rPr>
                <w:rFonts w:ascii="Times New Roman" w:eastAsia="Times New Roman" w:hAnsi="Times New Roman"/>
                <w:color w:val="000000"/>
                <w:sz w:val="24"/>
              </w:rPr>
              <w:t>2025</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62" w:lineRule="auto"/>
              <w:ind w:left="72"/>
            </w:pPr>
            <w:r>
              <w:rPr>
                <w:rFonts w:ascii="Times New Roman" w:eastAsia="Times New Roman" w:hAnsi="Times New Roman"/>
                <w:color w:val="000000"/>
                <w:sz w:val="24"/>
              </w:rPr>
              <w:t>Практическая работа;</w:t>
            </w:r>
          </w:p>
        </w:tc>
      </w:tr>
      <w:tr w:rsidR="004441A0">
        <w:trPr>
          <w:trHeight w:hRule="exact" w:val="417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100" w:after="0" w:line="230" w:lineRule="auto"/>
              <w:jc w:val="center"/>
            </w:pPr>
            <w:r>
              <w:rPr>
                <w:rFonts w:ascii="Times New Roman" w:eastAsia="Times New Roman" w:hAnsi="Times New Roman"/>
                <w:color w:val="000000"/>
                <w:sz w:val="24"/>
              </w:rPr>
              <w:t>23.</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100" w:after="0" w:line="230" w:lineRule="auto"/>
              <w:ind w:left="72"/>
              <w:rPr>
                <w:lang w:val="ru-RU"/>
              </w:rPr>
            </w:pPr>
            <w:r w:rsidRPr="0076669D">
              <w:rPr>
                <w:rFonts w:ascii="Times New Roman" w:eastAsia="Times New Roman" w:hAnsi="Times New Roman"/>
                <w:color w:val="000000"/>
                <w:sz w:val="24"/>
                <w:lang w:val="ru-RU"/>
              </w:rPr>
              <w:t>Модуль «Архитектура».</w:t>
            </w:r>
          </w:p>
          <w:p w:rsidR="004441A0" w:rsidRPr="0076669D" w:rsidRDefault="00B87209">
            <w:pPr>
              <w:autoSpaceDE w:val="0"/>
              <w:autoSpaceDN w:val="0"/>
              <w:spacing w:before="72" w:after="0" w:line="286" w:lineRule="auto"/>
              <w:ind w:left="72" w:right="144"/>
              <w:rPr>
                <w:lang w:val="ru-RU"/>
              </w:rPr>
            </w:pPr>
            <w:r w:rsidRPr="0076669D">
              <w:rPr>
                <w:rFonts w:ascii="Times New Roman" w:eastAsia="Times New Roman" w:hAnsi="Times New Roman"/>
                <w:color w:val="000000"/>
                <w:sz w:val="24"/>
                <w:lang w:val="ru-RU"/>
              </w:rPr>
              <w:t xml:space="preserve">Графический рисунок </w:t>
            </w:r>
            <w:r w:rsidRPr="0076669D">
              <w:rPr>
                <w:lang w:val="ru-RU"/>
              </w:rPr>
              <w:br/>
            </w:r>
            <w:r w:rsidRPr="0076669D">
              <w:rPr>
                <w:rFonts w:ascii="Times New Roman" w:eastAsia="Times New Roman" w:hAnsi="Times New Roman"/>
                <w:color w:val="000000"/>
                <w:sz w:val="24"/>
                <w:lang w:val="ru-RU"/>
              </w:rPr>
              <w:t xml:space="preserve">(индивидуально) или </w:t>
            </w:r>
            <w:r w:rsidRPr="0076669D">
              <w:rPr>
                <w:lang w:val="ru-RU"/>
              </w:rPr>
              <w:br/>
            </w:r>
            <w:r w:rsidRPr="0076669D">
              <w:rPr>
                <w:rFonts w:ascii="Times New Roman" w:eastAsia="Times New Roman" w:hAnsi="Times New Roman"/>
                <w:color w:val="000000"/>
                <w:sz w:val="24"/>
                <w:lang w:val="ru-RU"/>
              </w:rPr>
              <w:t xml:space="preserve">тематическое панно «Образ моего города» (села) в виде коллективной работы </w:t>
            </w:r>
            <w:r w:rsidRPr="0076669D">
              <w:rPr>
                <w:lang w:val="ru-RU"/>
              </w:rPr>
              <w:br/>
            </w:r>
            <w:r w:rsidRPr="0076669D">
              <w:rPr>
                <w:rFonts w:ascii="Times New Roman" w:eastAsia="Times New Roman" w:hAnsi="Times New Roman"/>
                <w:color w:val="000000"/>
                <w:sz w:val="24"/>
                <w:lang w:val="ru-RU"/>
              </w:rPr>
              <w:t xml:space="preserve">(композиционная склейка-аппликация рисунков зданий и других элементов </w:t>
            </w:r>
            <w:r w:rsidRPr="0076669D">
              <w:rPr>
                <w:lang w:val="ru-RU"/>
              </w:rPr>
              <w:br/>
            </w:r>
            <w:r w:rsidRPr="0076669D">
              <w:rPr>
                <w:rFonts w:ascii="Times New Roman" w:eastAsia="Times New Roman" w:hAnsi="Times New Roman"/>
                <w:color w:val="000000"/>
                <w:sz w:val="24"/>
                <w:lang w:val="ru-RU"/>
              </w:rPr>
              <w:t xml:space="preserve">городского пространства, </w:t>
            </w:r>
            <w:r w:rsidRPr="0076669D">
              <w:rPr>
                <w:lang w:val="ru-RU"/>
              </w:rPr>
              <w:br/>
            </w:r>
            <w:r w:rsidRPr="0076669D">
              <w:rPr>
                <w:rFonts w:ascii="Times New Roman" w:eastAsia="Times New Roman" w:hAnsi="Times New Roman"/>
                <w:color w:val="000000"/>
                <w:sz w:val="24"/>
                <w:lang w:val="ru-RU"/>
              </w:rPr>
              <w:t xml:space="preserve">выполненных </w:t>
            </w:r>
            <w:r w:rsidRPr="0076669D">
              <w:rPr>
                <w:lang w:val="ru-RU"/>
              </w:rPr>
              <w:br/>
            </w:r>
            <w:r w:rsidRPr="0076669D">
              <w:rPr>
                <w:rFonts w:ascii="Times New Roman" w:eastAsia="Times New Roman" w:hAnsi="Times New Roman"/>
                <w:color w:val="000000"/>
                <w:sz w:val="24"/>
                <w:lang w:val="ru-RU"/>
              </w:rPr>
              <w:t>индивидуально)</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100"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100" w:after="0" w:line="230" w:lineRule="auto"/>
              <w:jc w:val="center"/>
            </w:pPr>
            <w:r>
              <w:rPr>
                <w:rFonts w:ascii="Times New Roman" w:eastAsia="Times New Roman" w:hAnsi="Times New Roman"/>
                <w:color w:val="000000"/>
                <w:sz w:val="24"/>
              </w:rPr>
              <w:t>24.02.</w:t>
            </w:r>
            <w:r w:rsidR="00CA7D5D">
              <w:rPr>
                <w:rFonts w:ascii="Times New Roman" w:eastAsia="Times New Roman" w:hAnsi="Times New Roman"/>
                <w:color w:val="000000"/>
                <w:sz w:val="24"/>
              </w:rPr>
              <w:t>2025</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100" w:after="0" w:line="262" w:lineRule="auto"/>
              <w:ind w:left="72"/>
            </w:pPr>
            <w:r>
              <w:rPr>
                <w:rFonts w:ascii="Times New Roman" w:eastAsia="Times New Roman" w:hAnsi="Times New Roman"/>
                <w:color w:val="000000"/>
                <w:sz w:val="24"/>
              </w:rPr>
              <w:t>Практическая работа;</w:t>
            </w:r>
          </w:p>
        </w:tc>
      </w:tr>
    </w:tbl>
    <w:p w:rsidR="004441A0" w:rsidRDefault="004441A0">
      <w:pPr>
        <w:autoSpaceDE w:val="0"/>
        <w:autoSpaceDN w:val="0"/>
        <w:spacing w:after="0" w:line="14" w:lineRule="exact"/>
      </w:pPr>
    </w:p>
    <w:p w:rsidR="004441A0" w:rsidRDefault="004441A0">
      <w:pPr>
        <w:sectPr w:rsidR="004441A0">
          <w:pgSz w:w="11900" w:h="16840"/>
          <w:pgMar w:top="284" w:right="650" w:bottom="850" w:left="666" w:header="720" w:footer="720" w:gutter="0"/>
          <w:cols w:space="720" w:equalWidth="0">
            <w:col w:w="10584" w:space="0"/>
          </w:cols>
          <w:docGrid w:linePitch="360"/>
        </w:sectPr>
      </w:pPr>
    </w:p>
    <w:p w:rsidR="004441A0" w:rsidRDefault="004441A0">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04"/>
        <w:gridCol w:w="3216"/>
        <w:gridCol w:w="734"/>
        <w:gridCol w:w="1620"/>
        <w:gridCol w:w="1668"/>
        <w:gridCol w:w="1236"/>
        <w:gridCol w:w="1574"/>
      </w:tblGrid>
      <w:tr w:rsidR="004441A0">
        <w:trPr>
          <w:trHeight w:hRule="exact" w:val="183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jc w:val="center"/>
            </w:pPr>
            <w:r>
              <w:rPr>
                <w:rFonts w:ascii="Times New Roman" w:eastAsia="Times New Roman" w:hAnsi="Times New Roman"/>
                <w:color w:val="000000"/>
                <w:sz w:val="24"/>
              </w:rPr>
              <w:t>24.</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98" w:after="0" w:line="281" w:lineRule="auto"/>
              <w:ind w:left="72" w:right="432"/>
              <w:rPr>
                <w:lang w:val="ru-RU"/>
              </w:rPr>
            </w:pPr>
            <w:r w:rsidRPr="0076669D">
              <w:rPr>
                <w:rFonts w:ascii="Times New Roman" w:eastAsia="Times New Roman" w:hAnsi="Times New Roman"/>
                <w:color w:val="000000"/>
                <w:sz w:val="24"/>
                <w:lang w:val="ru-RU"/>
              </w:rPr>
              <w:t xml:space="preserve">Модуль «Восприятие </w:t>
            </w:r>
            <w:r w:rsidRPr="0076669D">
              <w:rPr>
                <w:lang w:val="ru-RU"/>
              </w:rPr>
              <w:br/>
            </w:r>
            <w:r w:rsidRPr="0076669D">
              <w:rPr>
                <w:rFonts w:ascii="Times New Roman" w:eastAsia="Times New Roman" w:hAnsi="Times New Roman"/>
                <w:color w:val="000000"/>
                <w:sz w:val="24"/>
                <w:lang w:val="ru-RU"/>
              </w:rPr>
              <w:t>произведений искусства». Иллюстрации в детских книгах и дизайн детской книги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jc w:val="center"/>
            </w:pPr>
            <w:r>
              <w:rPr>
                <w:rFonts w:ascii="Times New Roman" w:eastAsia="Times New Roman" w:hAnsi="Times New Roman"/>
                <w:color w:val="000000"/>
                <w:sz w:val="24"/>
              </w:rPr>
              <w:t>03.03.</w:t>
            </w:r>
            <w:r w:rsidR="00CA7D5D">
              <w:rPr>
                <w:rFonts w:ascii="Times New Roman" w:eastAsia="Times New Roman" w:hAnsi="Times New Roman"/>
                <w:color w:val="000000"/>
                <w:sz w:val="24"/>
              </w:rPr>
              <w:t>2025</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62" w:lineRule="auto"/>
              <w:ind w:left="72"/>
            </w:pPr>
            <w:r>
              <w:rPr>
                <w:rFonts w:ascii="Times New Roman" w:eastAsia="Times New Roman" w:hAnsi="Times New Roman"/>
                <w:color w:val="000000"/>
                <w:sz w:val="24"/>
              </w:rPr>
              <w:t>Практическая работа;</w:t>
            </w:r>
          </w:p>
        </w:tc>
      </w:tr>
      <w:tr w:rsidR="004441A0">
        <w:trPr>
          <w:trHeight w:hRule="exact" w:val="519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jc w:val="center"/>
            </w:pPr>
            <w:r>
              <w:rPr>
                <w:rFonts w:ascii="Times New Roman" w:eastAsia="Times New Roman" w:hAnsi="Times New Roman"/>
                <w:color w:val="000000"/>
                <w:sz w:val="24"/>
              </w:rPr>
              <w:t>25.</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98" w:after="0" w:line="262" w:lineRule="auto"/>
              <w:ind w:left="72" w:right="432"/>
              <w:rPr>
                <w:lang w:val="ru-RU"/>
              </w:rPr>
            </w:pPr>
            <w:r w:rsidRPr="0076669D">
              <w:rPr>
                <w:rFonts w:ascii="Times New Roman" w:eastAsia="Times New Roman" w:hAnsi="Times New Roman"/>
                <w:color w:val="000000"/>
                <w:sz w:val="24"/>
                <w:lang w:val="ru-RU"/>
              </w:rPr>
              <w:t xml:space="preserve">Модуль «Восприятие </w:t>
            </w:r>
            <w:r w:rsidRPr="0076669D">
              <w:rPr>
                <w:lang w:val="ru-RU"/>
              </w:rPr>
              <w:br/>
            </w:r>
            <w:r w:rsidRPr="0076669D">
              <w:rPr>
                <w:rFonts w:ascii="Times New Roman" w:eastAsia="Times New Roman" w:hAnsi="Times New Roman"/>
                <w:color w:val="000000"/>
                <w:sz w:val="24"/>
                <w:lang w:val="ru-RU"/>
              </w:rPr>
              <w:t>произведений искусства».</w:t>
            </w:r>
          </w:p>
          <w:p w:rsidR="004441A0" w:rsidRPr="0076669D" w:rsidRDefault="00B87209">
            <w:pPr>
              <w:autoSpaceDE w:val="0"/>
              <w:autoSpaceDN w:val="0"/>
              <w:spacing w:before="70" w:after="0" w:line="271" w:lineRule="auto"/>
              <w:ind w:left="72" w:right="144"/>
              <w:rPr>
                <w:lang w:val="ru-RU"/>
              </w:rPr>
            </w:pPr>
            <w:r w:rsidRPr="0076669D">
              <w:rPr>
                <w:rFonts w:ascii="Times New Roman" w:eastAsia="Times New Roman" w:hAnsi="Times New Roman"/>
                <w:color w:val="000000"/>
                <w:sz w:val="24"/>
                <w:lang w:val="ru-RU"/>
              </w:rPr>
              <w:t>Наблюдение окружающего мира по теме «Архитектура, улицы моего города».</w:t>
            </w:r>
          </w:p>
          <w:p w:rsidR="004441A0" w:rsidRPr="0076669D" w:rsidRDefault="00B87209">
            <w:pPr>
              <w:autoSpaceDE w:val="0"/>
              <w:autoSpaceDN w:val="0"/>
              <w:spacing w:before="72" w:after="0" w:line="281" w:lineRule="auto"/>
              <w:ind w:left="72"/>
              <w:rPr>
                <w:lang w:val="ru-RU"/>
              </w:rPr>
            </w:pPr>
            <w:r w:rsidRPr="0076669D">
              <w:rPr>
                <w:rFonts w:ascii="Times New Roman" w:eastAsia="Times New Roman" w:hAnsi="Times New Roman"/>
                <w:color w:val="000000"/>
                <w:sz w:val="24"/>
                <w:lang w:val="ru-RU"/>
              </w:rPr>
              <w:t xml:space="preserve">Памятники архитектуры и </w:t>
            </w:r>
            <w:r w:rsidRPr="0076669D">
              <w:rPr>
                <w:lang w:val="ru-RU"/>
              </w:rPr>
              <w:br/>
            </w:r>
            <w:r w:rsidRPr="0076669D">
              <w:rPr>
                <w:rFonts w:ascii="Times New Roman" w:eastAsia="Times New Roman" w:hAnsi="Times New Roman"/>
                <w:color w:val="000000"/>
                <w:sz w:val="24"/>
                <w:lang w:val="ru-RU"/>
              </w:rPr>
              <w:t xml:space="preserve">архитектурные </w:t>
            </w:r>
            <w:r w:rsidRPr="0076669D">
              <w:rPr>
                <w:lang w:val="ru-RU"/>
              </w:rPr>
              <w:br/>
            </w:r>
            <w:r w:rsidRPr="0076669D">
              <w:rPr>
                <w:rFonts w:ascii="Times New Roman" w:eastAsia="Times New Roman" w:hAnsi="Times New Roman"/>
                <w:color w:val="000000"/>
                <w:sz w:val="24"/>
                <w:lang w:val="ru-RU"/>
              </w:rPr>
              <w:t>достопримечательности (по выбору учителя), их значение в современном мире.</w:t>
            </w:r>
          </w:p>
          <w:p w:rsidR="004441A0" w:rsidRPr="0076669D" w:rsidRDefault="00B87209">
            <w:pPr>
              <w:autoSpaceDE w:val="0"/>
              <w:autoSpaceDN w:val="0"/>
              <w:spacing w:before="70" w:after="0" w:line="281" w:lineRule="auto"/>
              <w:ind w:left="72"/>
              <w:rPr>
                <w:lang w:val="ru-RU"/>
              </w:rPr>
            </w:pPr>
            <w:r w:rsidRPr="0076669D">
              <w:rPr>
                <w:rFonts w:ascii="Times New Roman" w:eastAsia="Times New Roman" w:hAnsi="Times New Roman"/>
                <w:color w:val="000000"/>
                <w:sz w:val="24"/>
                <w:lang w:val="ru-RU"/>
              </w:rPr>
              <w:t xml:space="preserve">Виртуальное путешествие: памятники архитектуры </w:t>
            </w:r>
            <w:r w:rsidRPr="0076669D">
              <w:rPr>
                <w:lang w:val="ru-RU"/>
              </w:rPr>
              <w:br/>
            </w:r>
            <w:r w:rsidRPr="0076669D">
              <w:rPr>
                <w:rFonts w:ascii="Times New Roman" w:eastAsia="Times New Roman" w:hAnsi="Times New Roman"/>
                <w:color w:val="000000"/>
                <w:sz w:val="24"/>
                <w:lang w:val="ru-RU"/>
              </w:rPr>
              <w:t>Москвы и СанктПетербурга (обзор памятников по выбору учителя)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jc w:val="center"/>
            </w:pPr>
            <w:r>
              <w:rPr>
                <w:rFonts w:ascii="Times New Roman" w:eastAsia="Times New Roman" w:hAnsi="Times New Roman"/>
                <w:color w:val="000000"/>
                <w:sz w:val="24"/>
              </w:rPr>
              <w:t>10.03.</w:t>
            </w:r>
            <w:r w:rsidR="00CA7D5D">
              <w:rPr>
                <w:rFonts w:ascii="Times New Roman" w:eastAsia="Times New Roman" w:hAnsi="Times New Roman"/>
                <w:color w:val="000000"/>
                <w:sz w:val="24"/>
              </w:rPr>
              <w:t>2025</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4441A0">
        <w:trPr>
          <w:trHeight w:hRule="exact" w:val="250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jc w:val="center"/>
            </w:pPr>
            <w:r>
              <w:rPr>
                <w:rFonts w:ascii="Times New Roman" w:eastAsia="Times New Roman" w:hAnsi="Times New Roman"/>
                <w:color w:val="000000"/>
                <w:sz w:val="24"/>
              </w:rPr>
              <w:t>26.</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98" w:after="0" w:line="262" w:lineRule="auto"/>
              <w:ind w:left="72" w:right="432"/>
              <w:rPr>
                <w:lang w:val="ru-RU"/>
              </w:rPr>
            </w:pPr>
            <w:r w:rsidRPr="0076669D">
              <w:rPr>
                <w:rFonts w:ascii="Times New Roman" w:eastAsia="Times New Roman" w:hAnsi="Times New Roman"/>
                <w:color w:val="000000"/>
                <w:sz w:val="24"/>
                <w:lang w:val="ru-RU"/>
              </w:rPr>
              <w:t xml:space="preserve">Модуль «Восприятие </w:t>
            </w:r>
            <w:r w:rsidRPr="0076669D">
              <w:rPr>
                <w:lang w:val="ru-RU"/>
              </w:rPr>
              <w:br/>
            </w:r>
            <w:r w:rsidRPr="0076669D">
              <w:rPr>
                <w:rFonts w:ascii="Times New Roman" w:eastAsia="Times New Roman" w:hAnsi="Times New Roman"/>
                <w:color w:val="000000"/>
                <w:sz w:val="24"/>
                <w:lang w:val="ru-RU"/>
              </w:rPr>
              <w:t>произведений искусства».</w:t>
            </w:r>
          </w:p>
          <w:p w:rsidR="004441A0" w:rsidRPr="0076669D" w:rsidRDefault="00B87209">
            <w:pPr>
              <w:autoSpaceDE w:val="0"/>
              <w:autoSpaceDN w:val="0"/>
              <w:spacing w:before="70" w:after="0" w:line="281" w:lineRule="auto"/>
              <w:ind w:left="72" w:right="144"/>
              <w:rPr>
                <w:lang w:val="ru-RU"/>
              </w:rPr>
            </w:pPr>
            <w:r w:rsidRPr="0076669D">
              <w:rPr>
                <w:rFonts w:ascii="Times New Roman" w:eastAsia="Times New Roman" w:hAnsi="Times New Roman"/>
                <w:color w:val="000000"/>
                <w:sz w:val="24"/>
                <w:lang w:val="ru-RU"/>
              </w:rPr>
              <w:t xml:space="preserve">Знания о видах </w:t>
            </w:r>
            <w:r w:rsidRPr="0076669D">
              <w:rPr>
                <w:lang w:val="ru-RU"/>
              </w:rPr>
              <w:br/>
            </w:r>
            <w:r w:rsidRPr="0076669D">
              <w:rPr>
                <w:rFonts w:ascii="Times New Roman" w:eastAsia="Times New Roman" w:hAnsi="Times New Roman"/>
                <w:color w:val="000000"/>
                <w:sz w:val="24"/>
                <w:lang w:val="ru-RU"/>
              </w:rPr>
              <w:t xml:space="preserve">пространственных искусств: виды определяются по </w:t>
            </w:r>
            <w:r w:rsidRPr="0076669D">
              <w:rPr>
                <w:lang w:val="ru-RU"/>
              </w:rPr>
              <w:br/>
            </w:r>
            <w:r w:rsidRPr="0076669D">
              <w:rPr>
                <w:rFonts w:ascii="Times New Roman" w:eastAsia="Times New Roman" w:hAnsi="Times New Roman"/>
                <w:color w:val="000000"/>
                <w:sz w:val="24"/>
                <w:lang w:val="ru-RU"/>
              </w:rPr>
              <w:t>назначению произведений в жизни людей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jc w:val="center"/>
            </w:pPr>
            <w:r>
              <w:rPr>
                <w:rFonts w:ascii="Times New Roman" w:eastAsia="Times New Roman" w:hAnsi="Times New Roman"/>
                <w:color w:val="000000"/>
                <w:sz w:val="24"/>
              </w:rPr>
              <w:t>17.03.</w:t>
            </w:r>
            <w:r w:rsidR="00CA7D5D">
              <w:rPr>
                <w:rFonts w:ascii="Times New Roman" w:eastAsia="Times New Roman" w:hAnsi="Times New Roman"/>
                <w:color w:val="000000"/>
                <w:sz w:val="24"/>
              </w:rPr>
              <w:t>2025</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4441A0">
        <w:trPr>
          <w:trHeight w:hRule="exact" w:val="316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jc w:val="center"/>
            </w:pPr>
            <w:r>
              <w:rPr>
                <w:rFonts w:ascii="Times New Roman" w:eastAsia="Times New Roman" w:hAnsi="Times New Roman"/>
                <w:color w:val="000000"/>
                <w:sz w:val="24"/>
              </w:rPr>
              <w:t>27.</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98" w:after="0" w:line="286" w:lineRule="auto"/>
              <w:ind w:left="72" w:right="144"/>
              <w:rPr>
                <w:lang w:val="ru-RU"/>
              </w:rPr>
            </w:pPr>
            <w:r w:rsidRPr="0076669D">
              <w:rPr>
                <w:rFonts w:ascii="Times New Roman" w:eastAsia="Times New Roman" w:hAnsi="Times New Roman"/>
                <w:color w:val="000000"/>
                <w:sz w:val="24"/>
                <w:lang w:val="ru-RU"/>
              </w:rPr>
              <w:t xml:space="preserve">Модуль «Восприятие </w:t>
            </w:r>
            <w:r w:rsidRPr="0076669D">
              <w:rPr>
                <w:lang w:val="ru-RU"/>
              </w:rPr>
              <w:br/>
            </w:r>
            <w:r w:rsidRPr="0076669D">
              <w:rPr>
                <w:rFonts w:ascii="Times New Roman" w:eastAsia="Times New Roman" w:hAnsi="Times New Roman"/>
                <w:color w:val="000000"/>
                <w:sz w:val="24"/>
                <w:lang w:val="ru-RU"/>
              </w:rPr>
              <w:t xml:space="preserve">произведений искусства». Жанры в изобразительном искусстве — живописи, </w:t>
            </w:r>
            <w:r w:rsidRPr="0076669D">
              <w:rPr>
                <w:lang w:val="ru-RU"/>
              </w:rPr>
              <w:br/>
            </w:r>
            <w:r w:rsidRPr="0076669D">
              <w:rPr>
                <w:rFonts w:ascii="Times New Roman" w:eastAsia="Times New Roman" w:hAnsi="Times New Roman"/>
                <w:color w:val="000000"/>
                <w:sz w:val="24"/>
                <w:lang w:val="ru-RU"/>
              </w:rPr>
              <w:t>графике, скульптуре —</w:t>
            </w:r>
            <w:r w:rsidRPr="0076669D">
              <w:rPr>
                <w:lang w:val="ru-RU"/>
              </w:rPr>
              <w:br/>
            </w:r>
            <w:r w:rsidRPr="0076669D">
              <w:rPr>
                <w:rFonts w:ascii="Times New Roman" w:eastAsia="Times New Roman" w:hAnsi="Times New Roman"/>
                <w:color w:val="000000"/>
                <w:sz w:val="24"/>
                <w:lang w:val="ru-RU"/>
              </w:rPr>
              <w:t>определяются предметом изображения и служат для классификации и сравнения содержания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jc w:val="center"/>
            </w:pPr>
            <w:r>
              <w:rPr>
                <w:rFonts w:ascii="Times New Roman" w:eastAsia="Times New Roman" w:hAnsi="Times New Roman"/>
                <w:color w:val="000000"/>
                <w:sz w:val="24"/>
              </w:rPr>
              <w:t>07.04.</w:t>
            </w:r>
            <w:r w:rsidR="00CA7D5D">
              <w:rPr>
                <w:rFonts w:ascii="Times New Roman" w:eastAsia="Times New Roman" w:hAnsi="Times New Roman"/>
                <w:color w:val="000000"/>
                <w:sz w:val="24"/>
              </w:rPr>
              <w:t>2025</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bl>
    <w:p w:rsidR="004441A0" w:rsidRDefault="004441A0">
      <w:pPr>
        <w:autoSpaceDE w:val="0"/>
        <w:autoSpaceDN w:val="0"/>
        <w:spacing w:after="0" w:line="14" w:lineRule="exact"/>
      </w:pPr>
    </w:p>
    <w:p w:rsidR="004441A0" w:rsidRDefault="004441A0">
      <w:pPr>
        <w:sectPr w:rsidR="004441A0">
          <w:pgSz w:w="11900" w:h="16840"/>
          <w:pgMar w:top="284" w:right="650" w:bottom="1440" w:left="666" w:header="720" w:footer="720" w:gutter="0"/>
          <w:cols w:space="720" w:equalWidth="0">
            <w:col w:w="10584" w:space="0"/>
          </w:cols>
          <w:docGrid w:linePitch="360"/>
        </w:sectPr>
      </w:pPr>
    </w:p>
    <w:p w:rsidR="004441A0" w:rsidRDefault="004441A0">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04"/>
        <w:gridCol w:w="3216"/>
        <w:gridCol w:w="734"/>
        <w:gridCol w:w="1620"/>
        <w:gridCol w:w="1668"/>
        <w:gridCol w:w="1236"/>
        <w:gridCol w:w="1574"/>
      </w:tblGrid>
      <w:tr w:rsidR="004441A0">
        <w:trPr>
          <w:trHeight w:hRule="exact" w:val="587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jc w:val="center"/>
            </w:pPr>
            <w:r>
              <w:rPr>
                <w:rFonts w:ascii="Times New Roman" w:eastAsia="Times New Roman" w:hAnsi="Times New Roman"/>
                <w:color w:val="000000"/>
                <w:sz w:val="24"/>
              </w:rPr>
              <w:t>28.</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98" w:after="0" w:line="262" w:lineRule="auto"/>
              <w:ind w:left="72" w:right="432"/>
              <w:rPr>
                <w:lang w:val="ru-RU"/>
              </w:rPr>
            </w:pPr>
            <w:r w:rsidRPr="0076669D">
              <w:rPr>
                <w:rFonts w:ascii="Times New Roman" w:eastAsia="Times New Roman" w:hAnsi="Times New Roman"/>
                <w:color w:val="000000"/>
                <w:sz w:val="24"/>
                <w:lang w:val="ru-RU"/>
              </w:rPr>
              <w:t xml:space="preserve">Модуль «Восприятие </w:t>
            </w:r>
            <w:r w:rsidRPr="0076669D">
              <w:rPr>
                <w:lang w:val="ru-RU"/>
              </w:rPr>
              <w:br/>
            </w:r>
            <w:r w:rsidRPr="0076669D">
              <w:rPr>
                <w:rFonts w:ascii="Times New Roman" w:eastAsia="Times New Roman" w:hAnsi="Times New Roman"/>
                <w:color w:val="000000"/>
                <w:sz w:val="24"/>
                <w:lang w:val="ru-RU"/>
              </w:rPr>
              <w:t>произведений искусства».</w:t>
            </w:r>
          </w:p>
          <w:p w:rsidR="004441A0" w:rsidRPr="0076669D" w:rsidRDefault="00B87209">
            <w:pPr>
              <w:autoSpaceDE w:val="0"/>
              <w:autoSpaceDN w:val="0"/>
              <w:spacing w:before="70" w:after="0"/>
              <w:ind w:left="72" w:right="144"/>
              <w:rPr>
                <w:lang w:val="ru-RU"/>
              </w:rPr>
            </w:pPr>
            <w:r w:rsidRPr="0076669D">
              <w:rPr>
                <w:rFonts w:ascii="Times New Roman" w:eastAsia="Times New Roman" w:hAnsi="Times New Roman"/>
                <w:color w:val="000000"/>
                <w:sz w:val="24"/>
                <w:lang w:val="ru-RU"/>
              </w:rPr>
              <w:t xml:space="preserve">Представления о </w:t>
            </w:r>
            <w:r w:rsidRPr="0076669D">
              <w:rPr>
                <w:lang w:val="ru-RU"/>
              </w:rPr>
              <w:br/>
            </w:r>
            <w:r w:rsidRPr="0076669D">
              <w:rPr>
                <w:rFonts w:ascii="Times New Roman" w:eastAsia="Times New Roman" w:hAnsi="Times New Roman"/>
                <w:color w:val="000000"/>
                <w:sz w:val="24"/>
                <w:lang w:val="ru-RU"/>
              </w:rPr>
              <w:t>произведениях крупнейших отечественных художников-пейзажистов: И. И.</w:t>
            </w:r>
          </w:p>
          <w:p w:rsidR="004441A0" w:rsidRPr="0076669D" w:rsidRDefault="00B87209">
            <w:pPr>
              <w:autoSpaceDE w:val="0"/>
              <w:autoSpaceDN w:val="0"/>
              <w:spacing w:before="70" w:after="0" w:line="271" w:lineRule="auto"/>
              <w:ind w:left="72" w:right="68"/>
              <w:jc w:val="both"/>
              <w:rPr>
                <w:lang w:val="ru-RU"/>
              </w:rPr>
            </w:pPr>
            <w:r w:rsidRPr="0076669D">
              <w:rPr>
                <w:rFonts w:ascii="Times New Roman" w:eastAsia="Times New Roman" w:hAnsi="Times New Roman"/>
                <w:color w:val="000000"/>
                <w:sz w:val="24"/>
                <w:lang w:val="ru-RU"/>
              </w:rPr>
              <w:t>Шишкина, И. И. Левитана, А. К. Саврасова, В. Д. Поленова, А. И. Куинджи, И. К.</w:t>
            </w:r>
          </w:p>
          <w:p w:rsidR="004441A0" w:rsidRPr="0076669D" w:rsidRDefault="00B87209">
            <w:pPr>
              <w:autoSpaceDE w:val="0"/>
              <w:autoSpaceDN w:val="0"/>
              <w:spacing w:before="72" w:after="0" w:line="262" w:lineRule="auto"/>
              <w:ind w:left="72" w:right="288"/>
              <w:rPr>
                <w:lang w:val="ru-RU"/>
              </w:rPr>
            </w:pPr>
            <w:r w:rsidRPr="0076669D">
              <w:rPr>
                <w:rFonts w:ascii="Times New Roman" w:eastAsia="Times New Roman" w:hAnsi="Times New Roman"/>
                <w:color w:val="000000"/>
                <w:sz w:val="24"/>
                <w:lang w:val="ru-RU"/>
              </w:rPr>
              <w:t>Айвазовского (и других по выбору учителя).</w:t>
            </w:r>
          </w:p>
          <w:p w:rsidR="004441A0" w:rsidRPr="0076669D" w:rsidRDefault="00B87209">
            <w:pPr>
              <w:autoSpaceDE w:val="0"/>
              <w:autoSpaceDN w:val="0"/>
              <w:spacing w:before="72" w:after="0" w:line="281" w:lineRule="auto"/>
              <w:ind w:left="72"/>
              <w:rPr>
                <w:lang w:val="ru-RU"/>
              </w:rPr>
            </w:pPr>
            <w:r w:rsidRPr="0076669D">
              <w:rPr>
                <w:rFonts w:ascii="Times New Roman" w:eastAsia="Times New Roman" w:hAnsi="Times New Roman"/>
                <w:color w:val="000000"/>
                <w:sz w:val="24"/>
                <w:lang w:val="ru-RU"/>
              </w:rPr>
              <w:t xml:space="preserve">Представления о </w:t>
            </w:r>
            <w:r w:rsidRPr="0076669D">
              <w:rPr>
                <w:lang w:val="ru-RU"/>
              </w:rPr>
              <w:br/>
            </w:r>
            <w:r w:rsidRPr="0076669D">
              <w:rPr>
                <w:rFonts w:ascii="Times New Roman" w:eastAsia="Times New Roman" w:hAnsi="Times New Roman"/>
                <w:color w:val="000000"/>
                <w:sz w:val="24"/>
                <w:lang w:val="ru-RU"/>
              </w:rPr>
              <w:t xml:space="preserve">произведениях крупнейших отечественных портретистов: В. И. Сурикова, И. Е. Репина, В. А. Серова (и других по </w:t>
            </w:r>
            <w:r w:rsidRPr="0076669D">
              <w:rPr>
                <w:lang w:val="ru-RU"/>
              </w:rPr>
              <w:br/>
            </w:r>
            <w:r w:rsidRPr="0076669D">
              <w:rPr>
                <w:rFonts w:ascii="Times New Roman" w:eastAsia="Times New Roman" w:hAnsi="Times New Roman"/>
                <w:color w:val="000000"/>
                <w:sz w:val="24"/>
                <w:lang w:val="ru-RU"/>
              </w:rPr>
              <w:t>выбору учителя)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jc w:val="center"/>
            </w:pPr>
            <w:r>
              <w:rPr>
                <w:rFonts w:ascii="Times New Roman" w:eastAsia="Times New Roman" w:hAnsi="Times New Roman"/>
                <w:color w:val="000000"/>
                <w:sz w:val="24"/>
              </w:rPr>
              <w:t>14.04.</w:t>
            </w:r>
            <w:r w:rsidR="00CA7D5D">
              <w:rPr>
                <w:rFonts w:ascii="Times New Roman" w:eastAsia="Times New Roman" w:hAnsi="Times New Roman"/>
                <w:color w:val="000000"/>
                <w:sz w:val="24"/>
              </w:rPr>
              <w:t>2025</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4441A0">
        <w:trPr>
          <w:trHeight w:hRule="exact" w:val="753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jc w:val="center"/>
            </w:pPr>
            <w:r>
              <w:rPr>
                <w:rFonts w:ascii="Times New Roman" w:eastAsia="Times New Roman" w:hAnsi="Times New Roman"/>
                <w:color w:val="000000"/>
                <w:sz w:val="24"/>
              </w:rPr>
              <w:t>29.</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98" w:after="0" w:line="271" w:lineRule="auto"/>
              <w:ind w:left="72" w:right="432"/>
              <w:rPr>
                <w:lang w:val="ru-RU"/>
              </w:rPr>
            </w:pPr>
            <w:r w:rsidRPr="0076669D">
              <w:rPr>
                <w:rFonts w:ascii="Times New Roman" w:eastAsia="Times New Roman" w:hAnsi="Times New Roman"/>
                <w:color w:val="000000"/>
                <w:sz w:val="24"/>
                <w:lang w:val="ru-RU"/>
              </w:rPr>
              <w:t xml:space="preserve">Модуль «Восприятие </w:t>
            </w:r>
            <w:r w:rsidRPr="0076669D">
              <w:rPr>
                <w:lang w:val="ru-RU"/>
              </w:rPr>
              <w:br/>
            </w:r>
            <w:r w:rsidRPr="0076669D">
              <w:rPr>
                <w:rFonts w:ascii="Times New Roman" w:eastAsia="Times New Roman" w:hAnsi="Times New Roman"/>
                <w:color w:val="000000"/>
                <w:sz w:val="24"/>
                <w:lang w:val="ru-RU"/>
              </w:rPr>
              <w:t>произведений искусства». Художественные музеи.</w:t>
            </w:r>
          </w:p>
          <w:p w:rsidR="004441A0" w:rsidRPr="0076669D" w:rsidRDefault="00B87209">
            <w:pPr>
              <w:autoSpaceDE w:val="0"/>
              <w:autoSpaceDN w:val="0"/>
              <w:spacing w:before="70" w:after="0" w:line="286" w:lineRule="auto"/>
              <w:ind w:left="72" w:right="144"/>
              <w:rPr>
                <w:lang w:val="ru-RU"/>
              </w:rPr>
            </w:pPr>
            <w:r w:rsidRPr="0076669D">
              <w:rPr>
                <w:rFonts w:ascii="Times New Roman" w:eastAsia="Times New Roman" w:hAnsi="Times New Roman"/>
                <w:color w:val="000000"/>
                <w:sz w:val="24"/>
                <w:lang w:val="ru-RU"/>
              </w:rPr>
              <w:t xml:space="preserve">Виртуальные </w:t>
            </w:r>
            <w:r w:rsidRPr="0076669D">
              <w:rPr>
                <w:lang w:val="ru-RU"/>
              </w:rPr>
              <w:br/>
            </w:r>
            <w:r w:rsidRPr="0076669D">
              <w:rPr>
                <w:rFonts w:ascii="Times New Roman" w:eastAsia="Times New Roman" w:hAnsi="Times New Roman"/>
                <w:color w:val="000000"/>
                <w:sz w:val="24"/>
                <w:lang w:val="ru-RU"/>
              </w:rPr>
              <w:t xml:space="preserve">(интерактивные) </w:t>
            </w:r>
            <w:r w:rsidRPr="0076669D">
              <w:rPr>
                <w:lang w:val="ru-RU"/>
              </w:rPr>
              <w:br/>
            </w:r>
            <w:r w:rsidRPr="0076669D">
              <w:rPr>
                <w:rFonts w:ascii="Times New Roman" w:eastAsia="Times New Roman" w:hAnsi="Times New Roman"/>
                <w:color w:val="000000"/>
                <w:sz w:val="24"/>
                <w:lang w:val="ru-RU"/>
              </w:rPr>
              <w:t xml:space="preserve">путешествия в </w:t>
            </w:r>
            <w:r w:rsidRPr="0076669D">
              <w:rPr>
                <w:lang w:val="ru-RU"/>
              </w:rPr>
              <w:br/>
            </w:r>
            <w:r w:rsidRPr="0076669D">
              <w:rPr>
                <w:rFonts w:ascii="Times New Roman" w:eastAsia="Times New Roman" w:hAnsi="Times New Roman"/>
                <w:color w:val="000000"/>
                <w:sz w:val="24"/>
                <w:lang w:val="ru-RU"/>
              </w:rPr>
              <w:t xml:space="preserve">художественные музеи: </w:t>
            </w:r>
            <w:r w:rsidRPr="0076669D">
              <w:rPr>
                <w:lang w:val="ru-RU"/>
              </w:rPr>
              <w:br/>
            </w:r>
            <w:r w:rsidRPr="0076669D">
              <w:rPr>
                <w:rFonts w:ascii="Times New Roman" w:eastAsia="Times New Roman" w:hAnsi="Times New Roman"/>
                <w:color w:val="000000"/>
                <w:sz w:val="24"/>
                <w:lang w:val="ru-RU"/>
              </w:rPr>
              <w:t xml:space="preserve">Государственную </w:t>
            </w:r>
            <w:r w:rsidRPr="0076669D">
              <w:rPr>
                <w:lang w:val="ru-RU"/>
              </w:rPr>
              <w:br/>
            </w:r>
            <w:r w:rsidRPr="0076669D">
              <w:rPr>
                <w:rFonts w:ascii="Times New Roman" w:eastAsia="Times New Roman" w:hAnsi="Times New Roman"/>
                <w:color w:val="000000"/>
                <w:sz w:val="24"/>
                <w:lang w:val="ru-RU"/>
              </w:rPr>
              <w:t xml:space="preserve">Третьяковскую галерею, </w:t>
            </w:r>
            <w:r w:rsidRPr="0076669D">
              <w:rPr>
                <w:lang w:val="ru-RU"/>
              </w:rPr>
              <w:br/>
            </w:r>
            <w:r w:rsidRPr="0076669D">
              <w:rPr>
                <w:rFonts w:ascii="Times New Roman" w:eastAsia="Times New Roman" w:hAnsi="Times New Roman"/>
                <w:color w:val="000000"/>
                <w:sz w:val="24"/>
                <w:lang w:val="ru-RU"/>
              </w:rPr>
              <w:t xml:space="preserve">Государственный Эрмитаж, Государственный Русский музей, Государственный </w:t>
            </w:r>
            <w:r w:rsidRPr="0076669D">
              <w:rPr>
                <w:lang w:val="ru-RU"/>
              </w:rPr>
              <w:br/>
            </w:r>
            <w:r w:rsidRPr="0076669D">
              <w:rPr>
                <w:rFonts w:ascii="Times New Roman" w:eastAsia="Times New Roman" w:hAnsi="Times New Roman"/>
                <w:color w:val="000000"/>
                <w:sz w:val="24"/>
                <w:lang w:val="ru-RU"/>
              </w:rPr>
              <w:t xml:space="preserve">музей изобразительных </w:t>
            </w:r>
            <w:r w:rsidRPr="0076669D">
              <w:rPr>
                <w:lang w:val="ru-RU"/>
              </w:rPr>
              <w:br/>
            </w:r>
            <w:r w:rsidRPr="0076669D">
              <w:rPr>
                <w:rFonts w:ascii="Times New Roman" w:eastAsia="Times New Roman" w:hAnsi="Times New Roman"/>
                <w:color w:val="000000"/>
                <w:sz w:val="24"/>
                <w:lang w:val="ru-RU"/>
              </w:rPr>
              <w:t>искусств имени А. С.</w:t>
            </w:r>
          </w:p>
          <w:p w:rsidR="004441A0" w:rsidRPr="0076669D" w:rsidRDefault="00B87209">
            <w:pPr>
              <w:autoSpaceDE w:val="0"/>
              <w:autoSpaceDN w:val="0"/>
              <w:spacing w:before="72" w:after="0" w:line="271" w:lineRule="auto"/>
              <w:ind w:left="72" w:right="432"/>
              <w:rPr>
                <w:lang w:val="ru-RU"/>
              </w:rPr>
            </w:pPr>
            <w:r w:rsidRPr="0076669D">
              <w:rPr>
                <w:rFonts w:ascii="Times New Roman" w:eastAsia="Times New Roman" w:hAnsi="Times New Roman"/>
                <w:color w:val="000000"/>
                <w:sz w:val="24"/>
                <w:lang w:val="ru-RU"/>
              </w:rPr>
              <w:t xml:space="preserve">Пушкина. Экскурсии в </w:t>
            </w:r>
            <w:r w:rsidRPr="0076669D">
              <w:rPr>
                <w:lang w:val="ru-RU"/>
              </w:rPr>
              <w:br/>
            </w:r>
            <w:r w:rsidRPr="0076669D">
              <w:rPr>
                <w:rFonts w:ascii="Times New Roman" w:eastAsia="Times New Roman" w:hAnsi="Times New Roman"/>
                <w:color w:val="000000"/>
                <w:sz w:val="24"/>
                <w:lang w:val="ru-RU"/>
              </w:rPr>
              <w:t>местные художественные музеи и галереи.</w:t>
            </w:r>
          </w:p>
          <w:p w:rsidR="004441A0" w:rsidRPr="0076669D" w:rsidRDefault="00B87209">
            <w:pPr>
              <w:autoSpaceDE w:val="0"/>
              <w:autoSpaceDN w:val="0"/>
              <w:spacing w:before="70" w:after="0" w:line="281" w:lineRule="auto"/>
              <w:ind w:left="72" w:right="432"/>
              <w:rPr>
                <w:lang w:val="ru-RU"/>
              </w:rPr>
            </w:pPr>
            <w:r w:rsidRPr="0076669D">
              <w:rPr>
                <w:rFonts w:ascii="Times New Roman" w:eastAsia="Times New Roman" w:hAnsi="Times New Roman"/>
                <w:color w:val="000000"/>
                <w:sz w:val="24"/>
                <w:lang w:val="ru-RU"/>
              </w:rPr>
              <w:t xml:space="preserve">Виртуальные экскурсии в знаменитые зарубежные художественные музеи </w:t>
            </w:r>
            <w:r w:rsidRPr="0076669D">
              <w:rPr>
                <w:lang w:val="ru-RU"/>
              </w:rPr>
              <w:br/>
            </w:r>
            <w:r w:rsidRPr="0076669D">
              <w:rPr>
                <w:rFonts w:ascii="Times New Roman" w:eastAsia="Times New Roman" w:hAnsi="Times New Roman"/>
                <w:color w:val="000000"/>
                <w:sz w:val="24"/>
                <w:lang w:val="ru-RU"/>
              </w:rPr>
              <w:t xml:space="preserve">(выбор музеев — за </w:t>
            </w:r>
            <w:r w:rsidRPr="0076669D">
              <w:rPr>
                <w:lang w:val="ru-RU"/>
              </w:rPr>
              <w:br/>
            </w:r>
            <w:r w:rsidRPr="0076669D">
              <w:rPr>
                <w:rFonts w:ascii="Times New Roman" w:eastAsia="Times New Roman" w:hAnsi="Times New Roman"/>
                <w:color w:val="000000"/>
                <w:sz w:val="24"/>
                <w:lang w:val="ru-RU"/>
              </w:rPr>
              <w:t>учителем)</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jc w:val="center"/>
            </w:pPr>
            <w:r>
              <w:rPr>
                <w:rFonts w:ascii="Times New Roman" w:eastAsia="Times New Roman" w:hAnsi="Times New Roman"/>
                <w:color w:val="000000"/>
                <w:sz w:val="24"/>
              </w:rPr>
              <w:t>21.04.</w:t>
            </w:r>
            <w:r w:rsidR="00CA7D5D">
              <w:rPr>
                <w:rFonts w:ascii="Times New Roman" w:eastAsia="Times New Roman" w:hAnsi="Times New Roman"/>
                <w:color w:val="000000"/>
                <w:sz w:val="24"/>
              </w:rPr>
              <w:t>2025</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bl>
    <w:p w:rsidR="004441A0" w:rsidRDefault="004441A0">
      <w:pPr>
        <w:autoSpaceDE w:val="0"/>
        <w:autoSpaceDN w:val="0"/>
        <w:spacing w:after="0" w:line="14" w:lineRule="exact"/>
      </w:pPr>
    </w:p>
    <w:p w:rsidR="004441A0" w:rsidRDefault="004441A0">
      <w:pPr>
        <w:sectPr w:rsidR="004441A0">
          <w:pgSz w:w="11900" w:h="16840"/>
          <w:pgMar w:top="284" w:right="650" w:bottom="1420" w:left="666" w:header="720" w:footer="720" w:gutter="0"/>
          <w:cols w:space="720" w:equalWidth="0">
            <w:col w:w="10584" w:space="0"/>
          </w:cols>
          <w:docGrid w:linePitch="360"/>
        </w:sectPr>
      </w:pPr>
    </w:p>
    <w:p w:rsidR="004441A0" w:rsidRDefault="004441A0">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04"/>
        <w:gridCol w:w="3216"/>
        <w:gridCol w:w="734"/>
        <w:gridCol w:w="1620"/>
        <w:gridCol w:w="1668"/>
        <w:gridCol w:w="1236"/>
        <w:gridCol w:w="1574"/>
      </w:tblGrid>
      <w:tr w:rsidR="004441A0">
        <w:trPr>
          <w:trHeight w:hRule="exact" w:val="553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jc w:val="center"/>
            </w:pPr>
            <w:r>
              <w:rPr>
                <w:rFonts w:ascii="Times New Roman" w:eastAsia="Times New Roman" w:hAnsi="Times New Roman"/>
                <w:color w:val="000000"/>
                <w:sz w:val="24"/>
              </w:rPr>
              <w:t>30.</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98" w:after="0" w:line="288" w:lineRule="auto"/>
              <w:ind w:left="72"/>
              <w:rPr>
                <w:lang w:val="ru-RU"/>
              </w:rPr>
            </w:pPr>
            <w:r w:rsidRPr="0076669D">
              <w:rPr>
                <w:rFonts w:ascii="Times New Roman" w:eastAsia="Times New Roman" w:hAnsi="Times New Roman"/>
                <w:color w:val="000000"/>
                <w:sz w:val="24"/>
                <w:lang w:val="ru-RU"/>
              </w:rPr>
              <w:t xml:space="preserve">Модуль «Азбука цифровой графики». Построение в </w:t>
            </w:r>
            <w:r w:rsidRPr="0076669D">
              <w:rPr>
                <w:lang w:val="ru-RU"/>
              </w:rPr>
              <w:br/>
            </w:r>
            <w:r w:rsidRPr="0076669D">
              <w:rPr>
                <w:rFonts w:ascii="Times New Roman" w:eastAsia="Times New Roman" w:hAnsi="Times New Roman"/>
                <w:color w:val="000000"/>
                <w:sz w:val="24"/>
                <w:lang w:val="ru-RU"/>
              </w:rPr>
              <w:t xml:space="preserve">графическом редакторе </w:t>
            </w:r>
            <w:r w:rsidRPr="0076669D">
              <w:rPr>
                <w:lang w:val="ru-RU"/>
              </w:rPr>
              <w:br/>
            </w:r>
            <w:r w:rsidRPr="0076669D">
              <w:rPr>
                <w:rFonts w:ascii="Times New Roman" w:eastAsia="Times New Roman" w:hAnsi="Times New Roman"/>
                <w:color w:val="000000"/>
                <w:sz w:val="24"/>
                <w:lang w:val="ru-RU"/>
              </w:rPr>
              <w:t xml:space="preserve">различных по </w:t>
            </w:r>
            <w:r w:rsidRPr="0076669D">
              <w:rPr>
                <w:lang w:val="ru-RU"/>
              </w:rPr>
              <w:br/>
            </w:r>
            <w:r w:rsidRPr="0076669D">
              <w:rPr>
                <w:rFonts w:ascii="Times New Roman" w:eastAsia="Times New Roman" w:hAnsi="Times New Roman"/>
                <w:color w:val="000000"/>
                <w:sz w:val="24"/>
                <w:lang w:val="ru-RU"/>
              </w:rPr>
              <w:t xml:space="preserve">эмоциональному восприятию ритмов расположения пятен на плоскости: покой </w:t>
            </w:r>
            <w:r w:rsidRPr="0076669D">
              <w:rPr>
                <w:lang w:val="ru-RU"/>
              </w:rPr>
              <w:br/>
            </w:r>
            <w:r w:rsidRPr="0076669D">
              <w:rPr>
                <w:rFonts w:ascii="Times New Roman" w:eastAsia="Times New Roman" w:hAnsi="Times New Roman"/>
                <w:color w:val="000000"/>
                <w:sz w:val="24"/>
                <w:lang w:val="ru-RU"/>
              </w:rPr>
              <w:t xml:space="preserve">(статика), разные </w:t>
            </w:r>
            <w:r w:rsidRPr="0076669D">
              <w:rPr>
                <w:lang w:val="ru-RU"/>
              </w:rPr>
              <w:br/>
            </w:r>
            <w:r w:rsidRPr="0076669D">
              <w:rPr>
                <w:rFonts w:ascii="Times New Roman" w:eastAsia="Times New Roman" w:hAnsi="Times New Roman"/>
                <w:color w:val="000000"/>
                <w:sz w:val="24"/>
                <w:lang w:val="ru-RU"/>
              </w:rPr>
              <w:t xml:space="preserve">направления и ритмы </w:t>
            </w:r>
            <w:r w:rsidRPr="0076669D">
              <w:rPr>
                <w:lang w:val="ru-RU"/>
              </w:rPr>
              <w:br/>
            </w:r>
            <w:r w:rsidRPr="0076669D">
              <w:rPr>
                <w:rFonts w:ascii="Times New Roman" w:eastAsia="Times New Roman" w:hAnsi="Times New Roman"/>
                <w:color w:val="000000"/>
                <w:sz w:val="24"/>
                <w:lang w:val="ru-RU"/>
              </w:rPr>
              <w:t xml:space="preserve">движения (собрались, </w:t>
            </w:r>
            <w:r w:rsidRPr="0076669D">
              <w:rPr>
                <w:lang w:val="ru-RU"/>
              </w:rPr>
              <w:br/>
            </w:r>
            <w:r w:rsidRPr="0076669D">
              <w:rPr>
                <w:rFonts w:ascii="Times New Roman" w:eastAsia="Times New Roman" w:hAnsi="Times New Roman"/>
                <w:color w:val="000000"/>
                <w:sz w:val="24"/>
                <w:lang w:val="ru-RU"/>
              </w:rPr>
              <w:t xml:space="preserve">разбежались, догоняют, </w:t>
            </w:r>
            <w:r w:rsidRPr="0076669D">
              <w:rPr>
                <w:lang w:val="ru-RU"/>
              </w:rPr>
              <w:br/>
            </w:r>
            <w:r w:rsidRPr="0076669D">
              <w:rPr>
                <w:rFonts w:ascii="Times New Roman" w:eastAsia="Times New Roman" w:hAnsi="Times New Roman"/>
                <w:color w:val="000000"/>
                <w:sz w:val="24"/>
                <w:lang w:val="ru-RU"/>
              </w:rPr>
              <w:t xml:space="preserve">улетают и т. д.). Вместо </w:t>
            </w:r>
            <w:r w:rsidRPr="0076669D">
              <w:rPr>
                <w:lang w:val="ru-RU"/>
              </w:rPr>
              <w:br/>
            </w:r>
            <w:r w:rsidRPr="0076669D">
              <w:rPr>
                <w:rFonts w:ascii="Times New Roman" w:eastAsia="Times New Roman" w:hAnsi="Times New Roman"/>
                <w:color w:val="000000"/>
                <w:sz w:val="24"/>
                <w:lang w:val="ru-RU"/>
              </w:rPr>
              <w:t xml:space="preserve">пятен (геометрических </w:t>
            </w:r>
            <w:r w:rsidRPr="0076669D">
              <w:rPr>
                <w:lang w:val="ru-RU"/>
              </w:rPr>
              <w:br/>
            </w:r>
            <w:r w:rsidRPr="0076669D">
              <w:rPr>
                <w:rFonts w:ascii="Times New Roman" w:eastAsia="Times New Roman" w:hAnsi="Times New Roman"/>
                <w:color w:val="000000"/>
                <w:sz w:val="24"/>
                <w:lang w:val="ru-RU"/>
              </w:rPr>
              <w:t xml:space="preserve">фигур) могут быть простые силуэты машинок, птичек, </w:t>
            </w:r>
            <w:r w:rsidRPr="0076669D">
              <w:rPr>
                <w:lang w:val="ru-RU"/>
              </w:rPr>
              <w:br/>
            </w:r>
            <w:r w:rsidRPr="0076669D">
              <w:rPr>
                <w:rFonts w:ascii="Times New Roman" w:eastAsia="Times New Roman" w:hAnsi="Times New Roman"/>
                <w:color w:val="000000"/>
                <w:sz w:val="24"/>
                <w:lang w:val="ru-RU"/>
              </w:rPr>
              <w:t>облаков и др</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jc w:val="center"/>
            </w:pPr>
            <w:r>
              <w:rPr>
                <w:rFonts w:ascii="Times New Roman" w:eastAsia="Times New Roman" w:hAnsi="Times New Roman"/>
                <w:color w:val="000000"/>
                <w:sz w:val="24"/>
              </w:rPr>
              <w:t>28.04.</w:t>
            </w:r>
            <w:r w:rsidR="00CA7D5D">
              <w:rPr>
                <w:rFonts w:ascii="Times New Roman" w:eastAsia="Times New Roman" w:hAnsi="Times New Roman"/>
                <w:color w:val="000000"/>
                <w:sz w:val="24"/>
              </w:rPr>
              <w:t>2025</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62" w:lineRule="auto"/>
              <w:ind w:left="72"/>
            </w:pPr>
            <w:r>
              <w:rPr>
                <w:rFonts w:ascii="Times New Roman" w:eastAsia="Times New Roman" w:hAnsi="Times New Roman"/>
                <w:color w:val="000000"/>
                <w:sz w:val="24"/>
              </w:rPr>
              <w:t>Практическая работа;</w:t>
            </w:r>
          </w:p>
        </w:tc>
      </w:tr>
      <w:tr w:rsidR="004441A0">
        <w:trPr>
          <w:trHeight w:hRule="exact" w:val="452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jc w:val="center"/>
            </w:pPr>
            <w:r>
              <w:rPr>
                <w:rFonts w:ascii="Times New Roman" w:eastAsia="Times New Roman" w:hAnsi="Times New Roman"/>
                <w:color w:val="000000"/>
                <w:sz w:val="24"/>
              </w:rPr>
              <w:t>31.</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98" w:after="0" w:line="286" w:lineRule="auto"/>
              <w:ind w:left="72"/>
              <w:rPr>
                <w:lang w:val="ru-RU"/>
              </w:rPr>
            </w:pPr>
            <w:r w:rsidRPr="0076669D">
              <w:rPr>
                <w:rFonts w:ascii="Times New Roman" w:eastAsia="Times New Roman" w:hAnsi="Times New Roman"/>
                <w:color w:val="000000"/>
                <w:sz w:val="24"/>
                <w:lang w:val="ru-RU"/>
              </w:rPr>
              <w:t xml:space="preserve">Модуль «Азбука цифровой графики». В графическом </w:t>
            </w:r>
            <w:r w:rsidRPr="0076669D">
              <w:rPr>
                <w:lang w:val="ru-RU"/>
              </w:rPr>
              <w:br/>
            </w:r>
            <w:r w:rsidRPr="0076669D">
              <w:rPr>
                <w:rFonts w:ascii="Times New Roman" w:eastAsia="Times New Roman" w:hAnsi="Times New Roman"/>
                <w:color w:val="000000"/>
                <w:sz w:val="24"/>
                <w:lang w:val="ru-RU"/>
              </w:rPr>
              <w:t xml:space="preserve">редакторе создание рисунка элемента орнамента </w:t>
            </w:r>
            <w:r w:rsidRPr="0076669D">
              <w:rPr>
                <w:lang w:val="ru-RU"/>
              </w:rPr>
              <w:br/>
            </w:r>
            <w:r w:rsidRPr="0076669D">
              <w:rPr>
                <w:rFonts w:ascii="Times New Roman" w:eastAsia="Times New Roman" w:hAnsi="Times New Roman"/>
                <w:color w:val="000000"/>
                <w:sz w:val="24"/>
                <w:lang w:val="ru-RU"/>
              </w:rPr>
              <w:t xml:space="preserve">(паттерна), его копирование, многократное повторение, в том числе с поворотами </w:t>
            </w:r>
            <w:r w:rsidRPr="0076669D">
              <w:rPr>
                <w:lang w:val="ru-RU"/>
              </w:rPr>
              <w:br/>
            </w:r>
            <w:r w:rsidRPr="0076669D">
              <w:rPr>
                <w:rFonts w:ascii="Times New Roman" w:eastAsia="Times New Roman" w:hAnsi="Times New Roman"/>
                <w:color w:val="000000"/>
                <w:sz w:val="24"/>
                <w:lang w:val="ru-RU"/>
              </w:rPr>
              <w:t xml:space="preserve">вокруг оси рисунка, и </w:t>
            </w:r>
            <w:r w:rsidRPr="0076669D">
              <w:rPr>
                <w:lang w:val="ru-RU"/>
              </w:rPr>
              <w:br/>
            </w:r>
            <w:r w:rsidRPr="0076669D">
              <w:rPr>
                <w:rFonts w:ascii="Times New Roman" w:eastAsia="Times New Roman" w:hAnsi="Times New Roman"/>
                <w:color w:val="000000"/>
                <w:sz w:val="24"/>
                <w:lang w:val="ru-RU"/>
              </w:rPr>
              <w:t>создание орнамента, в основе которого раппорт.</w:t>
            </w:r>
          </w:p>
          <w:p w:rsidR="004441A0" w:rsidRPr="0076669D" w:rsidRDefault="00B87209">
            <w:pPr>
              <w:autoSpaceDE w:val="0"/>
              <w:autoSpaceDN w:val="0"/>
              <w:spacing w:before="70" w:after="0" w:line="271" w:lineRule="auto"/>
              <w:ind w:left="72"/>
              <w:rPr>
                <w:lang w:val="ru-RU"/>
              </w:rPr>
            </w:pPr>
            <w:r w:rsidRPr="0076669D">
              <w:rPr>
                <w:rFonts w:ascii="Times New Roman" w:eastAsia="Times New Roman" w:hAnsi="Times New Roman"/>
                <w:color w:val="000000"/>
                <w:sz w:val="24"/>
                <w:lang w:val="ru-RU"/>
              </w:rPr>
              <w:t xml:space="preserve">Вариативное создание </w:t>
            </w:r>
            <w:r w:rsidRPr="0076669D">
              <w:rPr>
                <w:lang w:val="ru-RU"/>
              </w:rPr>
              <w:br/>
            </w:r>
            <w:r w:rsidRPr="0076669D">
              <w:rPr>
                <w:rFonts w:ascii="Times New Roman" w:eastAsia="Times New Roman" w:hAnsi="Times New Roman"/>
                <w:color w:val="000000"/>
                <w:sz w:val="24"/>
                <w:lang w:val="ru-RU"/>
              </w:rPr>
              <w:t>орнаментов на основе одного и того же элемента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jc w:val="center"/>
            </w:pPr>
            <w:r>
              <w:rPr>
                <w:rFonts w:ascii="Times New Roman" w:eastAsia="Times New Roman" w:hAnsi="Times New Roman"/>
                <w:color w:val="000000"/>
                <w:sz w:val="24"/>
              </w:rPr>
              <w:t>05.05.</w:t>
            </w:r>
            <w:r w:rsidR="00CA7D5D">
              <w:rPr>
                <w:rFonts w:ascii="Times New Roman" w:eastAsia="Times New Roman" w:hAnsi="Times New Roman"/>
                <w:color w:val="000000"/>
                <w:sz w:val="24"/>
              </w:rPr>
              <w:t>2025</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62" w:lineRule="auto"/>
              <w:ind w:left="72"/>
            </w:pPr>
            <w:r>
              <w:rPr>
                <w:rFonts w:ascii="Times New Roman" w:eastAsia="Times New Roman" w:hAnsi="Times New Roman"/>
                <w:color w:val="000000"/>
                <w:sz w:val="24"/>
              </w:rPr>
              <w:t>Практическая работа;</w:t>
            </w:r>
          </w:p>
        </w:tc>
      </w:tr>
      <w:tr w:rsidR="004441A0">
        <w:trPr>
          <w:trHeight w:hRule="exact" w:val="417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jc w:val="center"/>
            </w:pPr>
            <w:r>
              <w:rPr>
                <w:rFonts w:ascii="Times New Roman" w:eastAsia="Times New Roman" w:hAnsi="Times New Roman"/>
                <w:color w:val="000000"/>
                <w:sz w:val="24"/>
              </w:rPr>
              <w:t>32.</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98" w:after="0" w:line="288" w:lineRule="auto"/>
              <w:ind w:left="72"/>
              <w:rPr>
                <w:lang w:val="ru-RU"/>
              </w:rPr>
            </w:pPr>
            <w:r w:rsidRPr="0076669D">
              <w:rPr>
                <w:rFonts w:ascii="Times New Roman" w:eastAsia="Times New Roman" w:hAnsi="Times New Roman"/>
                <w:color w:val="000000"/>
                <w:sz w:val="24"/>
                <w:lang w:val="ru-RU"/>
              </w:rPr>
              <w:t xml:space="preserve">Модуль «Азбука цифровой графики». Изображение и </w:t>
            </w:r>
            <w:r w:rsidRPr="0076669D">
              <w:rPr>
                <w:lang w:val="ru-RU"/>
              </w:rPr>
              <w:br/>
            </w:r>
            <w:r w:rsidRPr="0076669D">
              <w:rPr>
                <w:rFonts w:ascii="Times New Roman" w:eastAsia="Times New Roman" w:hAnsi="Times New Roman"/>
                <w:color w:val="000000"/>
                <w:sz w:val="24"/>
                <w:lang w:val="ru-RU"/>
              </w:rPr>
              <w:t xml:space="preserve">изучение мимики лица в </w:t>
            </w:r>
            <w:r w:rsidRPr="0076669D">
              <w:rPr>
                <w:lang w:val="ru-RU"/>
              </w:rPr>
              <w:br/>
            </w:r>
            <w:r w:rsidRPr="0076669D">
              <w:rPr>
                <w:rFonts w:ascii="Times New Roman" w:eastAsia="Times New Roman" w:hAnsi="Times New Roman"/>
                <w:color w:val="000000"/>
                <w:sz w:val="24"/>
                <w:lang w:val="ru-RU"/>
              </w:rPr>
              <w:t xml:space="preserve">программе </w:t>
            </w:r>
            <w:r>
              <w:rPr>
                <w:rFonts w:ascii="Times New Roman" w:eastAsia="Times New Roman" w:hAnsi="Times New Roman"/>
                <w:color w:val="000000"/>
                <w:sz w:val="24"/>
              </w:rPr>
              <w:t>Paint</w:t>
            </w:r>
            <w:r w:rsidRPr="0076669D">
              <w:rPr>
                <w:rFonts w:ascii="Times New Roman" w:eastAsia="Times New Roman" w:hAnsi="Times New Roman"/>
                <w:color w:val="000000"/>
                <w:sz w:val="24"/>
                <w:lang w:val="ru-RU"/>
              </w:rPr>
              <w:t xml:space="preserve"> (или в </w:t>
            </w:r>
            <w:r w:rsidRPr="0076669D">
              <w:rPr>
                <w:lang w:val="ru-RU"/>
              </w:rPr>
              <w:br/>
            </w:r>
            <w:r w:rsidRPr="0076669D">
              <w:rPr>
                <w:rFonts w:ascii="Times New Roman" w:eastAsia="Times New Roman" w:hAnsi="Times New Roman"/>
                <w:color w:val="000000"/>
                <w:sz w:val="24"/>
                <w:lang w:val="ru-RU"/>
              </w:rPr>
              <w:t xml:space="preserve">другом графическом </w:t>
            </w:r>
            <w:r w:rsidRPr="0076669D">
              <w:rPr>
                <w:lang w:val="ru-RU"/>
              </w:rPr>
              <w:br/>
            </w:r>
            <w:r w:rsidRPr="0076669D">
              <w:rPr>
                <w:rFonts w:ascii="Times New Roman" w:eastAsia="Times New Roman" w:hAnsi="Times New Roman"/>
                <w:color w:val="000000"/>
                <w:sz w:val="24"/>
                <w:lang w:val="ru-RU"/>
              </w:rPr>
              <w:t xml:space="preserve">редакторе). Совмещение с </w:t>
            </w:r>
            <w:r w:rsidRPr="0076669D">
              <w:rPr>
                <w:lang w:val="ru-RU"/>
              </w:rPr>
              <w:br/>
            </w:r>
            <w:r w:rsidRPr="0076669D">
              <w:rPr>
                <w:rFonts w:ascii="Times New Roman" w:eastAsia="Times New Roman" w:hAnsi="Times New Roman"/>
                <w:color w:val="000000"/>
                <w:sz w:val="24"/>
                <w:lang w:val="ru-RU"/>
              </w:rPr>
              <w:t xml:space="preserve">помощью графического </w:t>
            </w:r>
            <w:r w:rsidRPr="0076669D">
              <w:rPr>
                <w:lang w:val="ru-RU"/>
              </w:rPr>
              <w:br/>
            </w:r>
            <w:r w:rsidRPr="0076669D">
              <w:rPr>
                <w:rFonts w:ascii="Times New Roman" w:eastAsia="Times New Roman" w:hAnsi="Times New Roman"/>
                <w:color w:val="000000"/>
                <w:sz w:val="24"/>
                <w:lang w:val="ru-RU"/>
              </w:rPr>
              <w:t xml:space="preserve">редактора векторного </w:t>
            </w:r>
            <w:r w:rsidRPr="0076669D">
              <w:rPr>
                <w:lang w:val="ru-RU"/>
              </w:rPr>
              <w:br/>
            </w:r>
            <w:r w:rsidRPr="0076669D">
              <w:rPr>
                <w:rFonts w:ascii="Times New Roman" w:eastAsia="Times New Roman" w:hAnsi="Times New Roman"/>
                <w:color w:val="000000"/>
                <w:sz w:val="24"/>
                <w:lang w:val="ru-RU"/>
              </w:rPr>
              <w:t xml:space="preserve">изображения, фотографии и шрифта для создания плаката или поздравительной </w:t>
            </w:r>
            <w:r w:rsidRPr="0076669D">
              <w:rPr>
                <w:lang w:val="ru-RU"/>
              </w:rPr>
              <w:br/>
            </w:r>
            <w:r w:rsidRPr="0076669D">
              <w:rPr>
                <w:rFonts w:ascii="Times New Roman" w:eastAsia="Times New Roman" w:hAnsi="Times New Roman"/>
                <w:color w:val="000000"/>
                <w:sz w:val="24"/>
                <w:lang w:val="ru-RU"/>
              </w:rPr>
              <w:t>открытки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jc w:val="center"/>
            </w:pPr>
            <w:r>
              <w:rPr>
                <w:rFonts w:ascii="Times New Roman" w:eastAsia="Times New Roman" w:hAnsi="Times New Roman"/>
                <w:color w:val="000000"/>
                <w:sz w:val="24"/>
              </w:rPr>
              <w:t>12.05.</w:t>
            </w:r>
            <w:r w:rsidR="00CA7D5D">
              <w:rPr>
                <w:rFonts w:ascii="Times New Roman" w:eastAsia="Times New Roman" w:hAnsi="Times New Roman"/>
                <w:color w:val="000000"/>
                <w:sz w:val="24"/>
              </w:rPr>
              <w:t>2025</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62" w:lineRule="auto"/>
              <w:ind w:left="72"/>
            </w:pPr>
            <w:r>
              <w:rPr>
                <w:rFonts w:ascii="Times New Roman" w:eastAsia="Times New Roman" w:hAnsi="Times New Roman"/>
                <w:color w:val="000000"/>
                <w:sz w:val="24"/>
              </w:rPr>
              <w:t>Практическая работа;</w:t>
            </w:r>
          </w:p>
        </w:tc>
      </w:tr>
    </w:tbl>
    <w:p w:rsidR="004441A0" w:rsidRDefault="004441A0">
      <w:pPr>
        <w:autoSpaceDE w:val="0"/>
        <w:autoSpaceDN w:val="0"/>
        <w:spacing w:after="0" w:line="14" w:lineRule="exact"/>
      </w:pPr>
    </w:p>
    <w:p w:rsidR="004441A0" w:rsidRDefault="004441A0">
      <w:pPr>
        <w:sectPr w:rsidR="004441A0">
          <w:pgSz w:w="11900" w:h="16840"/>
          <w:pgMar w:top="284" w:right="650" w:bottom="1004" w:left="666" w:header="720" w:footer="720" w:gutter="0"/>
          <w:cols w:space="720" w:equalWidth="0">
            <w:col w:w="10584" w:space="0"/>
          </w:cols>
          <w:docGrid w:linePitch="360"/>
        </w:sectPr>
      </w:pPr>
    </w:p>
    <w:p w:rsidR="004441A0" w:rsidRDefault="004441A0">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04"/>
        <w:gridCol w:w="3216"/>
        <w:gridCol w:w="734"/>
        <w:gridCol w:w="1620"/>
        <w:gridCol w:w="1668"/>
        <w:gridCol w:w="1236"/>
        <w:gridCol w:w="1574"/>
      </w:tblGrid>
      <w:tr w:rsidR="004441A0">
        <w:trPr>
          <w:trHeight w:hRule="exact" w:val="250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jc w:val="center"/>
            </w:pPr>
            <w:r>
              <w:rPr>
                <w:rFonts w:ascii="Times New Roman" w:eastAsia="Times New Roman" w:hAnsi="Times New Roman"/>
                <w:color w:val="000000"/>
                <w:sz w:val="24"/>
              </w:rPr>
              <w:t>33.</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98" w:after="0" w:line="283" w:lineRule="auto"/>
              <w:ind w:left="72" w:right="144"/>
              <w:rPr>
                <w:lang w:val="ru-RU"/>
              </w:rPr>
            </w:pPr>
            <w:r w:rsidRPr="0076669D">
              <w:rPr>
                <w:rFonts w:ascii="Times New Roman" w:eastAsia="Times New Roman" w:hAnsi="Times New Roman"/>
                <w:color w:val="000000"/>
                <w:sz w:val="24"/>
                <w:lang w:val="ru-RU"/>
              </w:rPr>
              <w:t xml:space="preserve">Модуль «Азбука цифровой графики». Редактирование фотографий в программе </w:t>
            </w:r>
            <w:r w:rsidRPr="0076669D">
              <w:rPr>
                <w:lang w:val="ru-RU"/>
              </w:rPr>
              <w:br/>
            </w:r>
            <w:r>
              <w:rPr>
                <w:rFonts w:ascii="Times New Roman" w:eastAsia="Times New Roman" w:hAnsi="Times New Roman"/>
                <w:color w:val="000000"/>
                <w:sz w:val="24"/>
              </w:rPr>
              <w:t>Picture</w:t>
            </w:r>
            <w:r w:rsidRPr="0076669D">
              <w:rPr>
                <w:rFonts w:ascii="Times New Roman" w:eastAsia="Times New Roman" w:hAnsi="Times New Roman"/>
                <w:color w:val="000000"/>
                <w:sz w:val="24"/>
                <w:lang w:val="ru-RU"/>
              </w:rPr>
              <w:t xml:space="preserve"> </w:t>
            </w:r>
            <w:r>
              <w:rPr>
                <w:rFonts w:ascii="Times New Roman" w:eastAsia="Times New Roman" w:hAnsi="Times New Roman"/>
                <w:color w:val="000000"/>
                <w:sz w:val="24"/>
              </w:rPr>
              <w:t>Manager</w:t>
            </w:r>
            <w:r w:rsidRPr="0076669D">
              <w:rPr>
                <w:rFonts w:ascii="Times New Roman" w:eastAsia="Times New Roman" w:hAnsi="Times New Roman"/>
                <w:color w:val="000000"/>
                <w:sz w:val="24"/>
                <w:lang w:val="ru-RU"/>
              </w:rPr>
              <w:t xml:space="preserve">: изменение яркости, контраста, </w:t>
            </w:r>
            <w:r w:rsidRPr="0076669D">
              <w:rPr>
                <w:lang w:val="ru-RU"/>
              </w:rPr>
              <w:br/>
            </w:r>
            <w:r w:rsidRPr="0076669D">
              <w:rPr>
                <w:rFonts w:ascii="Times New Roman" w:eastAsia="Times New Roman" w:hAnsi="Times New Roman"/>
                <w:color w:val="000000"/>
                <w:sz w:val="24"/>
                <w:lang w:val="ru-RU"/>
              </w:rPr>
              <w:t xml:space="preserve">насыщенности цвета; </w:t>
            </w:r>
            <w:r w:rsidRPr="0076669D">
              <w:rPr>
                <w:lang w:val="ru-RU"/>
              </w:rPr>
              <w:br/>
            </w:r>
            <w:r w:rsidRPr="0076669D">
              <w:rPr>
                <w:rFonts w:ascii="Times New Roman" w:eastAsia="Times New Roman" w:hAnsi="Times New Roman"/>
                <w:color w:val="000000"/>
                <w:sz w:val="24"/>
                <w:lang w:val="ru-RU"/>
              </w:rPr>
              <w:t>обрезка, поворот, отражение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jc w:val="center"/>
            </w:pPr>
            <w:r>
              <w:rPr>
                <w:rFonts w:ascii="Times New Roman" w:eastAsia="Times New Roman" w:hAnsi="Times New Roman"/>
                <w:color w:val="000000"/>
                <w:sz w:val="24"/>
              </w:rPr>
              <w:t>19.05.</w:t>
            </w:r>
            <w:r w:rsidR="00CA7D5D">
              <w:rPr>
                <w:rFonts w:ascii="Times New Roman" w:eastAsia="Times New Roman" w:hAnsi="Times New Roman"/>
                <w:color w:val="000000"/>
                <w:sz w:val="24"/>
              </w:rPr>
              <w:t>2025</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62" w:lineRule="auto"/>
              <w:ind w:left="72"/>
            </w:pPr>
            <w:r>
              <w:rPr>
                <w:rFonts w:ascii="Times New Roman" w:eastAsia="Times New Roman" w:hAnsi="Times New Roman"/>
                <w:color w:val="000000"/>
                <w:sz w:val="24"/>
              </w:rPr>
              <w:t>Практическая работа;</w:t>
            </w:r>
          </w:p>
        </w:tc>
      </w:tr>
      <w:tr w:rsidR="004441A0">
        <w:trPr>
          <w:trHeight w:hRule="exact" w:val="217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jc w:val="center"/>
            </w:pPr>
            <w:r>
              <w:rPr>
                <w:rFonts w:ascii="Times New Roman" w:eastAsia="Times New Roman" w:hAnsi="Times New Roman"/>
                <w:color w:val="000000"/>
                <w:sz w:val="24"/>
              </w:rPr>
              <w:t>34.</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98" w:after="0" w:line="283" w:lineRule="auto"/>
              <w:ind w:left="72" w:right="288"/>
              <w:rPr>
                <w:lang w:val="ru-RU"/>
              </w:rPr>
            </w:pPr>
            <w:r w:rsidRPr="0076669D">
              <w:rPr>
                <w:rFonts w:ascii="Times New Roman" w:eastAsia="Times New Roman" w:hAnsi="Times New Roman"/>
                <w:color w:val="000000"/>
                <w:sz w:val="24"/>
                <w:lang w:val="ru-RU"/>
              </w:rPr>
              <w:t xml:space="preserve">Модуль «Азбука цифровой графики». Виртуальные </w:t>
            </w:r>
            <w:r w:rsidRPr="0076669D">
              <w:rPr>
                <w:lang w:val="ru-RU"/>
              </w:rPr>
              <w:br/>
            </w:r>
            <w:r w:rsidRPr="0076669D">
              <w:rPr>
                <w:rFonts w:ascii="Times New Roman" w:eastAsia="Times New Roman" w:hAnsi="Times New Roman"/>
                <w:color w:val="000000"/>
                <w:sz w:val="24"/>
                <w:lang w:val="ru-RU"/>
              </w:rPr>
              <w:t xml:space="preserve">путешествия в главные </w:t>
            </w:r>
            <w:r w:rsidRPr="0076669D">
              <w:rPr>
                <w:lang w:val="ru-RU"/>
              </w:rPr>
              <w:br/>
            </w:r>
            <w:r w:rsidRPr="0076669D">
              <w:rPr>
                <w:rFonts w:ascii="Times New Roman" w:eastAsia="Times New Roman" w:hAnsi="Times New Roman"/>
                <w:color w:val="000000"/>
                <w:sz w:val="24"/>
                <w:lang w:val="ru-RU"/>
              </w:rPr>
              <w:t>художественные музеи и музеи местные (по выбору учителя)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jc w:val="center"/>
            </w:pPr>
            <w:r>
              <w:rPr>
                <w:rFonts w:ascii="Times New Roman" w:eastAsia="Times New Roman" w:hAnsi="Times New Roman"/>
                <w:color w:val="000000"/>
                <w:sz w:val="24"/>
              </w:rPr>
              <w:t>26.05.</w:t>
            </w:r>
            <w:r w:rsidR="00CA7D5D">
              <w:rPr>
                <w:rFonts w:ascii="Times New Roman" w:eastAsia="Times New Roman" w:hAnsi="Times New Roman"/>
                <w:color w:val="000000"/>
                <w:sz w:val="24"/>
              </w:rPr>
              <w:t>2025</w:t>
            </w: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62" w:lineRule="auto"/>
              <w:ind w:left="72" w:right="576"/>
            </w:pPr>
            <w:r>
              <w:rPr>
                <w:rFonts w:ascii="Times New Roman" w:eastAsia="Times New Roman" w:hAnsi="Times New Roman"/>
                <w:color w:val="000000"/>
                <w:sz w:val="24"/>
              </w:rPr>
              <w:t>Устный опрос;</w:t>
            </w:r>
          </w:p>
        </w:tc>
      </w:tr>
      <w:tr w:rsidR="004441A0">
        <w:trPr>
          <w:trHeight w:hRule="exact" w:val="808"/>
        </w:trPr>
        <w:tc>
          <w:tcPr>
            <w:tcW w:w="372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Pr="0076669D" w:rsidRDefault="00B87209">
            <w:pPr>
              <w:autoSpaceDE w:val="0"/>
              <w:autoSpaceDN w:val="0"/>
              <w:spacing w:before="98" w:after="0" w:line="262" w:lineRule="auto"/>
              <w:ind w:left="72" w:right="144"/>
              <w:rPr>
                <w:lang w:val="ru-RU"/>
              </w:rPr>
            </w:pPr>
            <w:r w:rsidRPr="0076669D">
              <w:rPr>
                <w:rFonts w:ascii="Times New Roman" w:eastAsia="Times New Roman" w:hAnsi="Times New Roman"/>
                <w:color w:val="000000"/>
                <w:sz w:val="24"/>
                <w:lang w:val="ru-RU"/>
              </w:rPr>
              <w:t>ОБЩЕЕ КОЛИЧЕСТВО ЧАСОВ ПО ПРОГРАММЕ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4"/>
            </w:pPr>
            <w:r>
              <w:rPr>
                <w:rFonts w:ascii="Times New Roman" w:eastAsia="Times New Roman" w:hAnsi="Times New Roman"/>
                <w:color w:val="000000"/>
                <w:sz w:val="24"/>
              </w:rPr>
              <w:t>34</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B87209">
            <w:pPr>
              <w:autoSpaceDE w:val="0"/>
              <w:autoSpaceDN w:val="0"/>
              <w:spacing w:before="98" w:after="0" w:line="230" w:lineRule="auto"/>
              <w:ind w:left="72"/>
            </w:pPr>
            <w:r>
              <w:rPr>
                <w:rFonts w:ascii="Times New Roman" w:eastAsia="Times New Roman" w:hAnsi="Times New Roman"/>
                <w:color w:val="000000"/>
                <w:sz w:val="24"/>
              </w:rPr>
              <w:t>27</w:t>
            </w:r>
          </w:p>
        </w:tc>
        <w:tc>
          <w:tcPr>
            <w:tcW w:w="281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4441A0" w:rsidRDefault="004441A0"/>
        </w:tc>
      </w:tr>
    </w:tbl>
    <w:p w:rsidR="004441A0" w:rsidRDefault="004441A0">
      <w:pPr>
        <w:autoSpaceDE w:val="0"/>
        <w:autoSpaceDN w:val="0"/>
        <w:spacing w:after="0" w:line="14" w:lineRule="exact"/>
      </w:pPr>
    </w:p>
    <w:p w:rsidR="004441A0" w:rsidRDefault="004441A0">
      <w:pPr>
        <w:sectPr w:rsidR="004441A0">
          <w:pgSz w:w="11900" w:h="16840"/>
          <w:pgMar w:top="284" w:right="650" w:bottom="1440" w:left="666" w:header="720" w:footer="720" w:gutter="0"/>
          <w:cols w:space="720" w:equalWidth="0">
            <w:col w:w="10584" w:space="0"/>
          </w:cols>
          <w:docGrid w:linePitch="360"/>
        </w:sectPr>
      </w:pPr>
    </w:p>
    <w:p w:rsidR="004441A0" w:rsidRDefault="004441A0">
      <w:pPr>
        <w:autoSpaceDE w:val="0"/>
        <w:autoSpaceDN w:val="0"/>
        <w:spacing w:after="78" w:line="220" w:lineRule="exact"/>
      </w:pPr>
    </w:p>
    <w:p w:rsidR="004441A0" w:rsidRPr="005262C5" w:rsidRDefault="00B87209">
      <w:pPr>
        <w:autoSpaceDE w:val="0"/>
        <w:autoSpaceDN w:val="0"/>
        <w:spacing w:after="0" w:line="230" w:lineRule="auto"/>
        <w:rPr>
          <w:lang w:val="ru-RU"/>
        </w:rPr>
      </w:pPr>
      <w:r w:rsidRPr="005262C5">
        <w:rPr>
          <w:rFonts w:ascii="Times New Roman" w:eastAsia="Times New Roman" w:hAnsi="Times New Roman"/>
          <w:b/>
          <w:color w:val="000000"/>
          <w:sz w:val="24"/>
          <w:lang w:val="ru-RU"/>
        </w:rPr>
        <w:t xml:space="preserve">УЧЕБНО-МЕТОДИЧЕСКОЕ ОБЕСПЕЧЕНИЕ ОБРАЗОВАТЕЛЬНОГО ПРОЦЕССА </w:t>
      </w:r>
    </w:p>
    <w:p w:rsidR="005262C5" w:rsidRPr="00B35331" w:rsidRDefault="00B87209" w:rsidP="005262C5">
      <w:pPr>
        <w:autoSpaceDE w:val="0"/>
        <w:autoSpaceDN w:val="0"/>
        <w:spacing w:before="166" w:after="0" w:line="271" w:lineRule="auto"/>
        <w:ind w:right="144"/>
        <w:rPr>
          <w:lang w:val="ru-RU"/>
        </w:rPr>
      </w:pPr>
      <w:r w:rsidRPr="0076669D">
        <w:rPr>
          <w:rFonts w:ascii="Times New Roman" w:eastAsia="Times New Roman" w:hAnsi="Times New Roman"/>
          <w:b/>
          <w:color w:val="000000"/>
          <w:sz w:val="24"/>
          <w:lang w:val="ru-RU"/>
        </w:rPr>
        <w:t xml:space="preserve">ОБЯЗАТЕЛЬНЫЕ УЧЕБНЫЕ МАТЕРИАЛЫ ДЛЯ УЧЕНИКА </w:t>
      </w:r>
      <w:r w:rsidRPr="0076669D">
        <w:rPr>
          <w:lang w:val="ru-RU"/>
        </w:rPr>
        <w:br/>
      </w:r>
      <w:r w:rsidR="005262C5">
        <w:rPr>
          <w:rFonts w:ascii="Times New Roman" w:eastAsia="Times New Roman" w:hAnsi="Times New Roman"/>
          <w:color w:val="000000"/>
          <w:sz w:val="24"/>
          <w:lang w:val="ru-RU"/>
        </w:rPr>
        <w:t>Изобразительное искусство: искусство вокруг нас. 3класс.  Под  редакцией Б.</w:t>
      </w:r>
      <w:r w:rsidR="004160ED">
        <w:rPr>
          <w:rFonts w:ascii="Times New Roman" w:eastAsia="Times New Roman" w:hAnsi="Times New Roman"/>
          <w:color w:val="000000"/>
          <w:sz w:val="24"/>
          <w:lang w:val="ru-RU"/>
        </w:rPr>
        <w:t xml:space="preserve"> </w:t>
      </w:r>
      <w:r w:rsidR="005262C5">
        <w:rPr>
          <w:rFonts w:ascii="Times New Roman" w:eastAsia="Times New Roman" w:hAnsi="Times New Roman"/>
          <w:color w:val="000000"/>
          <w:sz w:val="24"/>
          <w:lang w:val="ru-RU"/>
        </w:rPr>
        <w:t>М.</w:t>
      </w:r>
      <w:r w:rsidR="004160ED">
        <w:rPr>
          <w:rFonts w:ascii="Times New Roman" w:eastAsia="Times New Roman" w:hAnsi="Times New Roman"/>
          <w:color w:val="000000"/>
          <w:sz w:val="24"/>
          <w:lang w:val="ru-RU"/>
        </w:rPr>
        <w:t xml:space="preserve"> </w:t>
      </w:r>
      <w:r w:rsidR="005262C5">
        <w:rPr>
          <w:rFonts w:ascii="Times New Roman" w:eastAsia="Times New Roman" w:hAnsi="Times New Roman"/>
          <w:color w:val="000000"/>
          <w:sz w:val="24"/>
          <w:lang w:val="ru-RU"/>
        </w:rPr>
        <w:t xml:space="preserve">Неменского. Москва </w:t>
      </w:r>
      <w:r w:rsidR="005262C5" w:rsidRPr="00B35331">
        <w:rPr>
          <w:rFonts w:ascii="Times New Roman" w:eastAsia="Times New Roman" w:hAnsi="Times New Roman"/>
          <w:color w:val="000000"/>
          <w:sz w:val="24"/>
          <w:lang w:val="ru-RU"/>
        </w:rPr>
        <w:t xml:space="preserve">Акционерное общество «Издательство «Просвещение»; </w:t>
      </w:r>
    </w:p>
    <w:p w:rsidR="004160ED" w:rsidRPr="004160ED" w:rsidRDefault="00B87209" w:rsidP="004160ED">
      <w:pPr>
        <w:autoSpaceDE w:val="0"/>
        <w:autoSpaceDN w:val="0"/>
        <w:spacing w:before="346" w:after="0" w:line="382" w:lineRule="auto"/>
        <w:ind w:right="1440"/>
        <w:rPr>
          <w:lang w:val="ru-RU"/>
        </w:rPr>
        <w:sectPr w:rsidR="004160ED" w:rsidRPr="004160ED">
          <w:pgSz w:w="11900" w:h="16840"/>
          <w:pgMar w:top="298" w:right="650" w:bottom="1440" w:left="666" w:header="720" w:footer="720" w:gutter="0"/>
          <w:cols w:space="720" w:equalWidth="0">
            <w:col w:w="10584" w:space="0"/>
          </w:cols>
          <w:docGrid w:linePitch="360"/>
        </w:sectPr>
      </w:pPr>
      <w:r w:rsidRPr="0076669D">
        <w:rPr>
          <w:rFonts w:ascii="Times New Roman" w:eastAsia="Times New Roman" w:hAnsi="Times New Roman"/>
          <w:b/>
          <w:color w:val="000000"/>
          <w:sz w:val="24"/>
          <w:lang w:val="ru-RU"/>
        </w:rPr>
        <w:t xml:space="preserve">МЕТОДИЧЕСКИЕ МАТЕРИАЛЫ ДЛЯ УЧИТЕЛЯ </w:t>
      </w:r>
      <w:r w:rsidRPr="0076669D">
        <w:rPr>
          <w:lang w:val="ru-RU"/>
        </w:rPr>
        <w:br/>
      </w:r>
      <w:r w:rsidRPr="0076669D">
        <w:rPr>
          <w:rFonts w:ascii="Times New Roman" w:eastAsia="Times New Roman" w:hAnsi="Times New Roman"/>
          <w:b/>
          <w:color w:val="000000"/>
          <w:sz w:val="24"/>
          <w:lang w:val="ru-RU"/>
        </w:rPr>
        <w:t>ЦИФРОВЫЕ ОБРАЗОВАТЕЛЬНЫЕ РЕСУРСЫ И РЕСУРСЫ СЕТИ ИНТЕРНЕТ</w:t>
      </w:r>
      <w:r w:rsidR="004160ED">
        <w:rPr>
          <w:lang w:val="ru-RU"/>
        </w:rPr>
        <w:t xml:space="preserve"> </w:t>
      </w:r>
      <w:r w:rsidR="004160ED" w:rsidRPr="00635EC4">
        <w:rPr>
          <w:rFonts w:ascii="Times New Roman" w:eastAsia="Times New Roman" w:hAnsi="Times New Roman"/>
          <w:color w:val="000000"/>
          <w:sz w:val="24"/>
          <w:lang w:val="ru-RU"/>
        </w:rPr>
        <w:t>https://resh.edu.ru/</w:t>
      </w:r>
    </w:p>
    <w:p w:rsidR="004160ED" w:rsidRPr="0076669D" w:rsidRDefault="004160ED">
      <w:pPr>
        <w:rPr>
          <w:lang w:val="ru-RU"/>
        </w:rPr>
        <w:sectPr w:rsidR="004160ED" w:rsidRPr="0076669D">
          <w:pgSz w:w="11900" w:h="16840"/>
          <w:pgMar w:top="298" w:right="650" w:bottom="1440" w:left="666" w:header="720" w:footer="720" w:gutter="0"/>
          <w:cols w:space="720" w:equalWidth="0">
            <w:col w:w="10584" w:space="0"/>
          </w:cols>
          <w:docGrid w:linePitch="360"/>
        </w:sectPr>
      </w:pPr>
    </w:p>
    <w:p w:rsidR="004441A0" w:rsidRPr="0076669D" w:rsidRDefault="004441A0">
      <w:pPr>
        <w:autoSpaceDE w:val="0"/>
        <w:autoSpaceDN w:val="0"/>
        <w:spacing w:after="78" w:line="220" w:lineRule="exact"/>
        <w:rPr>
          <w:lang w:val="ru-RU"/>
        </w:rPr>
      </w:pPr>
    </w:p>
    <w:p w:rsidR="004441A0" w:rsidRPr="0076669D" w:rsidRDefault="00B87209">
      <w:pPr>
        <w:autoSpaceDE w:val="0"/>
        <w:autoSpaceDN w:val="0"/>
        <w:spacing w:after="0" w:line="408" w:lineRule="auto"/>
        <w:ind w:right="432"/>
        <w:rPr>
          <w:lang w:val="ru-RU"/>
        </w:rPr>
      </w:pPr>
      <w:r w:rsidRPr="0076669D">
        <w:rPr>
          <w:rFonts w:ascii="Times New Roman" w:eastAsia="Times New Roman" w:hAnsi="Times New Roman"/>
          <w:b/>
          <w:color w:val="000000"/>
          <w:sz w:val="24"/>
          <w:lang w:val="ru-RU"/>
        </w:rPr>
        <w:t xml:space="preserve">МАТЕРИАЛЬНО-ТЕХНИЧЕСКОЕ ОБЕСПЕЧЕНИЕ ОБРАЗОВАТЕЛЬНОГО ПРОЦЕССА УЧЕБНОЕ ОБОРУДОВАНИЕ </w:t>
      </w:r>
      <w:r w:rsidRPr="0076669D">
        <w:rPr>
          <w:lang w:val="ru-RU"/>
        </w:rPr>
        <w:br/>
      </w:r>
      <w:r w:rsidRPr="0076669D">
        <w:rPr>
          <w:rFonts w:ascii="Times New Roman" w:eastAsia="Times New Roman" w:hAnsi="Times New Roman"/>
          <w:b/>
          <w:color w:val="000000"/>
          <w:sz w:val="24"/>
          <w:lang w:val="ru-RU"/>
        </w:rPr>
        <w:t>ОБОРУДОВАНИЕ ДЛЯ ПРОВЕДЕНИЯ ПРАКТИЧЕСКИХ РАБОТ</w:t>
      </w:r>
    </w:p>
    <w:p w:rsidR="004441A0" w:rsidRPr="0076669D" w:rsidRDefault="004441A0">
      <w:pPr>
        <w:rPr>
          <w:lang w:val="ru-RU"/>
        </w:rPr>
        <w:sectPr w:rsidR="004441A0" w:rsidRPr="0076669D">
          <w:pgSz w:w="11900" w:h="16840"/>
          <w:pgMar w:top="298" w:right="650" w:bottom="1440" w:left="666" w:header="720" w:footer="720" w:gutter="0"/>
          <w:cols w:space="720" w:equalWidth="0">
            <w:col w:w="10584" w:space="0"/>
          </w:cols>
          <w:docGrid w:linePitch="360"/>
        </w:sectPr>
      </w:pPr>
    </w:p>
    <w:p w:rsidR="00B87209" w:rsidRPr="0076669D" w:rsidRDefault="00B87209">
      <w:pPr>
        <w:rPr>
          <w:lang w:val="ru-RU"/>
        </w:rPr>
      </w:pPr>
    </w:p>
    <w:sectPr w:rsidR="00B87209" w:rsidRPr="0076669D" w:rsidSect="00034616">
      <w:pgSz w:w="11900" w:h="16840"/>
      <w:pgMar w:top="1440" w:right="1440" w:bottom="1440" w:left="1440" w:header="720" w:footer="720" w:gutter="0"/>
      <w:cols w:space="720" w:equalWidth="0">
        <w:col w:w="10584" w:space="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861" w:rsidRDefault="00776861" w:rsidP="0076669D">
      <w:pPr>
        <w:spacing w:after="0" w:line="240" w:lineRule="auto"/>
      </w:pPr>
      <w:r>
        <w:separator/>
      </w:r>
    </w:p>
  </w:endnote>
  <w:endnote w:type="continuationSeparator" w:id="0">
    <w:p w:rsidR="00776861" w:rsidRDefault="00776861" w:rsidP="00766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2C5" w:rsidRPr="0076669D" w:rsidRDefault="001C7828" w:rsidP="0076669D">
    <w:pPr>
      <w:pStyle w:val="a7"/>
      <w:jc w:val="center"/>
      <w:rPr>
        <w:lang w:val="ru-RU"/>
      </w:rPr>
    </w:pPr>
    <w:r>
      <w:rPr>
        <w:lang w:val="ru-RU"/>
      </w:rPr>
      <w:t>г.Кинель2024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861" w:rsidRDefault="00776861" w:rsidP="0076669D">
      <w:pPr>
        <w:spacing w:after="0" w:line="240" w:lineRule="auto"/>
      </w:pPr>
      <w:r>
        <w:separator/>
      </w:r>
    </w:p>
  </w:footnote>
  <w:footnote w:type="continuationSeparator" w:id="0">
    <w:p w:rsidR="00776861" w:rsidRDefault="00776861" w:rsidP="007666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C7828"/>
    <w:rsid w:val="0029639D"/>
    <w:rsid w:val="00326F90"/>
    <w:rsid w:val="003D7D32"/>
    <w:rsid w:val="004160ED"/>
    <w:rsid w:val="004441A0"/>
    <w:rsid w:val="005262C5"/>
    <w:rsid w:val="00754B32"/>
    <w:rsid w:val="0076669D"/>
    <w:rsid w:val="00776861"/>
    <w:rsid w:val="00777225"/>
    <w:rsid w:val="009B0588"/>
    <w:rsid w:val="00AA1D8D"/>
    <w:rsid w:val="00B33FBD"/>
    <w:rsid w:val="00B37C86"/>
    <w:rsid w:val="00B47730"/>
    <w:rsid w:val="00B87209"/>
    <w:rsid w:val="00CA7D5D"/>
    <w:rsid w:val="00CB0664"/>
    <w:rsid w:val="00DA6946"/>
    <w:rsid w:val="00DD4E3E"/>
    <w:rsid w:val="00E6098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6BBE7E"/>
  <w14:defaultImageDpi w14:val="300"/>
  <w15:docId w15:val="{67E2D322-BDD2-436D-A745-6ADD8CE16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735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A5381-C0E4-4134-8C45-7B82348E1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9768</Words>
  <Characters>55681</Characters>
  <Application>Microsoft Office Word</Application>
  <DocSecurity>0</DocSecurity>
  <Lines>464</Lines>
  <Paragraphs>130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65319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Admin</cp:lastModifiedBy>
  <cp:revision>11</cp:revision>
  <dcterms:created xsi:type="dcterms:W3CDTF">2013-12-23T23:15:00Z</dcterms:created>
  <dcterms:modified xsi:type="dcterms:W3CDTF">2024-10-11T02:41:00Z</dcterms:modified>
  <cp:category/>
</cp:coreProperties>
</file>