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155" w:rsidRDefault="00135155">
      <w:pPr>
        <w:autoSpaceDE w:val="0"/>
        <w:autoSpaceDN w:val="0"/>
        <w:spacing w:after="78" w:line="220" w:lineRule="exact"/>
      </w:pPr>
    </w:p>
    <w:p w:rsidR="00805BC8" w:rsidRPr="0076669D" w:rsidRDefault="00805BC8" w:rsidP="00805BC8">
      <w:pPr>
        <w:autoSpaceDE w:val="0"/>
        <w:autoSpaceDN w:val="0"/>
        <w:spacing w:after="0" w:line="230" w:lineRule="auto"/>
        <w:ind w:left="1494"/>
        <w:rPr>
          <w:lang w:val="ru-RU"/>
        </w:rPr>
      </w:pPr>
      <w:r w:rsidRPr="0076669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805BC8" w:rsidRPr="0076669D" w:rsidRDefault="00805BC8" w:rsidP="00805BC8">
      <w:pPr>
        <w:autoSpaceDE w:val="0"/>
        <w:autoSpaceDN w:val="0"/>
        <w:spacing w:before="670" w:after="0" w:line="230" w:lineRule="auto"/>
        <w:ind w:left="2448"/>
        <w:rPr>
          <w:lang w:val="ru-RU"/>
        </w:rPr>
      </w:pPr>
      <w:r w:rsidRPr="0076669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Самарской области</w:t>
      </w:r>
    </w:p>
    <w:p w:rsidR="00805BC8" w:rsidRPr="0076669D" w:rsidRDefault="00805BC8" w:rsidP="00805BC8">
      <w:pPr>
        <w:autoSpaceDE w:val="0"/>
        <w:autoSpaceDN w:val="0"/>
        <w:spacing w:before="670" w:after="0" w:line="230" w:lineRule="auto"/>
        <w:ind w:right="4044"/>
        <w:jc w:val="right"/>
        <w:rPr>
          <w:lang w:val="ru-RU"/>
        </w:rPr>
      </w:pPr>
      <w:r w:rsidRPr="0076669D">
        <w:rPr>
          <w:rFonts w:ascii="Times New Roman" w:eastAsia="Times New Roman" w:hAnsi="Times New Roman"/>
          <w:color w:val="000000"/>
          <w:sz w:val="24"/>
          <w:lang w:val="ru-RU"/>
        </w:rPr>
        <w:t>Самарская область</w:t>
      </w:r>
    </w:p>
    <w:p w:rsidR="00805BC8" w:rsidRPr="0076669D" w:rsidRDefault="00805BC8" w:rsidP="00805BC8">
      <w:pPr>
        <w:autoSpaceDE w:val="0"/>
        <w:autoSpaceDN w:val="0"/>
        <w:spacing w:before="670" w:after="1376" w:line="230" w:lineRule="auto"/>
        <w:ind w:right="3612"/>
        <w:jc w:val="right"/>
        <w:rPr>
          <w:lang w:val="ru-RU"/>
        </w:rPr>
      </w:pPr>
      <w:r w:rsidRPr="0076669D">
        <w:rPr>
          <w:rFonts w:ascii="Times New Roman" w:eastAsia="Times New Roman" w:hAnsi="Times New Roman"/>
          <w:color w:val="000000"/>
          <w:sz w:val="24"/>
          <w:lang w:val="ru-RU"/>
        </w:rPr>
        <w:t>ГБОУ СОШ № 9 г. Кинеля</w:t>
      </w:r>
    </w:p>
    <w:tbl>
      <w:tblPr>
        <w:tblW w:w="9956" w:type="dxa"/>
        <w:jc w:val="center"/>
        <w:tblLayout w:type="fixed"/>
        <w:tblLook w:val="04A0" w:firstRow="1" w:lastRow="0" w:firstColumn="1" w:lastColumn="0" w:noHBand="0" w:noVBand="1"/>
      </w:tblPr>
      <w:tblGrid>
        <w:gridCol w:w="3377"/>
        <w:gridCol w:w="3247"/>
        <w:gridCol w:w="3332"/>
      </w:tblGrid>
      <w:tr w:rsidR="00E90DB3" w:rsidTr="00E90DB3">
        <w:trPr>
          <w:trHeight w:hRule="exact" w:val="292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</w:tcPr>
          <w:p w:rsidR="00E90DB3" w:rsidRDefault="00E90DB3" w:rsidP="00C51464">
            <w:pPr>
              <w:autoSpaceDE w:val="0"/>
              <w:autoSpaceDN w:val="0"/>
              <w:spacing w:before="48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</w:tcPr>
          <w:p w:rsidR="00E90DB3" w:rsidRDefault="00E90DB3" w:rsidP="00C51464">
            <w:pPr>
              <w:autoSpaceDE w:val="0"/>
              <w:autoSpaceDN w:val="0"/>
              <w:spacing w:before="48"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</w:tcPr>
          <w:p w:rsidR="00E90DB3" w:rsidRDefault="00E90DB3" w:rsidP="00C51464">
            <w:pPr>
              <w:autoSpaceDE w:val="0"/>
              <w:autoSpaceDN w:val="0"/>
              <w:spacing w:before="48" w:after="0" w:line="230" w:lineRule="auto"/>
              <w:ind w:right="964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  <w:tr w:rsidR="00E90DB3" w:rsidTr="00E90DB3">
        <w:trPr>
          <w:trHeight w:hRule="exact" w:val="488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E90DB3" w:rsidRPr="00794B3E" w:rsidRDefault="00E90DB3" w:rsidP="00C51464">
            <w:pPr>
              <w:autoSpaceDE w:val="0"/>
              <w:autoSpaceDN w:val="0"/>
              <w:spacing w:after="0" w:line="230" w:lineRule="auto"/>
              <w:rPr>
                <w:lang w:val="ru-RU"/>
              </w:rPr>
            </w:pPr>
            <w:r w:rsidRPr="00794B3E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МО учителей начальных классов руководитель МО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E90DB3" w:rsidRDefault="00E90DB3" w:rsidP="00C51464">
            <w:pPr>
              <w:autoSpaceDE w:val="0"/>
              <w:autoSpaceDN w:val="0"/>
              <w:spacing w:after="0" w:line="230" w:lineRule="auto"/>
              <w:ind w:left="336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зам.директора по УВР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E90DB3" w:rsidRDefault="00E90DB3" w:rsidP="00C51464">
            <w:pPr>
              <w:autoSpaceDE w:val="0"/>
              <w:autoSpaceDN w:val="0"/>
              <w:spacing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Директор школы</w:t>
            </w:r>
          </w:p>
        </w:tc>
      </w:tr>
      <w:tr w:rsidR="00E90DB3" w:rsidTr="00E90DB3">
        <w:trPr>
          <w:trHeight w:hRule="exact" w:val="294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E90DB3" w:rsidRDefault="00E90DB3" w:rsidP="00C51464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Мельникова Т.А.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E90DB3" w:rsidRDefault="00E90DB3" w:rsidP="00C51464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С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урова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В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И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E90DB3" w:rsidRDefault="00E90DB3" w:rsidP="00C51464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_______ Петрова Т.М.</w:t>
            </w:r>
          </w:p>
        </w:tc>
      </w:tr>
      <w:tr w:rsidR="00E90DB3" w:rsidTr="00E90DB3">
        <w:trPr>
          <w:trHeight w:hRule="exact" w:val="294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E90DB3" w:rsidRDefault="00E90DB3" w:rsidP="00C51464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E90DB3" w:rsidRDefault="00E90DB3" w:rsidP="00C51464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№1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E90DB3" w:rsidRDefault="00E90DB3" w:rsidP="00C51464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 xml:space="preserve"> 330 - ОД</w:t>
            </w:r>
          </w:p>
        </w:tc>
      </w:tr>
      <w:tr w:rsidR="00E90DB3" w:rsidTr="00E90DB3">
        <w:trPr>
          <w:trHeight w:hRule="exact" w:val="382"/>
          <w:jc w:val="center"/>
        </w:trPr>
        <w:tc>
          <w:tcPr>
            <w:tcW w:w="3377" w:type="dxa"/>
            <w:tcMar>
              <w:left w:w="0" w:type="dxa"/>
              <w:right w:w="0" w:type="dxa"/>
            </w:tcMar>
            <w:vAlign w:val="center"/>
          </w:tcPr>
          <w:p w:rsidR="00E90DB3" w:rsidRPr="00653F51" w:rsidRDefault="00E90DB3" w:rsidP="00C51464">
            <w:pPr>
              <w:autoSpaceDE w:val="0"/>
              <w:autoSpaceDN w:val="0"/>
              <w:spacing w:before="122" w:after="0" w:line="230" w:lineRule="auto"/>
              <w:rPr>
                <w:lang w:val="ru-RU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29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  <w:p w:rsidR="00E90DB3" w:rsidRDefault="00E90DB3" w:rsidP="00C51464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</w:p>
        </w:tc>
        <w:tc>
          <w:tcPr>
            <w:tcW w:w="3247" w:type="dxa"/>
            <w:tcMar>
              <w:left w:w="0" w:type="dxa"/>
              <w:right w:w="0" w:type="dxa"/>
            </w:tcMar>
            <w:vAlign w:val="center"/>
          </w:tcPr>
          <w:p w:rsidR="00E90DB3" w:rsidRDefault="00E90DB3" w:rsidP="00C51464">
            <w:pPr>
              <w:autoSpaceDE w:val="0"/>
              <w:autoSpaceDN w:val="0"/>
              <w:spacing w:after="0" w:line="230" w:lineRule="auto"/>
              <w:ind w:left="336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  <w:tc>
          <w:tcPr>
            <w:tcW w:w="3332" w:type="dxa"/>
            <w:tcMar>
              <w:left w:w="0" w:type="dxa"/>
              <w:right w:w="0" w:type="dxa"/>
            </w:tcMar>
            <w:vAlign w:val="center"/>
          </w:tcPr>
          <w:p w:rsidR="00E90DB3" w:rsidRDefault="00E90DB3" w:rsidP="00C51464">
            <w:pPr>
              <w:autoSpaceDE w:val="0"/>
              <w:autoSpaceDN w:val="0"/>
              <w:spacing w:after="0" w:line="230" w:lineRule="auto"/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</w:pP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от "30" 08</w:t>
            </w:r>
            <w:r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.</w:t>
            </w:r>
            <w:r w:rsidRPr="00653F51">
              <w:rPr>
                <w:rFonts w:ascii="Times New Roman" w:eastAsia="Times New Roman" w:hAnsi="Times New Roman"/>
                <w:color w:val="000000"/>
                <w:w w:val="102"/>
                <w:sz w:val="20"/>
                <w:lang w:val="ru-RU"/>
              </w:rPr>
              <w:t>2024 г.</w:t>
            </w:r>
          </w:p>
        </w:tc>
      </w:tr>
    </w:tbl>
    <w:p w:rsidR="00126CA0" w:rsidRPr="00E90DB3" w:rsidRDefault="00126CA0" w:rsidP="00126CA0">
      <w:pPr>
        <w:autoSpaceDE w:val="0"/>
        <w:autoSpaceDN w:val="0"/>
        <w:spacing w:before="122" w:after="0" w:line="228" w:lineRule="auto"/>
        <w:rPr>
          <w:lang w:val="ru-RU"/>
        </w:rPr>
      </w:pPr>
    </w:p>
    <w:p w:rsidR="00805BC8" w:rsidRPr="00E90DB3" w:rsidRDefault="00805BC8" w:rsidP="00805BC8">
      <w:pPr>
        <w:autoSpaceDE w:val="0"/>
        <w:autoSpaceDN w:val="0"/>
        <w:spacing w:before="1038" w:after="0" w:line="230" w:lineRule="auto"/>
        <w:ind w:right="3646"/>
        <w:jc w:val="right"/>
        <w:rPr>
          <w:lang w:val="ru-RU"/>
        </w:rPr>
      </w:pPr>
      <w:r w:rsidRPr="00E90DB3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805BC8" w:rsidRPr="00126CA0" w:rsidRDefault="00805BC8" w:rsidP="00805BC8">
      <w:pPr>
        <w:autoSpaceDE w:val="0"/>
        <w:autoSpaceDN w:val="0"/>
        <w:spacing w:before="70" w:after="0" w:line="230" w:lineRule="auto"/>
        <w:ind w:right="4418"/>
        <w:jc w:val="right"/>
        <w:rPr>
          <w:lang w:val="ru-RU"/>
        </w:rPr>
      </w:pPr>
      <w:r w:rsidRPr="00126CA0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126CA0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</w:t>
      </w:r>
      <w:r>
        <w:rPr>
          <w:rFonts w:ascii="Times New Roman" w:eastAsia="Times New Roman" w:hAnsi="Times New Roman"/>
          <w:b/>
          <w:color w:val="000000"/>
          <w:sz w:val="24"/>
          <w:lang w:val="ru-RU"/>
        </w:rPr>
        <w:t>068488</w:t>
      </w:r>
      <w:r w:rsidRPr="00126CA0">
        <w:rPr>
          <w:rFonts w:ascii="Times New Roman" w:eastAsia="Times New Roman" w:hAnsi="Times New Roman"/>
          <w:b/>
          <w:color w:val="000000"/>
          <w:sz w:val="24"/>
          <w:lang w:val="ru-RU"/>
        </w:rPr>
        <w:t>)</w:t>
      </w:r>
    </w:p>
    <w:p w:rsidR="00805BC8" w:rsidRPr="00126CA0" w:rsidRDefault="00805BC8" w:rsidP="00805BC8">
      <w:pPr>
        <w:autoSpaceDE w:val="0"/>
        <w:autoSpaceDN w:val="0"/>
        <w:spacing w:before="166" w:after="0" w:line="230" w:lineRule="auto"/>
        <w:ind w:right="4018"/>
        <w:jc w:val="right"/>
        <w:rPr>
          <w:lang w:val="ru-RU"/>
        </w:rPr>
      </w:pPr>
      <w:r w:rsidRPr="00126CA0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805BC8" w:rsidRPr="00126CA0" w:rsidRDefault="00805BC8" w:rsidP="00805BC8">
      <w:pPr>
        <w:autoSpaceDE w:val="0"/>
        <w:autoSpaceDN w:val="0"/>
        <w:spacing w:before="70" w:after="0" w:line="230" w:lineRule="auto"/>
        <w:ind w:right="3446"/>
        <w:jc w:val="center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                                                                </w:t>
      </w:r>
      <w:r w:rsidRPr="00126CA0">
        <w:rPr>
          <w:rFonts w:ascii="Times New Roman" w:eastAsia="Times New Roman" w:hAnsi="Times New Roman"/>
          <w:color w:val="000000"/>
          <w:sz w:val="24"/>
          <w:lang w:val="ru-RU"/>
        </w:rPr>
        <w:t>«</w:t>
      </w:r>
      <w:r>
        <w:rPr>
          <w:rFonts w:ascii="Times New Roman" w:eastAsia="Times New Roman" w:hAnsi="Times New Roman"/>
          <w:color w:val="000000"/>
          <w:sz w:val="24"/>
          <w:lang w:val="ru-RU"/>
        </w:rPr>
        <w:t>Математика</w:t>
      </w:r>
      <w:r w:rsidRPr="00126CA0">
        <w:rPr>
          <w:rFonts w:ascii="Times New Roman" w:eastAsia="Times New Roman" w:hAnsi="Times New Roman"/>
          <w:color w:val="000000"/>
          <w:sz w:val="24"/>
          <w:lang w:val="ru-RU"/>
        </w:rPr>
        <w:t>»</w:t>
      </w:r>
    </w:p>
    <w:p w:rsidR="00805BC8" w:rsidRPr="00126CA0" w:rsidRDefault="00805BC8" w:rsidP="00805BC8">
      <w:pPr>
        <w:autoSpaceDE w:val="0"/>
        <w:autoSpaceDN w:val="0"/>
        <w:spacing w:before="670" w:after="0" w:line="230" w:lineRule="auto"/>
        <w:ind w:right="2678"/>
        <w:jc w:val="right"/>
        <w:rPr>
          <w:lang w:val="ru-RU"/>
        </w:rPr>
      </w:pPr>
      <w:r w:rsidRPr="00126CA0">
        <w:rPr>
          <w:rFonts w:ascii="Times New Roman" w:eastAsia="Times New Roman" w:hAnsi="Times New Roman"/>
          <w:color w:val="000000"/>
          <w:sz w:val="24"/>
          <w:lang w:val="ru-RU"/>
        </w:rPr>
        <w:t>для 3 класса начального общего образования</w:t>
      </w:r>
    </w:p>
    <w:p w:rsidR="00805BC8" w:rsidRPr="0076669D" w:rsidRDefault="00126CA0" w:rsidP="00805BC8">
      <w:pPr>
        <w:autoSpaceDE w:val="0"/>
        <w:autoSpaceDN w:val="0"/>
        <w:spacing w:before="70" w:after="0" w:line="230" w:lineRule="auto"/>
        <w:ind w:right="3616"/>
        <w:jc w:val="right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на 2024-2025</w:t>
      </w:r>
      <w:r w:rsidR="00805BC8" w:rsidRPr="0076669D">
        <w:rPr>
          <w:rFonts w:ascii="Times New Roman" w:eastAsia="Times New Roman" w:hAnsi="Times New Roman"/>
          <w:color w:val="000000"/>
          <w:sz w:val="24"/>
          <w:lang w:val="ru-RU"/>
        </w:rPr>
        <w:t xml:space="preserve"> учебный год</w:t>
      </w:r>
    </w:p>
    <w:p w:rsidR="00805BC8" w:rsidRPr="0076669D" w:rsidRDefault="00805BC8" w:rsidP="00805BC8">
      <w:pPr>
        <w:autoSpaceDE w:val="0"/>
        <w:autoSpaceDN w:val="0"/>
        <w:spacing w:before="2112" w:after="0" w:line="230" w:lineRule="auto"/>
        <w:ind w:right="20"/>
        <w:jc w:val="right"/>
        <w:rPr>
          <w:lang w:val="ru-RU"/>
        </w:rPr>
      </w:pPr>
      <w:r w:rsidRPr="0076669D">
        <w:rPr>
          <w:rFonts w:ascii="Times New Roman" w:eastAsia="Times New Roman" w:hAnsi="Times New Roman"/>
          <w:color w:val="000000"/>
          <w:sz w:val="24"/>
          <w:lang w:val="ru-RU"/>
        </w:rPr>
        <w:t>Составитель: Князева Ольга Ивановна</w:t>
      </w:r>
    </w:p>
    <w:p w:rsidR="00805BC8" w:rsidRDefault="00805BC8" w:rsidP="00805BC8">
      <w:pPr>
        <w:autoSpaceDE w:val="0"/>
        <w:autoSpaceDN w:val="0"/>
        <w:spacing w:before="70" w:after="0" w:line="230" w:lineRule="auto"/>
        <w:ind w:right="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805BC8" w:rsidRDefault="00805BC8" w:rsidP="00805BC8">
      <w:pPr>
        <w:autoSpaceDE w:val="0"/>
        <w:autoSpaceDN w:val="0"/>
        <w:spacing w:before="70" w:after="0" w:line="230" w:lineRule="auto"/>
        <w:ind w:right="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05BC8" w:rsidRDefault="00805BC8" w:rsidP="00805BC8">
      <w:pPr>
        <w:autoSpaceDE w:val="0"/>
        <w:autoSpaceDN w:val="0"/>
        <w:spacing w:before="70" w:after="0" w:line="230" w:lineRule="auto"/>
        <w:ind w:right="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05BC8" w:rsidRDefault="00805BC8" w:rsidP="00805BC8">
      <w:pPr>
        <w:autoSpaceDE w:val="0"/>
        <w:autoSpaceDN w:val="0"/>
        <w:spacing w:before="70" w:after="0" w:line="230" w:lineRule="auto"/>
        <w:ind w:right="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E90DB3" w:rsidRDefault="00E90DB3" w:rsidP="00805BC8">
      <w:pPr>
        <w:autoSpaceDE w:val="0"/>
        <w:autoSpaceDN w:val="0"/>
        <w:spacing w:before="70" w:after="0" w:line="230" w:lineRule="auto"/>
        <w:ind w:right="26"/>
        <w:jc w:val="right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805BC8" w:rsidRPr="00126CA0" w:rsidRDefault="00126CA0" w:rsidP="00126CA0">
      <w:pPr>
        <w:autoSpaceDE w:val="0"/>
        <w:autoSpaceDN w:val="0"/>
        <w:spacing w:before="70" w:after="0" w:line="230" w:lineRule="auto"/>
        <w:ind w:right="26"/>
        <w:jc w:val="center"/>
        <w:rPr>
          <w:rFonts w:ascii="Times New Roman" w:eastAsia="Times New Roman" w:hAnsi="Times New Roman"/>
          <w:color w:val="000000"/>
          <w:sz w:val="24"/>
          <w:lang w:val="ru-RU"/>
        </w:rPr>
        <w:sectPr w:rsidR="00805BC8" w:rsidRPr="00126CA0" w:rsidSect="00C51464">
          <w:footerReference w:type="first" r:id="rId8"/>
          <w:pgSz w:w="11900" w:h="16840"/>
          <w:pgMar w:top="298" w:right="874" w:bottom="1440" w:left="738" w:header="624" w:footer="567" w:gutter="0"/>
          <w:cols w:space="720" w:equalWidth="0">
            <w:col w:w="10288" w:space="0"/>
          </w:cols>
          <w:titlePg/>
          <w:docGrid w:linePitch="360"/>
        </w:sect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г.Кинель 2024</w:t>
      </w:r>
    </w:p>
    <w:p w:rsidR="00135155" w:rsidRPr="00B35331" w:rsidRDefault="00B35331" w:rsidP="00B65031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lastRenderedPageBreak/>
        <w:t>ПОЯСНИТЕЛЬНАЯ ЗАПИСКА</w:t>
      </w:r>
    </w:p>
    <w:p w:rsidR="00135155" w:rsidRPr="00B35331" w:rsidRDefault="00B35331">
      <w:pPr>
        <w:autoSpaceDE w:val="0"/>
        <w:autoSpaceDN w:val="0"/>
        <w:spacing w:before="346" w:after="0"/>
        <w:ind w:firstLine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Рабочая программа по предмету «Математика» для обучающихся 3 класса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Примерной программы воспитания.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изучение математики имеет особое значение в развитии младшего школьника.</w:t>
      </w:r>
    </w:p>
    <w:p w:rsidR="00135155" w:rsidRPr="00B35331" w:rsidRDefault="00B35331">
      <w:pPr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Приобретённые им знания, опыт выполнения предметных и универсальных действий на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математическом материале, первоначальное овладение математическим языком станут фундаментом обучения в основном звене школы, а также будут востребованы в жизни.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192" w:after="0" w:line="262" w:lineRule="auto"/>
        <w:ind w:right="144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начальной школе направлено на достижение следующих образовательных, развивающих целей, а также целей воспитания:</w:t>
      </w:r>
    </w:p>
    <w:p w:rsidR="00135155" w:rsidRPr="00B35331" w:rsidRDefault="00B35331">
      <w:pPr>
        <w:autoSpaceDE w:val="0"/>
        <w:autoSpaceDN w:val="0"/>
        <w:spacing w:before="178" w:after="0"/>
        <w:ind w:left="420" w:right="288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135155" w:rsidRPr="00B35331" w:rsidRDefault="00B35331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Формирование функциональной математической грамотности младшего школьника,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(«часть-целое»,«больше-меньше», «равно-неравно», «порядок»), смысла арифметических действий,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зависимостей (работа, движение, продолжительность события). </w:t>
      </w:r>
    </w:p>
    <w:p w:rsidR="00135155" w:rsidRPr="00B35331" w:rsidRDefault="00B35331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Обеспечение математического развития младшего школьника —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135155" w:rsidRPr="00B35331" w:rsidRDefault="00B35331">
      <w:pPr>
        <w:autoSpaceDE w:val="0"/>
        <w:autoSpaceDN w:val="0"/>
        <w:spacing w:before="190" w:after="0" w:line="281" w:lineRule="auto"/>
        <w:ind w:left="420" w:right="14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Становление учебно-познавательных мотивов и интереса к изучению математики и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математических терминах и понятиях; прочных  навыков использования математических знаний в повседневной жизни.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300" w:after="0" w:line="262" w:lineRule="auto"/>
        <w:ind w:right="720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В основе конструирования содержания и отбора планируемых результатов лежат следующие ценности математики, коррелирующие со становлением личности младшего школьника:</w:t>
      </w:r>
    </w:p>
    <w:p w:rsidR="00135155" w:rsidRPr="00B35331" w:rsidRDefault="00B35331">
      <w:pPr>
        <w:autoSpaceDE w:val="0"/>
        <w:autoSpaceDN w:val="0"/>
        <w:spacing w:before="178" w:after="0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понимание математических отношений выступает средством познания закономерностей существования   окружающего мира, фактов, процессов  и  явлений,  происходящих  в  природе и в обществе (хронология событий, протяжённость по времени, образование целого из частей, изменение формы, размера и т.д.); </w:t>
      </w:r>
    </w:p>
    <w:p w:rsidR="00135155" w:rsidRPr="00B35331" w:rsidRDefault="00B35331">
      <w:pPr>
        <w:autoSpaceDE w:val="0"/>
        <w:autoSpaceDN w:val="0"/>
        <w:spacing w:before="190" w:after="0" w:line="271" w:lineRule="auto"/>
        <w:ind w:left="420" w:right="7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 </w:t>
      </w:r>
    </w:p>
    <w:p w:rsidR="00135155" w:rsidRPr="00B35331" w:rsidRDefault="00B3533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владение математическим языком, элементами алгоритмического мышления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</w:t>
      </w:r>
    </w:p>
    <w:p w:rsidR="00135155" w:rsidRPr="00B35331" w:rsidRDefault="00135155">
      <w:pPr>
        <w:rPr>
          <w:lang w:val="ru-RU"/>
        </w:rPr>
        <w:sectPr w:rsidR="00135155" w:rsidRPr="00B35331">
          <w:pgSz w:w="11900" w:h="16840"/>
          <w:pgMar w:top="298" w:right="634" w:bottom="320" w:left="666" w:header="720" w:footer="720" w:gutter="0"/>
          <w:cols w:space="720" w:equalWidth="0">
            <w:col w:w="10600" w:space="0"/>
          </w:cols>
          <w:docGrid w:linePitch="360"/>
        </w:sectPr>
      </w:pPr>
    </w:p>
    <w:p w:rsidR="00135155" w:rsidRPr="00B35331" w:rsidRDefault="00135155">
      <w:pPr>
        <w:autoSpaceDE w:val="0"/>
        <w:autoSpaceDN w:val="0"/>
        <w:spacing w:after="66" w:line="220" w:lineRule="exact"/>
        <w:rPr>
          <w:lang w:val="ru-RU"/>
        </w:rPr>
      </w:pPr>
    </w:p>
    <w:p w:rsidR="00135155" w:rsidRPr="00B35331" w:rsidRDefault="00B35331">
      <w:pPr>
        <w:autoSpaceDE w:val="0"/>
        <w:autoSpaceDN w:val="0"/>
        <w:spacing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предположения).</w:t>
      </w:r>
    </w:p>
    <w:p w:rsidR="00135155" w:rsidRPr="00B35331" w:rsidRDefault="00B35331">
      <w:pPr>
        <w:autoSpaceDE w:val="0"/>
        <w:autoSpaceDN w:val="0"/>
        <w:spacing w:before="178" w:after="0" w:line="281" w:lineRule="auto"/>
        <w:ind w:firstLine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Младшие школьники проявляют интерес к математической сущности предметов и явлений окружающей жизни — возможности их измерить, определить величину, форму, выявить зависимости и  закономерности  их  расположения  во  времени  и в пространстве. Осознанию младшим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школьником многих математических явлений помогает его тяга к моделированию, что облегчает освоение общего способа решения учебной задачи, а также работу с разными средствами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информации, в том числе и графическими (таблица, диаграмма, схема).</w:t>
      </w:r>
    </w:p>
    <w:p w:rsidR="00135155" w:rsidRPr="00B35331" w:rsidRDefault="00B35331">
      <w:pPr>
        <w:autoSpaceDE w:val="0"/>
        <w:autoSpaceDN w:val="0"/>
        <w:spacing w:before="70" w:after="0" w:line="286" w:lineRule="auto"/>
        <w:ind w:firstLine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В начальной школе математические знания и умения применяются школьником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учеником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младшего школьника и предпосылкой успешного дальнейшего обучения в основном звене школы.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На изучение математики в 3 классе отводится 4 часа в неделю, всего 136 часов.</w:t>
      </w:r>
    </w:p>
    <w:p w:rsidR="00135155" w:rsidRPr="00B35331" w:rsidRDefault="00135155">
      <w:pPr>
        <w:rPr>
          <w:lang w:val="ru-RU"/>
        </w:rPr>
        <w:sectPr w:rsidR="00135155" w:rsidRPr="00B35331">
          <w:pgSz w:w="11900" w:h="16840"/>
          <w:pgMar w:top="286" w:right="724" w:bottom="1440" w:left="666" w:header="720" w:footer="720" w:gutter="0"/>
          <w:cols w:space="720" w:equalWidth="0">
            <w:col w:w="10510" w:space="0"/>
          </w:cols>
          <w:docGrid w:linePitch="360"/>
        </w:sectPr>
      </w:pPr>
    </w:p>
    <w:p w:rsidR="00135155" w:rsidRPr="00B35331" w:rsidRDefault="00135155">
      <w:pPr>
        <w:autoSpaceDE w:val="0"/>
        <w:autoSpaceDN w:val="0"/>
        <w:spacing w:after="78" w:line="220" w:lineRule="exact"/>
        <w:rPr>
          <w:lang w:val="ru-RU"/>
        </w:rPr>
      </w:pPr>
    </w:p>
    <w:p w:rsidR="00135155" w:rsidRPr="00B35331" w:rsidRDefault="00B35331" w:rsidP="0034349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СОДЕРЖАНИЕ УЧЕБНОГО ПРЕДМЕТА</w:t>
      </w:r>
    </w:p>
    <w:p w:rsidR="00135155" w:rsidRPr="00B35331" w:rsidRDefault="00B35331">
      <w:pPr>
        <w:autoSpaceDE w:val="0"/>
        <w:autoSpaceDN w:val="0"/>
        <w:spacing w:before="346" w:after="0" w:line="271" w:lineRule="auto"/>
        <w:ind w:right="144" w:firstLine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Основное содержание обучения в программе представлено разделами: «Числа и величины»,«Арифметические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135155" w:rsidRPr="00B35331" w:rsidRDefault="00B35331">
      <w:pPr>
        <w:autoSpaceDE w:val="0"/>
        <w:autoSpaceDN w:val="0"/>
        <w:spacing w:before="262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Числа и величины</w:t>
      </w:r>
    </w:p>
    <w:p w:rsidR="00135155" w:rsidRPr="00B35331" w:rsidRDefault="00B35331">
      <w:pPr>
        <w:autoSpaceDE w:val="0"/>
        <w:autoSpaceDN w:val="0"/>
        <w:spacing w:before="118" w:after="0" w:line="271" w:lineRule="auto"/>
        <w:ind w:firstLine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Числа в пределах 1000: чтение, запись, сравнение, представление в виде суммы разрядных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слагаемых. Равенства и неравенства: чтение, составление.  Увеличение/уменьшение числа в несколько раз. Кратное сравнение чисел.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72" w:after="0" w:line="262" w:lineRule="auto"/>
        <w:ind w:right="864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Масса (единица массы — грамм); соотношение между килограммом и граммом; отношение«тяжелее/легче на/в».</w:t>
      </w:r>
    </w:p>
    <w:p w:rsidR="00135155" w:rsidRPr="00B35331" w:rsidRDefault="00B3533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Стоимость (единицы — рубль, копейка); установление отношения «дороже/дешевле на/в».</w:t>
      </w:r>
    </w:p>
    <w:p w:rsidR="00135155" w:rsidRPr="00B35331" w:rsidRDefault="00B35331">
      <w:pPr>
        <w:autoSpaceDE w:val="0"/>
        <w:autoSpaceDN w:val="0"/>
        <w:spacing w:before="70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Соотношение «цена, количество, стоимость» в практической ситуации.</w:t>
      </w:r>
    </w:p>
    <w:p w:rsidR="00135155" w:rsidRPr="00B35331" w:rsidRDefault="00B353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Время (единица времени — секунда); установление отношения «быстрее/медленнее на/в».</w:t>
      </w:r>
    </w:p>
    <w:p w:rsidR="00135155" w:rsidRPr="00B35331" w:rsidRDefault="00B35331">
      <w:pPr>
        <w:autoSpaceDE w:val="0"/>
        <w:autoSpaceDN w:val="0"/>
        <w:spacing w:before="70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Соотношение «начало, окончание, продолжительность события» в практической ситуации.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Длина (единица длины — миллиметр, километр); соотношение между величинами в пределах тысячи.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Площадь (единицы площади — квадратный метр, квадратный сантиметр, квадратный дециметр, квадратный метр).</w:t>
      </w:r>
    </w:p>
    <w:p w:rsidR="00135155" w:rsidRPr="00B35331" w:rsidRDefault="00B35331">
      <w:pPr>
        <w:autoSpaceDE w:val="0"/>
        <w:autoSpaceDN w:val="0"/>
        <w:spacing w:before="262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Арифметические действия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118" w:after="0" w:line="262" w:lineRule="auto"/>
        <w:ind w:right="144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Устные вычисления, сводимые к действиям в пределах 100 (табличное и внетабличное умножение, деление, действия с круглыми числами).</w:t>
      </w:r>
    </w:p>
    <w:p w:rsidR="00135155" w:rsidRPr="00B35331" w:rsidRDefault="00B353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Письменное сложение, вычитание чисел в пределах 1000. Действия с числами 0 и 1.</w:t>
      </w:r>
    </w:p>
    <w:p w:rsidR="00135155" w:rsidRPr="00B35331" w:rsidRDefault="00B35331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135155" w:rsidRPr="00B35331" w:rsidRDefault="00B353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Переместительное, сочетательное свойства сложения, умножения при вычислениях.</w:t>
      </w:r>
    </w:p>
    <w:p w:rsidR="00135155" w:rsidRPr="00B35331" w:rsidRDefault="00B353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Нахождение неизвестного компонента арифметического действия.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135155" w:rsidRPr="00B35331" w:rsidRDefault="00B35331">
      <w:pPr>
        <w:autoSpaceDE w:val="0"/>
        <w:autoSpaceDN w:val="0"/>
        <w:spacing w:before="72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Однородные величины: сложение и вычитание.</w:t>
      </w:r>
    </w:p>
    <w:p w:rsidR="00135155" w:rsidRPr="00B35331" w:rsidRDefault="00B35331">
      <w:pPr>
        <w:autoSpaceDE w:val="0"/>
        <w:autoSpaceDN w:val="0"/>
        <w:spacing w:before="264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Текстовые задачи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118" w:after="0" w:line="281" w:lineRule="auto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</w:t>
      </w:r>
      <w:r w:rsidRPr="00B35331">
        <w:rPr>
          <w:lang w:val="ru-RU"/>
        </w:rPr>
        <w:br/>
      </w: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 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135155" w:rsidRPr="00B35331" w:rsidRDefault="00B35331">
      <w:pPr>
        <w:autoSpaceDE w:val="0"/>
        <w:autoSpaceDN w:val="0"/>
        <w:spacing w:before="262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Пространственные отношения и геометрические фигуры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118" w:after="0" w:line="262" w:lineRule="auto"/>
        <w:ind w:right="720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Конструирование геометрических фигур (разбиение фигуры на части, составление фигуры из частей).</w:t>
      </w:r>
    </w:p>
    <w:p w:rsidR="00135155" w:rsidRPr="00B35331" w:rsidRDefault="00B35331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Периметр многоугольника: измерение, вычисление, запись равенства.</w:t>
      </w:r>
    </w:p>
    <w:p w:rsidR="00135155" w:rsidRPr="00B35331" w:rsidRDefault="00135155">
      <w:pPr>
        <w:rPr>
          <w:lang w:val="ru-RU"/>
        </w:rPr>
        <w:sectPr w:rsidR="00135155" w:rsidRPr="00B35331">
          <w:pgSz w:w="11900" w:h="16840"/>
          <w:pgMar w:top="298" w:right="650" w:bottom="3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Pr="00B35331" w:rsidRDefault="00135155">
      <w:pPr>
        <w:autoSpaceDE w:val="0"/>
        <w:autoSpaceDN w:val="0"/>
        <w:spacing w:after="72" w:line="220" w:lineRule="exact"/>
        <w:rPr>
          <w:lang w:val="ru-RU"/>
        </w:rPr>
      </w:pPr>
    </w:p>
    <w:p w:rsidR="00135155" w:rsidRPr="00B35331" w:rsidRDefault="00B35331">
      <w:pPr>
        <w:autoSpaceDE w:val="0"/>
        <w:autoSpaceDN w:val="0"/>
        <w:spacing w:after="0"/>
        <w:ind w:firstLine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</w:t>
      </w:r>
    </w:p>
    <w:p w:rsidR="00135155" w:rsidRPr="00B35331" w:rsidRDefault="00B35331">
      <w:pPr>
        <w:autoSpaceDE w:val="0"/>
        <w:autoSpaceDN w:val="0"/>
        <w:spacing w:before="262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Математическая информация</w:t>
      </w:r>
    </w:p>
    <w:p w:rsidR="00135155" w:rsidRPr="00B35331" w:rsidRDefault="00B35331">
      <w:pPr>
        <w:autoSpaceDE w:val="0"/>
        <w:autoSpaceDN w:val="0"/>
        <w:spacing w:before="118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Классификация объектов по двум признакам.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135155" w:rsidRPr="00B35331" w:rsidRDefault="00B35331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135155" w:rsidRPr="00B35331" w:rsidRDefault="00B35331">
      <w:pPr>
        <w:autoSpaceDE w:val="0"/>
        <w:autoSpaceDN w:val="0"/>
        <w:spacing w:before="72" w:after="0" w:line="262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Формализованное описание последовательности действий (инструкция, план, схема, алгоритм). Столбчатая диаграмма: чтение, использование данных для решения учебных и практических задач.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135155" w:rsidRPr="00B35331" w:rsidRDefault="00B35331" w:rsidP="0034349B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УЧЕБНЫЕ ДЕЙСТВИЯ</w:t>
      </w:r>
    </w:p>
    <w:p w:rsidR="00135155" w:rsidRPr="00B35331" w:rsidRDefault="00B3533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познавательные учебные действия: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(числа, величины, геометрические фигуры); 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приём вычисления, выполнения действия; конструировать геометрические фигуры;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(числа, величины, геометрические фигуры, текстовые задачи в одно действие) по выбранному признаку;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прикидывать размеры фигуры, её элементов; понимать смысл зависимостей и математических отношений, описанных в задаче; 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различать и использовать разные приёмы и алгоритмы вычисления;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метод решения (моделирование ситуации, перебор вариантов, использование алгоритма); </w:t>
      </w:r>
    </w:p>
    <w:p w:rsidR="00135155" w:rsidRPr="00B35331" w:rsidRDefault="00B35331">
      <w:pPr>
        <w:autoSpaceDE w:val="0"/>
        <w:autoSpaceDN w:val="0"/>
        <w:spacing w:before="190" w:after="0" w:line="271" w:lineRule="auto"/>
        <w:ind w:left="420" w:right="14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соотносить начало, окончание, продолжительность события в практической ситуации; составлять ряд чисел (величин, геометрических фигур) по самостоятельно выбранному правилу; моделировать предложенную практическую ситуацию; </w:t>
      </w:r>
    </w:p>
    <w:p w:rsidR="00135155" w:rsidRPr="00B35331" w:rsidRDefault="00B35331">
      <w:pPr>
        <w:autoSpaceDE w:val="0"/>
        <w:autoSpaceDN w:val="0"/>
        <w:spacing w:before="192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устанавливать последовательность событий, действий сюжета текстовой задачи.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i/>
          <w:color w:val="000000"/>
          <w:sz w:val="24"/>
          <w:lang w:val="ru-RU"/>
        </w:rPr>
        <w:t>Работа с информацией: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 информацию, представленную в разных формах; 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извлекать и интерпретировать числовые данные, представленные в таблице, на диаграмме;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заполнять таблицы сложения и умножения, дополнять данными чертеж; устанавливать соответствие между различными записями решения задачи;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7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коммуникативные учебные действия: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математическую терминологию для описания отношений и зависимостей; </w:t>
      </w:r>
    </w:p>
    <w:p w:rsidR="00135155" w:rsidRPr="00B35331" w:rsidRDefault="00135155">
      <w:pPr>
        <w:rPr>
          <w:lang w:val="ru-RU"/>
        </w:rPr>
        <w:sectPr w:rsidR="00135155" w:rsidRPr="00B35331">
          <w:pgSz w:w="11900" w:h="16840"/>
          <w:pgMar w:top="292" w:right="706" w:bottom="476" w:left="666" w:header="720" w:footer="720" w:gutter="0"/>
          <w:cols w:space="720" w:equalWidth="0">
            <w:col w:w="10528" w:space="0"/>
          </w:cols>
          <w:docGrid w:linePitch="360"/>
        </w:sectPr>
      </w:pPr>
    </w:p>
    <w:p w:rsidR="00135155" w:rsidRPr="00B35331" w:rsidRDefault="00135155">
      <w:pPr>
        <w:autoSpaceDE w:val="0"/>
        <w:autoSpaceDN w:val="0"/>
        <w:spacing w:after="108" w:line="220" w:lineRule="exact"/>
        <w:rPr>
          <w:lang w:val="ru-RU"/>
        </w:rPr>
      </w:pPr>
    </w:p>
    <w:p w:rsidR="00135155" w:rsidRPr="00B35331" w:rsidRDefault="00B35331">
      <w:pPr>
        <w:autoSpaceDE w:val="0"/>
        <w:autoSpaceDN w:val="0"/>
        <w:spacing w:after="0" w:line="334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строить речевые высказывания для решения задач; составлять текстовую задачу;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объяснять на примерах отношения «больше/меньше на … », «больше/меньше в … », «равно»; использовать математическую символику для составления числовых выражений;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выбирать, осуществлять переход от одних единиц  измерения величины к другим в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соответствии с практической ситуацией;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участвовать в обсуждении ошибок в ходе и результате выполнения вычисления.</w:t>
      </w:r>
    </w:p>
    <w:p w:rsidR="00135155" w:rsidRPr="00B35331" w:rsidRDefault="00B35331">
      <w:pPr>
        <w:autoSpaceDE w:val="0"/>
        <w:autoSpaceDN w:val="0"/>
        <w:spacing w:before="178" w:after="0" w:line="367" w:lineRule="auto"/>
        <w:ind w:left="240" w:hanging="240"/>
        <w:rPr>
          <w:lang w:val="ru-RU"/>
        </w:rPr>
      </w:pPr>
      <w:r w:rsidRPr="00B35331">
        <w:rPr>
          <w:rFonts w:ascii="Times New Roman" w:eastAsia="Times New Roman" w:hAnsi="Times New Roman"/>
          <w:i/>
          <w:color w:val="000000"/>
          <w:sz w:val="24"/>
          <w:lang w:val="ru-RU"/>
        </w:rPr>
        <w:t>Универсальные регулятивные учебные действия: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проверять ход и результат выполнения действия;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вести поиск ошибок, характеризовать их и исправлять;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ответ (вывод), подтверждать его объяснением, расчётами;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выбирать и использовать различные приёмы прикидки и проверки правильности вычисления; —  проверять полноту и правильность заполнения таблиц сложения, умножения..</w:t>
      </w:r>
    </w:p>
    <w:p w:rsidR="00135155" w:rsidRPr="00B35331" w:rsidRDefault="00B35331">
      <w:pPr>
        <w:autoSpaceDE w:val="0"/>
        <w:autoSpaceDN w:val="0"/>
        <w:spacing w:before="178" w:after="0" w:line="326" w:lineRule="auto"/>
        <w:ind w:left="240" w:hanging="240"/>
        <w:rPr>
          <w:lang w:val="ru-RU"/>
        </w:rPr>
      </w:pPr>
      <w:r w:rsidRPr="00B35331">
        <w:rPr>
          <w:rFonts w:ascii="Times New Roman" w:eastAsia="Times New Roman" w:hAnsi="Times New Roman"/>
          <w:i/>
          <w:color w:val="000000"/>
          <w:sz w:val="24"/>
          <w:lang w:val="ru-RU"/>
        </w:rPr>
        <w:t>Совместная деятельность: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выполнять совместно прикидку и оценку результата выполнения общей работы.</w:t>
      </w:r>
    </w:p>
    <w:p w:rsidR="00135155" w:rsidRPr="00B35331" w:rsidRDefault="00135155">
      <w:pPr>
        <w:rPr>
          <w:lang w:val="ru-RU"/>
        </w:rPr>
        <w:sectPr w:rsidR="00135155" w:rsidRPr="00B35331">
          <w:pgSz w:w="11900" w:h="16840"/>
          <w:pgMar w:top="328" w:right="720" w:bottom="1440" w:left="846" w:header="720" w:footer="720" w:gutter="0"/>
          <w:cols w:space="720" w:equalWidth="0">
            <w:col w:w="10334" w:space="0"/>
          </w:cols>
          <w:docGrid w:linePitch="360"/>
        </w:sectPr>
      </w:pPr>
    </w:p>
    <w:p w:rsidR="00135155" w:rsidRPr="00B35331" w:rsidRDefault="00135155">
      <w:pPr>
        <w:autoSpaceDE w:val="0"/>
        <w:autoSpaceDN w:val="0"/>
        <w:spacing w:after="78" w:line="220" w:lineRule="exact"/>
        <w:rPr>
          <w:lang w:val="ru-RU"/>
        </w:rPr>
      </w:pPr>
    </w:p>
    <w:p w:rsidR="00135155" w:rsidRPr="00B35331" w:rsidRDefault="00B35331" w:rsidP="0034349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346" w:after="0" w:line="262" w:lineRule="auto"/>
        <w:ind w:right="1152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Изучение математики в 3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35155" w:rsidRPr="00B35331" w:rsidRDefault="00B35331" w:rsidP="0034349B">
      <w:pPr>
        <w:autoSpaceDE w:val="0"/>
        <w:autoSpaceDN w:val="0"/>
        <w:spacing w:before="262" w:after="0" w:line="230" w:lineRule="auto"/>
        <w:jc w:val="center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135155" w:rsidRPr="00B35331" w:rsidRDefault="00B35331">
      <w:pPr>
        <w:tabs>
          <w:tab w:val="left" w:pos="180"/>
        </w:tabs>
        <w:autoSpaceDE w:val="0"/>
        <w:autoSpaceDN w:val="0"/>
        <w:spacing w:before="166" w:after="0" w:line="262" w:lineRule="auto"/>
        <w:ind w:right="288"/>
        <w:rPr>
          <w:lang w:val="ru-RU"/>
        </w:rPr>
      </w:pPr>
      <w:r w:rsidRPr="00B35331">
        <w:rPr>
          <w:lang w:val="ru-RU"/>
        </w:rPr>
        <w:tab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В результате изучения предмета «Математика» у обучающегося будут сформированы следующие личностные результаты:</w:t>
      </w:r>
    </w:p>
    <w:p w:rsidR="00135155" w:rsidRPr="00B35331" w:rsidRDefault="00B35331">
      <w:pPr>
        <w:autoSpaceDE w:val="0"/>
        <w:autoSpaceDN w:val="0"/>
        <w:spacing w:before="178" w:after="0" w:line="262" w:lineRule="auto"/>
        <w:ind w:left="420" w:right="14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осознавать необходимость изучения математики для адаптации к жизненным ситуациям, для развития общей культуры человека; </w:t>
      </w:r>
    </w:p>
    <w:p w:rsidR="00135155" w:rsidRPr="00B35331" w:rsidRDefault="00B35331">
      <w:pPr>
        <w:autoSpaceDE w:val="0"/>
        <w:autoSpaceDN w:val="0"/>
        <w:spacing w:before="192" w:after="0" w:line="262" w:lineRule="auto"/>
        <w:ind w:left="420" w:right="576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развития способности мыслить, рассуждать, выдвигать предположения и доказывать или опровергать их; </w:t>
      </w:r>
    </w:p>
    <w:p w:rsidR="00135155" w:rsidRPr="00B35331" w:rsidRDefault="00B35331">
      <w:pPr>
        <w:autoSpaceDE w:val="0"/>
        <w:autoSpaceDN w:val="0"/>
        <w:spacing w:before="190" w:after="0" w:line="271" w:lineRule="auto"/>
        <w:ind w:left="420" w:right="86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осваивать навыки организации безопасного поведения в информационной среде;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 </w:t>
      </w:r>
    </w:p>
    <w:p w:rsidR="00135155" w:rsidRPr="00B35331" w:rsidRDefault="00B3533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86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 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оценивать свои успехи в изучении математики, намечать пути устранения трудностей; </w:t>
      </w:r>
    </w:p>
    <w:p w:rsidR="00135155" w:rsidRPr="00B35331" w:rsidRDefault="00B35331">
      <w:pPr>
        <w:autoSpaceDE w:val="0"/>
        <w:autoSpaceDN w:val="0"/>
        <w:spacing w:before="190" w:after="0" w:line="271" w:lineRule="auto"/>
        <w:ind w:left="420" w:right="288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стремиться углублять свои математические знания и умения; пользоваться разнообразными информационными средства ми для решения предложенных и самостоятельно выбранных учебных проблем, задач.</w:t>
      </w:r>
    </w:p>
    <w:p w:rsidR="00135155" w:rsidRPr="00B35331" w:rsidRDefault="00B35331" w:rsidP="0034349B">
      <w:pPr>
        <w:autoSpaceDE w:val="0"/>
        <w:autoSpaceDN w:val="0"/>
        <w:spacing w:before="324" w:after="0" w:line="230" w:lineRule="auto"/>
        <w:jc w:val="center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135155" w:rsidRPr="00B35331" w:rsidRDefault="00B35331">
      <w:pPr>
        <w:autoSpaceDE w:val="0"/>
        <w:autoSpaceDN w:val="0"/>
        <w:spacing w:before="168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у обучающегося формируются следующие универсальные учебные действия.</w:t>
      </w:r>
    </w:p>
    <w:p w:rsidR="00135155" w:rsidRPr="00B35331" w:rsidRDefault="00B35331">
      <w:pPr>
        <w:autoSpaceDE w:val="0"/>
        <w:autoSpaceDN w:val="0"/>
        <w:spacing w:before="192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 познавательные учебные действия: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i/>
          <w:color w:val="000000"/>
          <w:sz w:val="24"/>
          <w:lang w:val="ru-RU"/>
        </w:rPr>
        <w:t>1)  Базовые логические действия:</w:t>
      </w:r>
    </w:p>
    <w:p w:rsidR="00135155" w:rsidRPr="00B35331" w:rsidRDefault="00B35331">
      <w:pPr>
        <w:autoSpaceDE w:val="0"/>
        <w:autoSpaceDN w:val="0"/>
        <w:spacing w:before="178" w:after="0" w:line="262" w:lineRule="auto"/>
        <w:ind w:left="420" w:right="1008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связи и зависимости между математическими объектами (часть-целое; причина-следствие; протяжённость);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применять базовые логические универсальные действия: сравнение, анализ, классификация (группировка), обобщение;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432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приобретать практические графические и измерительные навыки для успешного решения учебных и житейских задач;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i/>
          <w:color w:val="000000"/>
          <w:sz w:val="24"/>
          <w:lang w:val="ru-RU"/>
        </w:rPr>
        <w:t>2)  Базовые исследовательские действия:</w:t>
      </w:r>
    </w:p>
    <w:p w:rsidR="00135155" w:rsidRPr="00B35331" w:rsidRDefault="00135155">
      <w:pPr>
        <w:rPr>
          <w:lang w:val="ru-RU"/>
        </w:rPr>
        <w:sectPr w:rsidR="00135155" w:rsidRPr="00B35331">
          <w:pgSz w:w="11900" w:h="16840"/>
          <w:pgMar w:top="298" w:right="650" w:bottom="3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Pr="00B35331" w:rsidRDefault="00135155">
      <w:pPr>
        <w:autoSpaceDE w:val="0"/>
        <w:autoSpaceDN w:val="0"/>
        <w:spacing w:after="132" w:line="220" w:lineRule="exact"/>
        <w:rPr>
          <w:lang w:val="ru-RU"/>
        </w:rPr>
      </w:pPr>
    </w:p>
    <w:p w:rsidR="00135155" w:rsidRPr="00B35331" w:rsidRDefault="00B35331">
      <w:pPr>
        <w:autoSpaceDE w:val="0"/>
        <w:autoSpaceDN w:val="0"/>
        <w:spacing w:after="0" w:line="262" w:lineRule="auto"/>
        <w:ind w:left="240" w:right="86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проявлять способность ориентироваться в учебном материале разных разделов курса математики;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240" w:right="14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понимать и адекватно использовать математическую терминологию: различать, характеризовать, использовать для решения учебных и практических задач; 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применять изученные методы познания (измерение, моделирование, перебор вариантов)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i/>
          <w:color w:val="000000"/>
          <w:sz w:val="24"/>
          <w:lang w:val="ru-RU"/>
        </w:rPr>
        <w:t>3)  Работа с информацией:</w:t>
      </w:r>
    </w:p>
    <w:p w:rsidR="00135155" w:rsidRPr="00B35331" w:rsidRDefault="00B35331">
      <w:pPr>
        <w:autoSpaceDE w:val="0"/>
        <w:autoSpaceDN w:val="0"/>
        <w:spacing w:before="178" w:after="0" w:line="262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и использовать для решения учебных задач текстовую, графическую информацию в разных источниках информационной среды; </w:t>
      </w:r>
    </w:p>
    <w:p w:rsidR="00135155" w:rsidRPr="00B35331" w:rsidRDefault="00B35331">
      <w:pPr>
        <w:autoSpaceDE w:val="0"/>
        <w:autoSpaceDN w:val="0"/>
        <w:spacing w:before="192" w:after="0" w:line="262" w:lineRule="auto"/>
        <w:ind w:left="240" w:right="86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интерпретировать графически представленную информацию (схему, таблицу, диаграмму, другую модель);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240" w:right="432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принимать правила, безопасно использовать предлагаемые электронные средства и источники информации.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коммуникативные учебные действия: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конструировать утверждения, проверять их истинность; строить логическое рассуждение;</w:t>
      </w:r>
    </w:p>
    <w:p w:rsidR="00135155" w:rsidRPr="00B35331" w:rsidRDefault="00B35331">
      <w:pPr>
        <w:autoSpaceDE w:val="0"/>
        <w:autoSpaceDN w:val="0"/>
        <w:spacing w:before="238" w:after="0" w:line="230" w:lineRule="auto"/>
        <w:jc w:val="center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использовать текст задания для объяснения способа и хода решения математической задачи;</w:t>
      </w:r>
    </w:p>
    <w:p w:rsidR="00135155" w:rsidRPr="00B35331" w:rsidRDefault="00B3533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формулировать ответ;</w:t>
      </w:r>
    </w:p>
    <w:p w:rsidR="00135155" w:rsidRPr="00B35331" w:rsidRDefault="00B35331">
      <w:pPr>
        <w:autoSpaceDE w:val="0"/>
        <w:autoSpaceDN w:val="0"/>
        <w:spacing w:before="238" w:after="0" w:line="262" w:lineRule="auto"/>
        <w:ind w:left="240" w:right="288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комментировать процесс вычисления, построения, решения; объяснять полученный ответ с использованием изученной терминологии;</w:t>
      </w:r>
    </w:p>
    <w:p w:rsidR="00135155" w:rsidRPr="00B35331" w:rsidRDefault="00B35331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135155" w:rsidRPr="00B35331" w:rsidRDefault="00B35331">
      <w:pPr>
        <w:autoSpaceDE w:val="0"/>
        <w:autoSpaceDN w:val="0"/>
        <w:spacing w:before="238" w:after="0" w:line="271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создавать в соответствии с учебной задачей тексты разного вида -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135155" w:rsidRPr="00B35331" w:rsidRDefault="00B35331">
      <w:pPr>
        <w:autoSpaceDE w:val="0"/>
        <w:autoSpaceDN w:val="0"/>
        <w:spacing w:before="240" w:after="0" w:line="230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ориентироваться в алгоритмах: воспроизводить, дополнять, исправлять деформированные;</w:t>
      </w:r>
    </w:p>
    <w:p w:rsidR="00135155" w:rsidRPr="00B35331" w:rsidRDefault="00B3533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составлять по аналогии;</w:t>
      </w:r>
    </w:p>
    <w:p w:rsidR="00135155" w:rsidRPr="00B35331" w:rsidRDefault="00B35331">
      <w:pPr>
        <w:autoSpaceDE w:val="0"/>
        <w:autoSpaceDN w:val="0"/>
        <w:spacing w:before="238" w:after="0" w:line="230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самостоятельно составлять тексты заданий, аналогичные типовым изученным.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Универсальные регулятивные учебные действия: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i/>
          <w:color w:val="000000"/>
          <w:sz w:val="24"/>
          <w:lang w:val="ru-RU"/>
        </w:rPr>
        <w:t>1)  Самоорганизация: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планировать этапы предстоящей работы, определять последовательность учебных действий;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240" w:right="86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выполнять правила безопасного использования электронных средств, предлагаемых в процессе обучения.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i/>
          <w:color w:val="000000"/>
          <w:sz w:val="24"/>
          <w:lang w:val="ru-RU"/>
        </w:rPr>
        <w:t>2)  Самоконтроль: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осуществлять контроль процесса и результата своей деятельности, объективно оценивать их; 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24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и при необходимости корректировать способы действий; </w:t>
      </w:r>
    </w:p>
    <w:p w:rsidR="00135155" w:rsidRPr="00B35331" w:rsidRDefault="00135155">
      <w:pPr>
        <w:rPr>
          <w:lang w:val="ru-RU"/>
        </w:rPr>
        <w:sectPr w:rsidR="00135155" w:rsidRPr="00B35331">
          <w:pgSz w:w="11900" w:h="16840"/>
          <w:pgMar w:top="352" w:right="722" w:bottom="302" w:left="846" w:header="720" w:footer="720" w:gutter="0"/>
          <w:cols w:space="720" w:equalWidth="0">
            <w:col w:w="10332" w:space="0"/>
          </w:cols>
          <w:docGrid w:linePitch="360"/>
        </w:sectPr>
      </w:pPr>
    </w:p>
    <w:p w:rsidR="00135155" w:rsidRPr="00B35331" w:rsidRDefault="00135155">
      <w:pPr>
        <w:autoSpaceDE w:val="0"/>
        <w:autoSpaceDN w:val="0"/>
        <w:spacing w:after="144" w:line="220" w:lineRule="exact"/>
        <w:rPr>
          <w:lang w:val="ru-RU"/>
        </w:rPr>
      </w:pPr>
    </w:p>
    <w:p w:rsidR="00135155" w:rsidRPr="00B35331" w:rsidRDefault="00B35331">
      <w:pPr>
        <w:autoSpaceDE w:val="0"/>
        <w:autoSpaceDN w:val="0"/>
        <w:spacing w:after="0" w:line="262" w:lineRule="auto"/>
        <w:ind w:left="420" w:right="14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находить ошибки в своей работе, устанавливать их причины, вести поиск путей преодоления ошибок.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i/>
          <w:color w:val="000000"/>
          <w:sz w:val="24"/>
          <w:lang w:val="ru-RU"/>
        </w:rPr>
        <w:t>3)  Самооценка:</w:t>
      </w:r>
    </w:p>
    <w:p w:rsidR="00135155" w:rsidRPr="00B35331" w:rsidRDefault="00B35331">
      <w:pPr>
        <w:autoSpaceDE w:val="0"/>
        <w:autoSpaceDN w:val="0"/>
        <w:spacing w:before="178" w:after="0" w:line="271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 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оценивать рациональность своих действий, давать им качественную характеристику.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Совместная деятельность:</w:t>
      </w:r>
    </w:p>
    <w:p w:rsidR="00135155" w:rsidRPr="00B35331" w:rsidRDefault="00B35331">
      <w:pPr>
        <w:autoSpaceDE w:val="0"/>
        <w:autoSpaceDN w:val="0"/>
        <w:spacing w:before="180" w:after="0" w:line="271" w:lineRule="auto"/>
        <w:ind w:left="420" w:right="7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контрпримеров);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14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согласовывать  мнения в ходе поиска доказательств, выбора рационального способа, анализа информации;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—  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135155" w:rsidRPr="00B35331" w:rsidRDefault="00B35331" w:rsidP="0034349B">
      <w:pPr>
        <w:autoSpaceDE w:val="0"/>
        <w:autoSpaceDN w:val="0"/>
        <w:spacing w:before="322" w:after="0" w:line="230" w:lineRule="auto"/>
        <w:jc w:val="center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135155" w:rsidRPr="00B35331" w:rsidRDefault="00B35331">
      <w:pPr>
        <w:autoSpaceDE w:val="0"/>
        <w:autoSpaceDN w:val="0"/>
        <w:spacing w:before="166" w:after="0" w:line="230" w:lineRule="auto"/>
        <w:ind w:left="18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К концу обучения в 3 классе  обучающийся научится:</w:t>
      </w:r>
    </w:p>
    <w:p w:rsidR="00135155" w:rsidRPr="00B35331" w:rsidRDefault="00B35331">
      <w:pPr>
        <w:autoSpaceDE w:val="0"/>
        <w:autoSpaceDN w:val="0"/>
        <w:spacing w:before="178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читать, записывать, сравнивать, упорядочивать числа в пределах 1000;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288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число большее/меньшее данного числа на заданное число, в заданное число раз (в пределах 1000); </w:t>
      </w:r>
    </w:p>
    <w:p w:rsidR="00135155" w:rsidRPr="00B35331" w:rsidRDefault="00B35331">
      <w:pPr>
        <w:autoSpaceDE w:val="0"/>
        <w:autoSpaceDN w:val="0"/>
        <w:spacing w:before="190" w:after="0" w:line="271" w:lineRule="auto"/>
        <w:ind w:left="420" w:right="432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—устно и письменно); 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умножение и деление с числами 0 и 1, деление с остатком; </w:t>
      </w:r>
    </w:p>
    <w:p w:rsidR="00135155" w:rsidRPr="00B35331" w:rsidRDefault="00B35331">
      <w:pPr>
        <w:autoSpaceDE w:val="0"/>
        <w:autoSpaceDN w:val="0"/>
        <w:spacing w:before="190" w:after="0" w:line="278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сложения; 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неизвестный компонент арифметического действия; </w:t>
      </w:r>
    </w:p>
    <w:p w:rsidR="00135155" w:rsidRPr="00B35331" w:rsidRDefault="00B35331">
      <w:pPr>
        <w:autoSpaceDE w:val="0"/>
        <w:autoSpaceDN w:val="0"/>
        <w:spacing w:before="190" w:after="0" w:line="271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рубль), 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преобразовывать одни единицы данной величины в другие;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с помощью цифровых и аналоговых приборов, измерительных инструментов длину, массу, время; </w:t>
      </w:r>
    </w:p>
    <w:p w:rsidR="00135155" w:rsidRPr="00B35331" w:rsidRDefault="00B35331">
      <w:pPr>
        <w:autoSpaceDE w:val="0"/>
        <w:autoSpaceDN w:val="0"/>
        <w:spacing w:before="190" w:after="0" w:line="230" w:lineRule="auto"/>
        <w:ind w:left="420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прикидку и оценку результата измерений; </w:t>
      </w:r>
    </w:p>
    <w:p w:rsidR="00135155" w:rsidRPr="00B35331" w:rsidRDefault="00B35331">
      <w:pPr>
        <w:autoSpaceDE w:val="0"/>
        <w:autoSpaceDN w:val="0"/>
        <w:spacing w:before="190" w:after="0" w:line="262" w:lineRule="auto"/>
        <w:ind w:left="420" w:right="576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определять продолжительность события; сравнивать величины длины, площади, массы, времени, стоимости, устанавливая между ними соотношение «больше/ меньше на/в»; </w:t>
      </w:r>
    </w:p>
    <w:p w:rsidR="00135155" w:rsidRPr="00B35331" w:rsidRDefault="00135155">
      <w:pPr>
        <w:rPr>
          <w:lang w:val="ru-RU"/>
        </w:rPr>
        <w:sectPr w:rsidR="00135155" w:rsidRPr="00B35331">
          <w:pgSz w:w="11900" w:h="16840"/>
          <w:pgMar w:top="364" w:right="700" w:bottom="482" w:left="666" w:header="720" w:footer="720" w:gutter="0"/>
          <w:cols w:space="720" w:equalWidth="0">
            <w:col w:w="10534" w:space="0"/>
          </w:cols>
          <w:docGrid w:linePitch="360"/>
        </w:sectPr>
      </w:pPr>
    </w:p>
    <w:p w:rsidR="00135155" w:rsidRPr="00B35331" w:rsidRDefault="00135155">
      <w:pPr>
        <w:autoSpaceDE w:val="0"/>
        <w:autoSpaceDN w:val="0"/>
        <w:spacing w:after="108" w:line="220" w:lineRule="exact"/>
        <w:rPr>
          <w:lang w:val="ru-RU"/>
        </w:rPr>
      </w:pPr>
    </w:p>
    <w:p w:rsidR="00135155" w:rsidRPr="00B35331" w:rsidRDefault="00B35331">
      <w:pPr>
        <w:autoSpaceDE w:val="0"/>
        <w:autoSpaceDN w:val="0"/>
        <w:spacing w:after="0" w:line="348" w:lineRule="auto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называть, находить долю величины (половина, четверть);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величины, выраженные долями;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сложение и вычитание однородных величин, умножение и деление величины на однозначное число;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решать задачи в одно, 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конструировать прямоугольник из данных фигур (квадратов), делить прямоугольник, многоугольник на заданные части;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фигуры по площади (наложение, сопоставление числовых значений);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находить периметр прямоугольника (квадрата), площадь прямоугольника (квадрата), используя правило/алгоритм;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распознавать верные (истинные) и неверные (ложные) утверждения со словами: «все»,«некоторые», «и», «каждый», «если…, то…»;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формулировать утверждение (вывод), строить логические рассуждения (одно/двухшаговые), в том числе с использованием изученных связок;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классифицировать объекты по одному, двум признакам; извлекать и использовать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информацию, представленную в таблицах с данными о реальных процессах и явлениях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окружающего мира (например, расписание, режим работы), в предметах повседневной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жизни (например, ярлык, этикетка);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структурировать информацию: заполнять простейшие таблицы по образцу;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составлять план выполнения учебного задания и следовать ему;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выполнять действия по алгоритму;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сравнивать математические объекты (находить общее, различное, уникальное);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—  выбирать верное решение математической задачи. </w:t>
      </w:r>
    </w:p>
    <w:p w:rsidR="00135155" w:rsidRPr="00B35331" w:rsidRDefault="00135155">
      <w:pPr>
        <w:rPr>
          <w:lang w:val="ru-RU"/>
        </w:rPr>
        <w:sectPr w:rsidR="00135155" w:rsidRPr="00B35331">
          <w:pgSz w:w="11900" w:h="16840"/>
          <w:pgMar w:top="328" w:right="728" w:bottom="1440" w:left="1086" w:header="720" w:footer="720" w:gutter="0"/>
          <w:cols w:space="720" w:equalWidth="0">
            <w:col w:w="10086" w:space="0"/>
          </w:cols>
          <w:docGrid w:linePitch="360"/>
        </w:sectPr>
      </w:pPr>
    </w:p>
    <w:p w:rsidR="00135155" w:rsidRPr="00B35331" w:rsidRDefault="00135155">
      <w:pPr>
        <w:autoSpaceDE w:val="0"/>
        <w:autoSpaceDN w:val="0"/>
        <w:spacing w:after="64" w:line="220" w:lineRule="exact"/>
        <w:rPr>
          <w:lang w:val="ru-RU"/>
        </w:rPr>
      </w:pPr>
    </w:p>
    <w:p w:rsidR="00135155" w:rsidRDefault="00B35331">
      <w:pPr>
        <w:autoSpaceDE w:val="0"/>
        <w:autoSpaceDN w:val="0"/>
        <w:spacing w:after="666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34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ind w:right="144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4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7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135155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35155" w:rsidRDefault="001351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35155" w:rsidRDefault="00135155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35155" w:rsidRDefault="001351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35155" w:rsidRDefault="001351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35155" w:rsidRDefault="00135155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:rsidR="00135155" w:rsidRDefault="00135155"/>
        </w:tc>
      </w:tr>
      <w:tr w:rsidR="00135155">
        <w:trPr>
          <w:trHeight w:hRule="exact" w:val="350"/>
        </w:trPr>
        <w:tc>
          <w:tcPr>
            <w:tcW w:w="15502" w:type="dxa"/>
            <w:gridSpan w:val="9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Числа</w:t>
            </w:r>
          </w:p>
        </w:tc>
      </w:tr>
      <w:tr w:rsidR="00135155">
        <w:trPr>
          <w:trHeight w:hRule="exact" w:val="436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6" w:after="0" w:line="245" w:lineRule="auto"/>
              <w:ind w:left="72" w:right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4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и письменная работа с числами: составление и чтение, сравнение и упорядочение, представление в виде суммы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разрядных слагаемых и дополнение до заданного числа; выбор чисел с заданными свойствами (число единиц разряда, чётность и т. д.);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различение, называние и запись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математических терминов, знаков; их использование на письме и в речи при формулировании вывода, объяснении ответа, ведении математических записей;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Обнаружение и проверка общего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свойства группы чисел, поиск уникальных свойств числа из группы чисел;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использование латинских букв для записи свойств арифметических действий, обозначения геометрических фигур; 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разрядных слагаемых, словесной или цифровой записи),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2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100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C51464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5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6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и письменная работа с числами: составление и чтение, сравнение и упорядочение, представление в виде суммы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разрядных слагаемых и дополнение до заданного числа; выбор чисел с заданными свойствами (число единиц разряда, чётность и т. д.);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различение, называние и запись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математических терминов, знаков; их использование на письме и в речи при формулировании вывода, объяснении ответа, ведении математических записей;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Обнаружение и проверка общего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свойства группы чисел, поиск уникальных свойств числа из группы чисел;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использование латинских букв для записи свойств арифметических действий, обозначения геометрических фигур; 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разрядных слагаемых, словесной или цифровой записи),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43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Увеличение/уменьшение числа в несколько раз.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и письменная работа с числами: составление и чтение, сравнение и упорядочение, представление в виде суммы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разрядных слагаемых и дополнение до заданного числа; выбор чисел с заданными свойствами (число единиц разряда, чётность и т. д.);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различение, называние и запись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математических терминов, знаков; их использование на письме и в речи при формулировании вывода, объяснении ответа, ведении математических записей;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Обнаружение и проверка общего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свойства группы чисел, поиск уникальных свойств числа из группы чисел;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использование латинских букв для записи свойств арифметических действий, обозначения геометрических фигур; 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разрядных слагаемых, словесной или цифровой записи),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2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Кратное сравнение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12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и письменная работа с числами: составление и чтение, сравнение и упорядочение, представление в виде суммы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разрядных слагаемых и дополнение до заданного числа; выбор чисел с заданными свойствами (число единиц разряда, чётность и т. д.);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различение, называние и запись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математических терминов, знаков; их использование на письме и в речи при формулировании вывода, объяснении ответа, ведении математических записей;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Обнаружение и проверка общего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свойства группы чисел, поиск уникальных свойств числа из группы чисел;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использование латинских букв для записи свойств арифметических действий, обозначения геометрических фигур; 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разрядных слагаемых, словесной или цифровой записи),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44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1.5.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Свойства чисел.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17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Устная и письменная работа с числами: составление и чтение, сравнение и упорядочение, представление в виде суммы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разрядных слагаемых и дополнение до заданного числа; выбор чисел с заданными свойствами (число единиц разряда, чётность и т. д.);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различение, называние и запись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математических терминов, знаков; их использование на письме и в речи при формулировании вывода, объяснении ответа, ведении математических записей;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Обнаружение и проверка общего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свойства группы чисел, поиск уникальных свойств числа из группы чисел;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использование латинских букв для записи свойств арифметических действий, обозначения геометрических фигур; 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разрядных слагаемых, словесной или цифровой записи),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348"/>
        </w:trPr>
        <w:tc>
          <w:tcPr>
            <w:tcW w:w="4886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4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086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</w:tr>
      <w:tr w:rsidR="00135155">
        <w:trPr>
          <w:trHeight w:hRule="exact" w:val="484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Величины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796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Масса (единица массы — грамм); соотношение между килограммом и  граммом; отношение «тяжелее/легче на/в».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9411AC" w:rsidRDefault="009411AC" w:rsidP="005F769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9411AC" w:rsidRDefault="009411AC" w:rsidP="005F769B">
            <w:pPr>
              <w:autoSpaceDE w:val="0"/>
              <w:autoSpaceDN w:val="0"/>
              <w:spacing w:before="78" w:after="0" w:line="230" w:lineRule="auto"/>
              <w:jc w:val="center"/>
              <w:rPr>
                <w:lang w:val="ru-RU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зависимости между величинами (больше/ меньше), хода выполнения арифметических действий с величинами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(сложение, вычитание, увеличение/ уменьшение в несколько раз) в случаях, сводимых к устным вычислениям;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значения величины в заданных единицах, комментирование перехода от одних единиц к другим (однородным);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37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Стоимость (единицы — рубль, копейка); установление отношения «дороже/дешевле на/в».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зависимости между величинами (больше/ меньше), хода выполнения арифметических действий с величинами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(сложение, вычитание, увеличение/ уменьшение в несколько раз) в случаях, сводимых к устным вычислениям;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значения величины в заданных единицах, комментирование перехода от одних единиц к другим (однородным);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86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Соотношение «цена, количество, стоимость» в практической ситуации</w:t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F6DDB" w:rsidP="005F769B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зависимости между величинами (больше/ меньше), хода выполнения арифметических действий с величинами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(сложение, вычитание, увеличение/ уменьшение в несколько раз) в случаях, сводимых к устным вычислениям;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значения величины в заданных единицах, комментирование перехода от одних единиц к другим (однородным);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40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50" w:lineRule="auto"/>
              <w:ind w:left="72" w:right="576"/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Время (единица времени  — секунда); установление отношения «быстрее/ медленнее на/в».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Соотношение«начало, окончание, продолжительность события» в практической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9411AC" w:rsidP="005F769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F769B" w:rsidRDefault="005B480E" w:rsidP="005F769B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5F769B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25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зависимости между величинами (больше/ меньше), хода выполнения арифметических действий с величинами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(сложение, вычитание, увеличение/ уменьшение в несколько раз) в случаях, сводимых к устным вычислениям;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значения величины в заданных единицах, комментирование перехода от одних единиц к другим (однородным);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Длина (единица длины  — миллиметр, километр); соотношение между величинами в  пределах тысячи.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9411AC" w:rsidP="001F6BD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896A24" w:rsidP="001F6BD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зависимости между величинами (больше/ меньше), хода выполнения арифметических действий с величинами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(сложение, вычитание, увеличение/ уменьшение в несколько раз) в случаях, сводимых к устным вычислениям;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значения величины в заданных единицах, комментирование перехода от одних единиц к другим (однородным);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378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2.6.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720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Площадь (единицы площади  — квадратный метр, квадратный сантиметр, квадратный дециметр).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155A9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155A9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C51464" w:rsidRDefault="00C51464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C514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10</w:t>
            </w:r>
            <w:r w:rsidR="00B35331" w:rsidRPr="00C514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E90DB3" w:rsidRPr="00C514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02.10</w:t>
            </w:r>
            <w:r w:rsidR="00B35331" w:rsidRPr="00C514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</w:t>
            </w:r>
            <w:r w:rsidR="00E90DB3" w:rsidRPr="00C51464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зависимости между величинами (больше/ меньше), хода выполнения арифметических действий с величинами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(сложение, вычитание, увеличение/ уменьшение в несколько раз) в случаях, сводимых к устным вычислениям;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значения величины в заданных единицах, комментирование перехода от одних единиц к другим (однородным);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2.7.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155A9" w:rsidP="001F6BD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155A9" w:rsidP="001F6BD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03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зависимости между величинами (больше/ меньше), хода выполнения арифметических действий с величинами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(сложение, вычитание, увеличение/ уменьшение в несколько раз) в случаях, сводимых к устным вычислениям;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значения величины в заданных единицах, комментирование перехода от одних единиц к другим (однородным);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380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2.8.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Соотношение «больше/ меньше на/в» в ситуации сравнения предметов и  объектов на основе измерения величин.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F37F43" w:rsidP="001F6BD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9703A6" w:rsidP="001F6BDC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04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обсуждение практических ситуаций. 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предметной модели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иллюстрации зависимости между величинами (больше/ меньше), хода выполнения арифметических действий с величинами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(сложение, вычитание, увеличение/ уменьшение в несколько раз) в случаях, сводимых к устным вычислениям;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Комментирование. Представление значения величины в заданных единицах, комментирование перехода от одних единиц к другим (однородным);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события.;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34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</w:tr>
      <w:tr w:rsidR="0013515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Арифметические действия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6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Устные вычисления, сводимые к действиям в  пределах 100 (табличное и  внетабличное умножение, деление, действия с  круглыми числами).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C069D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C069D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09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4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ind w:left="72" w:right="576"/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Письменное сложение, вычитание чисел в пределах 1000.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Действия с  числами 0 и 1.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C069D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C069D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11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00"/>
        <w:gridCol w:w="1134"/>
        <w:gridCol w:w="1140"/>
        <w:gridCol w:w="866"/>
        <w:gridCol w:w="4574"/>
        <w:gridCol w:w="1020"/>
        <w:gridCol w:w="1382"/>
      </w:tblGrid>
      <w:tr w:rsidR="00135155" w:rsidTr="001F6BDC">
        <w:trPr>
          <w:trHeight w:hRule="exact" w:val="670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Взаимосвязь умножения и  деления.</w:t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9703A6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9703A6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6.10.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3.4.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 в  столбик, письменное деление уголком.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C069D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C069D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7.10.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18.10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4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3.5.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Письменное умножение, деление на однозначное число в пределах 1000.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C069D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C069D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22.10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23.10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54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3.6.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DC069D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F6BDC" w:rsidRDefault="001D6AEB" w:rsidP="001F6BD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1F6BD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24.10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25.10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4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3.7.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F552C" w:rsidRDefault="00DC069D" w:rsidP="003F552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3F552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F552C" w:rsidRDefault="00DC069D" w:rsidP="003F552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3F552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C51464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5.11.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06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.11.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4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3.8.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Нахождение неизвестного компонента арифметического действия.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F552C" w:rsidRDefault="00DC069D" w:rsidP="003F552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3F552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F552C" w:rsidRDefault="001D6AEB" w:rsidP="003F552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3F552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704517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08</w:t>
            </w:r>
            <w:r w:rsidR="00B3533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.12.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5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3.9.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Порядок действий в  числовом выражении, значение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числового выражения, содержащего несколько действий (со скобками/ без скобок), с вычислениями в пределах 1000.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F552C" w:rsidRDefault="005001C4" w:rsidP="003F552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3F552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F552C" w:rsidRDefault="00F308BD" w:rsidP="003F552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3F552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07.12.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13.12.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4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3.10.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Однородные величины: сложение и вычитание.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006FFC" w:rsidRDefault="00DC069D" w:rsidP="00006FF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006FF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006FFC" w:rsidRDefault="00F308BD" w:rsidP="00006FF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006FF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14.12.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16.12.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51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Равенство с неизвестным числом, записанным буквой.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006FFC" w:rsidRDefault="00AC3A15" w:rsidP="00006FF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006FF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006FFC" w:rsidRDefault="007B368A" w:rsidP="00006FFC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006FF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20.12.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23.12.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47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3.12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Умножение и деление круглого числа на однозначное число.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DC069D" w:rsidRDefault="00DC069D" w:rsidP="00006FF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006FF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DC069D" w:rsidRDefault="00DC069D" w:rsidP="00006FF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006FF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27.12.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10.01.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54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Умножение суммы на  число. Деление трёхзначного числа на  однозначное уголком.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Деление суммы на число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01C4" w:rsidRDefault="005001C4" w:rsidP="00006FF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006FF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E539BA" w:rsidRDefault="00E539BA" w:rsidP="00006FFC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006FFC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11.01.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17.01.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устные и письменные приёмы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Устное вычисление в случаях, сводимых к действиям в пределах 100 (действия с десятками, сотнями, умножение и деление на 1, 10, 100). Действия с числами 0 и 1;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Прикидка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вычислений с использованием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математической терминологии;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Применение правил порядка выполнения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предложенной ситуации и при конструирование числового выражения с заданным порядком выполнения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Сравнение числовых выражений без вычислений;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Дифференцированное задание: приведение примеров,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иллюстрирующих смысл деления с остатком, интерпретацию результата деления в практической ситуации;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Наблюдение закономерностей, общего и различного в ходе выполнения действий одной ступени (сложения-вычитания, умножения-деления);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использование предметных моделей для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объяснения способа (приёма) нахождения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компонента арифметического действия;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парах/группах. Составление инструкции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умножения/деления на круглое число, деления чисел подбором;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34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48</w:t>
            </w:r>
          </w:p>
        </w:tc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</w:tr>
      <w:tr w:rsidR="00135155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4.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Текстовые задачи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7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C07729" w:rsidRDefault="005001C4" w:rsidP="00C0772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C077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C07729" w:rsidRDefault="007B368A" w:rsidP="00C07729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C07729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18.01.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26.01.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нахождение одной из трёх взаимосвязанных величин при решении задач («на движение», «на работу» и пр.); Работа в парах/группах. Решение задач с косвенной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формулировкой условия, задач на деление с остатком, задач, иллюстрирующих смысл умножения суммы на число;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разных способов решения задачи (например,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приведение к единице, кратное сравнение); поиск всех решений; Комментирование. Описание хода рассуждения для решения задачи: по вопросам, с комментированием, составлением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на контроль и самоконтроль при решении задач.</w:t>
            </w:r>
          </w:p>
          <w:p w:rsidR="00135155" w:rsidRDefault="00B35331">
            <w:pPr>
              <w:autoSpaceDE w:val="0"/>
              <w:autoSpaceDN w:val="0"/>
              <w:spacing w:before="18" w:after="0" w:line="254" w:lineRule="auto"/>
              <w:ind w:left="72"/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образцов записи решения задачи по действиям и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восстановление хода решения задачи по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доли величины.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Сравнение долей одной величины;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466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Задачи на  понимание смысла арифметических действий (в том числе деления с остатком), отношений (больше/меньше на/в), зависимостей (купля-продажа, расчёт времени,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количества), на  сравнение (разностное, кратное).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6F3E61" w:rsidRDefault="005001C4" w:rsidP="006F3E6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6F3E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6F3E61" w:rsidRDefault="005001C4" w:rsidP="006F3E6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6F3E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27.01.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07.02.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нахождение одной из трёх взаимосвязанных величин при решении задач («на движение», «на работу» и пр.); Работа в парах/группах. Решение задач с косвенной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формулировкой условия, задач на деление с остатком, задач, иллюстрирующих смысл умножения суммы на число;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разных способов решения задачи (например,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приведение к единице, кратное сравнение); поиск всех решений; Комментирование. Описание хода рассуждения для решения задачи: по вопросам, с комментированием, составлением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на контроль и самоконтроль при решении задач.</w:t>
            </w:r>
          </w:p>
          <w:p w:rsidR="00135155" w:rsidRDefault="00B35331">
            <w:pPr>
              <w:autoSpaceDE w:val="0"/>
              <w:autoSpaceDN w:val="0"/>
              <w:spacing w:before="20" w:after="0" w:line="254" w:lineRule="auto"/>
              <w:ind w:left="72"/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образцов записи решения задачи по действиям и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восстановление хода решения задачи по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доли величины.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Сравнение долей одной величины;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0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45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7" w:lineRule="auto"/>
              <w:ind w:left="72" w:right="658"/>
              <w:jc w:val="both"/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Запись решения задачи по действиям и с  помощью числового выражения.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Проверка решения и оценка полученного результата.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6F3E61" w:rsidRDefault="005001C4" w:rsidP="006F3E6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6F3E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6F3E61" w:rsidRDefault="007B368A" w:rsidP="006F3E6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6F3E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08.02.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15.02.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нахождение одной из трёх взаимосвязанных величин при решении задач («на движение», «на работу» и пр.); Работа в парах/группах. Решение задач с косвенной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формулировкой условия, задач на деление с остатком, задач, иллюстрирующих смысл умножения суммы на число;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разных способов решения задачи (например,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приведение к единице, кратное сравнение); поиск всех решений; Комментирование. Описание хода рассуждения для решения задачи: по вопросам, с комментированием, составлением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на контроль и самоконтроль при решении задач.</w:t>
            </w:r>
          </w:p>
          <w:p w:rsidR="00135155" w:rsidRDefault="00B35331">
            <w:pPr>
              <w:autoSpaceDE w:val="0"/>
              <w:autoSpaceDN w:val="0"/>
              <w:spacing w:before="18" w:after="0" w:line="254" w:lineRule="auto"/>
              <w:ind w:left="72"/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образцов записи решения задачи по действиям и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восстановление хода решения задачи по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доли величины.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Сравнение долей одной величины;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458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Доля величины: половина, четверть в  практической ситуации; сравнение долей одной величины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6F3E61" w:rsidRDefault="00427CC4" w:rsidP="006F3E6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6F3E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6F3E61" w:rsidRDefault="00427CC4" w:rsidP="006F3E61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6F3E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28.02.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составление и использование модели (рисунок, схема, таблица, диаграмма, краткая запись) на разных этапах решения задачи;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нахождение одной из трёх взаимосвязанных величин при решении задач («на движение», «на работу» и пр.); Работа в парах/группах. Решение задач с косвенной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формулировкой условия, задач на деление с остатком, задач, иллюстрирующих смысл умножения суммы на число;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разных способов решения задачи (например,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приведение к единице, кратное сравнение); поиск всех решений; Комментирование. Описание хода рассуждения для решения задачи: по вопросам, с комментированием, составлением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Упражнения на контроль и самоконтроль при решении задач.</w:t>
            </w:r>
          </w:p>
          <w:p w:rsidR="00135155" w:rsidRDefault="00B35331">
            <w:pPr>
              <w:autoSpaceDE w:val="0"/>
              <w:autoSpaceDN w:val="0"/>
              <w:spacing w:before="20" w:after="0" w:line="254" w:lineRule="auto"/>
              <w:ind w:left="72"/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Анализ образцов записи решения задачи по действиям и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числового выражения;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Моделирование: восстановление хода решения задачи по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Практическая работа: нахождение доли величины.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Сравнение долей одной величины;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34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</w:t>
            </w:r>
          </w:p>
        </w:tc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</w:tr>
      <w:tr w:rsidR="00135155" w:rsidRPr="003A25AB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6" w:after="0" w:line="233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Раздел 5.</w:t>
            </w: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Пространственные отношения и  геометрические фигуры</w:t>
            </w:r>
          </w:p>
        </w:tc>
      </w:tr>
    </w:tbl>
    <w:p w:rsidR="00135155" w:rsidRPr="00B35331" w:rsidRDefault="00135155">
      <w:pPr>
        <w:autoSpaceDE w:val="0"/>
        <w:autoSpaceDN w:val="0"/>
        <w:spacing w:after="0" w:line="14" w:lineRule="exact"/>
        <w:rPr>
          <w:lang w:val="ru-RU"/>
        </w:rPr>
      </w:pPr>
    </w:p>
    <w:p w:rsidR="00135155" w:rsidRPr="00B35331" w:rsidRDefault="00135155">
      <w:pPr>
        <w:rPr>
          <w:lang w:val="ru-RU"/>
        </w:rPr>
        <w:sectPr w:rsidR="00135155" w:rsidRPr="00B35331">
          <w:pgSz w:w="16840" w:h="11900"/>
          <w:pgMar w:top="284" w:right="640" w:bottom="73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Pr="00B35331" w:rsidRDefault="00135155">
      <w:pPr>
        <w:autoSpaceDE w:val="0"/>
        <w:autoSpaceDN w:val="0"/>
        <w:spacing w:after="66" w:line="220" w:lineRule="exact"/>
        <w:rPr>
          <w:lang w:val="ru-RU"/>
        </w:rPr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Конструирование геометрических фигур (разбиение фигуры на части, составление фигуры из  частей).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01C4" w:rsidRDefault="005001C4" w:rsidP="006F3E61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6F3E61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427CC4" w:rsidRDefault="001D0B99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01.03.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07.03.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объектов окружающего мира: сопоставление их с изученными геометрическими формами;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и результата поиска информации 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площади и способах её нахождения. Формулирование и проверка истинности утверждений о значениях геометрических величин; Упражнение: графические и измерительные действия при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сравнение фигур по площади, периметру, сравнение однородных величин;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площади прямоугольника, квадрата, составление числового равенства при вычислении площади прямоугольника (квадрата);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447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Периметр многоугольника: измерение, вычисление, запись равенства.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640927" w:rsidRDefault="00DC069D" w:rsidP="0064092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6409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640927" w:rsidRDefault="00427CC4" w:rsidP="00640927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640927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09.03.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15.03.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объектов окружающего мира: сопоставление их с изученными геометрическими формами;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и результата поиска информации 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площади и способах её нахождения. Формулирование и проверка истинности утверждений о значениях геометрических величин; Упражнение: графические и измерительные действия при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сравнение фигур по площади, периметру, сравнение однородных величин;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площади прямоугольника, квадрата, составление числового равенства при вычислении площади прямоугольника (квадрата);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22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Измерение площади, запись результата измерения в квадратных сантиметрах.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9A53DF" w:rsidRDefault="00427CC4" w:rsidP="009A53D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9A53D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9A53DF" w:rsidRDefault="00E539BA" w:rsidP="009A53D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9A53D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16.03.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22.03.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объектов окружающего мира: сопоставление их с изученными геометрическими формами;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и результата поиска информации 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площади и способах её нахождения. Формулирование и проверка истинности утверждений о значениях геометрических величин; Упражнение: графические и измерительные действия при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сравнение фигур по площади, периметру, сравнение однородных величин;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площади прямоугольника, квадрата, составление числового равенства при вычислении площади прямоугольника (квадрата);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4374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Вычисление площади прямоугольника (квадрата) с заданными сторонами, запись равенства.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9A53DF" w:rsidRDefault="005001C4" w:rsidP="009A53D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9A53D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9A53DF" w:rsidRDefault="005001C4" w:rsidP="009A53DF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9A53DF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23.03.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05.04.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объектов окружающего мира: сопоставление их с изученными геометрическими формами;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и результата поиска информации 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площади и способах её нахождения. Формулирование и проверка истинности утверждений о значениях геометрических величин; Упражнение: графические и измерительные действия при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сравнение фигур по площади, периметру, сравнение однородных величин;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площади прямоугольника, квадрата, составление числового равенства при вычислении площади прямоугольника (квадрата);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27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438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7" w:lineRule="auto"/>
              <w:ind w:left="72"/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на клетчатой бумаге прямоугольника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заданным значением площади.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Сравнение площадей фигур с помощью наложения.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DC069D" w:rsidRDefault="00DC069D" w:rsidP="00AD388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AD388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DC069D" w:rsidRDefault="00DC069D" w:rsidP="00AD3882">
            <w:pPr>
              <w:autoSpaceDE w:val="0"/>
              <w:autoSpaceDN w:val="0"/>
              <w:spacing w:before="78" w:after="0" w:line="245" w:lineRule="auto"/>
              <w:jc w:val="center"/>
              <w:rPr>
                <w:lang w:val="ru-RU"/>
              </w:rPr>
            </w:pPr>
            <w:r w:rsidRPr="00AD3882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06.04.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Исследование объектов окружающего мира: сопоставление их с изученными геометрическими формами;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Комментирование хода и результата поиска информации 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площади и способах её нахождения. Формулирование и проверка истинности утверждений о значениях геометрических величин; Упражнение: графические и измерительные действия при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построении прямоугольников, квадратов с заданными свойствами (длина стороны, значение периметра, площади); определение размеров предметов на глаз с последующей проверкой —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измерением;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Пропедевтика исследовательской работы: сравнение фигур по площади, периметру, сравнение однородных величин;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Нахождение площади прямоугольника, квадрата, составление числового равенства при вычислении площади прямоугольника (квадрата);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Конструирование из бумаги геометрической фигуры с заданной длиной стороны (значением периметра, площади). Мысленное представление и экспериментальная проверка возможности конструирования заданной геометрической фигуры;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34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</w:t>
            </w:r>
          </w:p>
        </w:tc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</w:tr>
      <w:tr w:rsidR="00135155">
        <w:trPr>
          <w:trHeight w:hRule="exact" w:val="33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Раздел 6.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Математическая информация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8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Классификация объектов по двум признакам.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30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действительности. Примеры ситуаций, которые целесообразно формулировать на языке математики, объяснять и доказывать математическими средствами;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текстовой форме, использование связок « если…, то …», «поэтому», «значит»;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результата вычисления по алгоритму;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математической терминологии для описания сюжетной ситуации, отношений и зависимостей;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предложенной ситуации, нахождение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в тексте или графически всех найденных решений; Работа с алгоритмами: воспроизведение, восстановление,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чтение, сравнение, интерпретация,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решении данных, представленных в табличной форме (на диаграмме);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Работа по заданному алгоритму.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Дополнение таблиц сложения, умножения. Решение простейших комбинаторных и логических задач;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символы, знаки, пиктограммы; их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повседневной жизни и в математике;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правил работы с известными электронными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средствами обучения (ЭФУ, тренажёры и др.);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86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7" w:lineRule="auto"/>
              <w:ind w:left="72" w:right="288"/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Верные (истинные) и  неверные (ложные) утверждения: конструирование, проверка.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Логические рассуждения со связками «если …, то …», «поэтому», «значит».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DC069D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14.04.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18.04.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действительности. Примеры ситуаций, которые целесообразно формулировать на языке математики, объяснять и доказывать математическими средствами;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текстовой форме, использование связок « если…, то …», «поэтому», «значит»;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результата вычисления по алгоритму;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математической терминологии для описания сюжетной ситуации, отношений и зависимостей;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предложенной ситуации, нахождение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в тексте или графически всех найденных решений; Работа с алгоритмами: воспроизведение, восстановление,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чтение, сравнение, интерпретация,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решении данных, представленных в табличной форме (на диаграмме);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Работа по заданному алгоритму.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Дополнение таблиц сложения, умножения. Решение простейших комбинаторных и логических задач;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символы, знаки, пиктограммы; их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повседневной жизни и в математике;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правил работы с известными электронными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средствами обучения (ЭФУ, тренажёры и др.);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8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Работа с информацией: извлечение и использование для выполнения заданий информации, представленной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таблицах с данными о реальных процессах и явлениях окружающего мира (например, расписание уроков,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движения автобусов, поездов); внесение данных в таблицу; дополнение чертежа данными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DC069D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19.04.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20.04.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действительности. Примеры ситуаций, которые целесообразно формулировать на языке математики, объяснять и доказывать математическими средствами;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текстовой форме, использование связок « если…, то …», «поэтому», «значит»;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результата вычисления по алгоритму;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математической терминологии для описания сюжетной ситуации, отношений и зависимостей;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предложенной ситуации, нахождение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в тексте или графически всех найденных решений; Работа с алгоритмами: воспроизведение, восстановление,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чтение, сравнение, интерпретация,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решении данных, представленных в табличной форме (на диаграмме);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Работа по заданному алгоритму.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Дополнение таблиц сложения, умножения. Решение простейших комбинаторных и логических задач;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символы, знаки, пиктограммы; их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повседневной жизни и в математике;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правил работы с известными электронными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средствами обучения (ЭФУ, тренажёры и др.);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89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Таблицы сложения и умножения: заполнение на  основе результатов счёта.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DC069D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21.04.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25.04.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действительности. Примеры ситуаций, которые целесообразно формулировать на языке математики, объяснять и доказывать математическими средствами;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текстовой форме, использование связок « если…, то …», «поэтому», «значит»;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результата вычисления по алгоритму;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математической терминологии для описания сюжетной ситуации, отношений и зависимостей;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предложенной ситуации, нахождение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в тексте или графически всех найденных решений; Работа с алгоритмами: воспроизведение, восстановление,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чтение, сравнение, интерпретация,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решении данных, представленных в табличной форме (на диаграмме);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Работа по заданному алгоритму.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Дополнение таблиц сложения, умножения. Решение простейших комбинаторных и логических задач;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символы, знаки, пиктограммы; их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повседневной жизни и в математике;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правил работы с известными электронными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средствами обучения (ЭФУ, тренажёры и др.);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95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26.04.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27.04.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действительности. Примеры ситуаций, которые целесообразно формулировать на языке математики, объяснять и доказывать математическими средствами;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текстовой форме, использование связок « если…, то …», «поэтому», «значит»;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результата вычисления по алгоритму;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математической терминологии для описания сюжетной ситуации, отношений и зависимостей;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предложенной ситуации, нахождение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в тексте или графически всех найденных решений; Работа с алгоритмами: воспроизведение, восстановление,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чтение, сравнение, интерпретация,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решении данных, представленных в табличной форме (на диаграмме);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Работа по заданному алгоритму.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Дополнение таблиц сложения, умножения. Решение простейших комбинаторных и логических задач;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символы, знаки, пиктограммы; их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повседневной жизни и в математике;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правил работы с известными электронными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средствами обучения (ЭФУ, тренажёры и др.);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705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6.6.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28.04.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04.05.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действительности. Примеры ситуаций, которые целесообразно формулировать на языке математики, объяснять и доказывать математическими средствами;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текстовой форме, использование связок « если…, то …», «поэтому», «значит»;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результата вычисления по алгоритму;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математической терминологии для описания сюжетной ситуации, отношений и зависимостей;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предложенной ситуации, нахождение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в тексте или графически всех найденных решений; Работа с алгоритмами: воспроизведение, восстановление,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чтение, сравнение, интерпретация,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решении данных, представленных в табличной форме (на диаграмме);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Работа по заданному алгоритму.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</w:t>
            </w:r>
          </w:p>
          <w:p w:rsidR="00135155" w:rsidRPr="00B35331" w:rsidRDefault="00B35331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Дополнение таблиц сложения, умножения. Решение простейших комбинаторных и логических задач;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символы, знаки, пиктограммы; их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повседневной жизни и в математике;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правил работы с известными электронными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средствами обучения (ЭФУ, тренажёры и др.);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92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6.7.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10.05.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действительности. Примеры ситуаций, которые целесообразно формулировать на языке математики, объяснять и доказывать математическими средствами;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текстовой форме, использование связок « если…, то …», «поэтому», «значит»;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результата вычисления по алгоритму;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математической терминологии для описания сюжетной ситуации, отношений и зависимостей;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предложенной ситуации, нахождение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в тексте или графически всех найденных решений; Работа с алгоритмами: воспроизведение, восстановление,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чтение, сравнение, интерпретация,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решении данных, представленных в табличной форме (на диаграмме);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Работа по заданному алгоритму.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Дополнение таблиц сложения, умножения. Решение простейших комбинаторных и логических задач;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символы, знаки, пиктограммы; их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повседневной жизни и в математике;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правил работы с известными электронными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средствами обучения (ЭФУ, тренажёры и др.);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468"/>
        <w:gridCol w:w="4418"/>
        <w:gridCol w:w="530"/>
        <w:gridCol w:w="1104"/>
        <w:gridCol w:w="1140"/>
        <w:gridCol w:w="866"/>
        <w:gridCol w:w="4574"/>
        <w:gridCol w:w="1020"/>
        <w:gridCol w:w="1382"/>
      </w:tblGrid>
      <w:tr w:rsidR="00135155">
        <w:trPr>
          <w:trHeight w:hRule="exact" w:val="6892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6.8</w:t>
            </w:r>
          </w:p>
        </w:tc>
        <w:tc>
          <w:tcPr>
            <w:tcW w:w="4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0D3C30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701226" w:rsidRDefault="005001C4" w:rsidP="00701226">
            <w:pPr>
              <w:autoSpaceDE w:val="0"/>
              <w:autoSpaceDN w:val="0"/>
              <w:spacing w:before="78" w:after="0" w:line="245" w:lineRule="auto"/>
              <w:jc w:val="center"/>
              <w:rPr>
                <w:rFonts w:ascii="Times New Roman" w:eastAsia="Times New Roman" w:hAnsi="Times New Roman"/>
                <w:color w:val="000000"/>
                <w:w w:val="97"/>
                <w:sz w:val="16"/>
              </w:rPr>
            </w:pPr>
            <w:r w:rsidRPr="00701226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11.05.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12.05.</w:t>
            </w:r>
            <w:r w:rsidR="00E90DB3"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2025</w:t>
            </w:r>
          </w:p>
        </w:tc>
        <w:tc>
          <w:tcPr>
            <w:tcW w:w="4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57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в группах: подготовка суждения о взаимосвязи изучаемых математических понятий и фактов окружающей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действительности. Примеры ситуаций, которые целесообразно формулировать на языке математики, объяснять и доказывать математическими средствами;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математической записи. Дифференцированное задание: составление утверждения на основе информации,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представленной в текстовой форме, использование связок « если…, то …», «поэтому», «значит»;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Оформление результата вычисления по алгоритму;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математической терминологии для описания сюжетной ситуации, отношений и зависимостей;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предложенной ситуации, нахождение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в тексте или графически всех найденных решений; Работа с алгоритмами: воспроизведение, восстановление,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Работа с информацией: чтение, сравнение, интерпретация,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решении данных, представленных в табличной форме (на диаграмме);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Работа в парах/группах. Работа по заданному алгоритму.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45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</w:t>
            </w:r>
          </w:p>
          <w:p w:rsidR="00135155" w:rsidRPr="00B35331" w:rsidRDefault="00B35331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Дополнение таблиц сложения, умножения. Решение простейших комбинаторных и логических задач;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Учебный диалог: символы, знаки, пиктограммы; их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использование в повседневной жизни и в математике;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Составление правил работы с известными электронными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средствами обучения (ЭФУ, тренажёры и др.);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135155">
            <w:pPr>
              <w:rPr>
                <w:lang w:val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</w:t>
            </w:r>
          </w:p>
        </w:tc>
      </w:tr>
      <w:tr w:rsidR="00135155">
        <w:trPr>
          <w:trHeight w:hRule="exact" w:val="34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15</w:t>
            </w:r>
          </w:p>
        </w:tc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</w:tr>
      <w:tr w:rsidR="00135155">
        <w:trPr>
          <w:trHeight w:hRule="exact" w:val="34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00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</w:tr>
      <w:tr w:rsidR="00135155">
        <w:trPr>
          <w:trHeight w:hRule="exact" w:val="328"/>
        </w:trPr>
        <w:tc>
          <w:tcPr>
            <w:tcW w:w="4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136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0D3C30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27</w:t>
            </w:r>
          </w:p>
        </w:tc>
        <w:tc>
          <w:tcPr>
            <w:tcW w:w="78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35155"/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78" w:line="220" w:lineRule="exact"/>
      </w:pPr>
    </w:p>
    <w:p w:rsidR="00135155" w:rsidRDefault="00B35331" w:rsidP="0034349B">
      <w:pPr>
        <w:autoSpaceDE w:val="0"/>
        <w:autoSpaceDN w:val="0"/>
        <w:spacing w:after="320" w:line="230" w:lineRule="auto"/>
        <w:jc w:val="center"/>
      </w:pPr>
      <w:r>
        <w:rPr>
          <w:rFonts w:ascii="Times New Roman" w:eastAsia="Times New Roman" w:hAnsi="Times New Roman"/>
          <w:b/>
          <w:color w:val="000000"/>
          <w:sz w:val="24"/>
        </w:rPr>
        <w:t>ПОУРОЧНОЕ ПЛАНИРОВАНИЕ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492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п/п</w:t>
            </w:r>
          </w:p>
        </w:tc>
        <w:tc>
          <w:tcPr>
            <w:tcW w:w="3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62" w:lineRule="auto"/>
              <w:ind w:left="72" w:right="144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изучения</w:t>
            </w:r>
          </w:p>
        </w:tc>
        <w:tc>
          <w:tcPr>
            <w:tcW w:w="14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71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контроля</w:t>
            </w:r>
          </w:p>
        </w:tc>
      </w:tr>
      <w:tr w:rsidR="00135155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5" w:rsidRDefault="0013515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5" w:rsidRDefault="00135155"/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62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5" w:rsidRDefault="00135155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155" w:rsidRDefault="00135155"/>
        </w:tc>
      </w:tr>
      <w:tr w:rsidR="0013515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1000: чтение, запись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62" w:lineRule="auto"/>
              <w:ind w:left="72" w:right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Числа в пределах 1000: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4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Числа. Числа в пределах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1000: представление в виде суммы разрядных слагаемых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5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в виде суммы разрядных слагаемых.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Определение общего числа единиц (десятков, сотен) в числе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6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/>
              <w:ind w:left="156" w:hanging="156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100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Равенства и неравенства: чтение, составление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830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100" w:after="0" w:line="262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Увеличение числа в несколько раз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Числа. Уменьшение числа в несколько раз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3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Кратное сравнение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4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Числа. Свойства чисел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8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98" w:right="650" w:bottom="117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Масса (единица массы — грамм);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между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килограммом и граммом; отношение «тяжелее/легче на/в»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Стоимость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(единицы — рубль, копейка); установление отношения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«дороже/дешевле на/в»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Соотношение</w:t>
            </w:r>
            <w:r w:rsidR="009F6DD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«цена, количество,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стоимость» в практической ситуации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Время (единица времени — секунда);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установление отношения«быстрее/медленнее на/в»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Соотношение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«начало, окончание,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продолжительность события»в практической ситуации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.09.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 w:rsidRPr="003A25A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Величины. Расчёт времени.</w:t>
            </w:r>
          </w:p>
          <w:p w:rsidR="00135155" w:rsidRPr="00B35331" w:rsidRDefault="00B35331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Соотношение «начало,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окончание,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продолжительность события»в практической ситуации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A25AB" w:rsidRDefault="003A25A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01.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B35331"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E90DB3"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A25AB" w:rsidRDefault="00506506">
            <w:pPr>
              <w:rPr>
                <w:lang w:val="ru-RU"/>
              </w:rPr>
            </w:pP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3A25AB">
              <w:rPr>
                <w:lang w:val="ru-RU"/>
              </w:rPr>
              <w:br/>
            </w: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3A25AB">
              <w:rPr>
                <w:lang w:val="ru-RU"/>
              </w:rPr>
              <w:br/>
            </w: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135155" w:rsidRPr="003A25AB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A25AB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Длина (единица длины — миллиметр,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километр); соотношение между величинами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тысячи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A25AB" w:rsidRDefault="003A25A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02.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B35331"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E90DB3"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A25AB" w:rsidRDefault="00506506">
            <w:pPr>
              <w:rPr>
                <w:lang w:val="ru-RU"/>
              </w:rPr>
            </w:pP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3A25AB">
              <w:rPr>
                <w:lang w:val="ru-RU"/>
              </w:rPr>
              <w:br/>
            </w: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3A25AB">
              <w:rPr>
                <w:lang w:val="ru-RU"/>
              </w:rPr>
              <w:br/>
            </w: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135155" w:rsidRPr="003A25AB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A25AB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Площадь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(единицы площади —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квадратный метр, квадратный сантиметр, квадратный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дециметр)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A25AB" w:rsidRDefault="003A25AB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03.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10</w:t>
            </w:r>
            <w:r w:rsidR="00B35331"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.</w:t>
            </w:r>
            <w:r w:rsidR="00E90DB3"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A25AB" w:rsidRDefault="00506506">
            <w:pPr>
              <w:rPr>
                <w:lang w:val="ru-RU"/>
              </w:rPr>
            </w:pP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Устный </w:t>
            </w:r>
            <w:r w:rsidRPr="003A25AB">
              <w:rPr>
                <w:lang w:val="ru-RU"/>
              </w:rPr>
              <w:br/>
            </w: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опрос; </w:t>
            </w:r>
            <w:r w:rsidRPr="003A25AB">
              <w:rPr>
                <w:lang w:val="ru-RU"/>
              </w:rPr>
              <w:br/>
            </w: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Письменный контроль;</w:t>
            </w:r>
          </w:p>
        </w:tc>
      </w:tr>
      <w:tr w:rsidR="00135155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3A25AB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3A25AB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Соотношение«больше/меньше на/в» в ситуации сравнения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F37F43" w:rsidRDefault="00F37F4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F37F43" w:rsidRDefault="00F37F4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37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Величины. Соотношение«больше/меньше на/в»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ситуации сравнения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предметов и объектов на основе измерения величин.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Доли величины (половина, четверть) и их использование при решении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135155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62" w:lineRule="auto"/>
              <w:jc w:val="center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Приёмы устных вычислений. Разные способы вычислений.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Проверка 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2 и на 2.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3 и на 3.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4 и на 4.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5 и на 5.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6 и на 6.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6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6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7 и на 7.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8 и на 8.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 числа 9 и на 9.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на 9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Default="00B35331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Сводная таблица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lang w:val="ru-RU"/>
              </w:rPr>
              <w:t>Контрольная работа</w:t>
            </w:r>
          </w:p>
        </w:tc>
      </w:tr>
      <w:tr w:rsidR="00135155">
        <w:trPr>
          <w:trHeight w:hRule="exact" w:val="349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Default="00B35331">
            <w:pPr>
              <w:autoSpaceDE w:val="0"/>
              <w:autoSpaceDN w:val="0"/>
              <w:spacing w:before="70" w:after="0" w:line="286" w:lineRule="auto"/>
              <w:ind w:left="72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внетабличное умножение,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Приёмы умножения и деления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случаев вида 30 ∙ 2, 2 ∙ 30, 60 : 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25.10.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Самооценка</w:t>
            </w:r>
            <w:r w:rsidR="003422DA">
              <w:rPr>
                <w:lang w:val="ru-RU"/>
              </w:rPr>
              <w:t xml:space="preserve"> с оценочным листом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Default="00B35331">
            <w:pPr>
              <w:autoSpaceDE w:val="0"/>
              <w:autoSpaceDN w:val="0"/>
              <w:spacing w:before="70" w:after="0" w:line="286" w:lineRule="auto"/>
              <w:ind w:left="72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внетабличное умножение,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 деления для случаев вида 60 : 20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05.1</w:t>
            </w: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</w:t>
            </w:r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суммы на число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506506" w:rsidRDefault="0050650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3A25AB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06.11</w:t>
            </w:r>
            <w:bookmarkStart w:id="0" w:name="_GoBack"/>
            <w:bookmarkEnd w:id="0"/>
            <w:r w:rsidR="00B35331"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50650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Default="00B35331">
            <w:pPr>
              <w:autoSpaceDE w:val="0"/>
              <w:autoSpaceDN w:val="0"/>
              <w:spacing w:before="70" w:after="0" w:line="286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Приёмы умножения для случаев вида 23 ∙ 4, 4 ∙ 23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Default="00B35331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Default="00B35331">
            <w:pPr>
              <w:autoSpaceDE w:val="0"/>
              <w:autoSpaceDN w:val="0"/>
              <w:spacing w:before="70" w:after="0" w:line="286" w:lineRule="auto"/>
              <w:ind w:left="72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внетабличное умножение,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Прием деления для случаев вида 87 : 29, 66 : 22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51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Default="00B35331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Default="00B35331">
            <w:pPr>
              <w:autoSpaceDE w:val="0"/>
              <w:autoSpaceDN w:val="0"/>
              <w:spacing w:before="72" w:after="0" w:line="286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Приемы нахождения частного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остатка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Default="00B35331">
            <w:pPr>
              <w:autoSpaceDE w:val="0"/>
              <w:autoSpaceDN w:val="0"/>
              <w:spacing w:before="70" w:after="0" w:line="283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пределах 100 (табличное и внетабличное умножение,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круглыми числами).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Деление меньшего числа на большее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83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Устные вычисления,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сводимые к действиям в пределах 100 (табличное и внетабличное умножение, деление, действия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круглыми числами).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Проверка деления с остатком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Default="00B35331">
            <w:pPr>
              <w:autoSpaceDE w:val="0"/>
              <w:autoSpaceDN w:val="0"/>
              <w:spacing w:before="70" w:after="0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 письменного сложения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Default="00B35331">
            <w:pPr>
              <w:autoSpaceDE w:val="0"/>
              <w:autoSpaceDN w:val="0"/>
              <w:spacing w:before="70" w:after="0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сложение,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Алгоритм письменного вычитания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Действия с числами 0 и 1.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на 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Действия с числами 0 и 1.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 на 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Действия с числами 0 и 1.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Деление вида а : а, 0 : 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Взаимосвязь умножения и 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D16C9F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Взаимосвязь умножения и деления. Проверка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умножения с помощью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деления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30.11.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Взаимосвязь умножения и деления. Проверка деления с помощью умножения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81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умножение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столбик, письменное деление уголком. Прием письменного умножения на однозначное число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81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Письменное умножение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столбик, письменное деление уголком. Прием письменного деления на однозначное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умножения на однозначное число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1000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Письменное деление на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однозначное число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пределах 1000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46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 (прикидка или оценка результата)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Проверка результата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вычисления (обратное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71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 (применение алгоритма)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Проверка результата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вычисления (использование калькулятора)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Переместительное свойство сложения, умножения при вычислениях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Сочетательное свойство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сложения, умножения при вычислениях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Самоценка с оценочным листом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компонента арифметического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0D3C30" w:rsidRDefault="000D3C30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8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100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86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числовом выражении,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значение числового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выражения,содержащего несколько действий (со скобками/без скобок), с вычислениями в пределах 1000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D16C9F" w:rsidRDefault="00D16C9F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135155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Однородные величины: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70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 Решение уравнений способом подбора неизвестного.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62" w:lineRule="auto"/>
              <w:ind w:left="72" w:right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уравнений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неизвестным слагаемым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AC3A15" w:rsidRDefault="00AC3A15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28.12.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2024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AC3A15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уравнений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неизвестным уменьшаемым, вычитаемым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B0B0E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62" w:lineRule="auto"/>
              <w:ind w:left="72"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уравнений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неизвестным множителем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B0B0E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6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Равенство с неизвестным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числом, записанным буквой.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Решение уравнений с неизвестным делимым, делителем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B0B0E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8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Арифметические действия. Умножение и деление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круглого числа на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однозначное число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B0B0E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Арифметические действия. Деление трёхзначного числа на однозначное уголком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B0B0E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4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представление на модели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B0B0E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9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задач, решение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B0B0E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планирование хода решения задач, решение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в 3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B0B0E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данных и отношений,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задач, решение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арифметическим способом.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и составление задач в 3 действия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B0B0E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51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планирование хода решения задач, решение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71" w:lineRule="auto"/>
              <w:ind w:left="72" w:right="86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 на нахождение четвёртого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пропорционального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D0B99" w:rsidRDefault="001D0B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1B0B0E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416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Работа с текстовой задачей: анализ данных и отношений,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представление на модели, планирование хода решения задач, решение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арифметическим способом.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62" w:lineRule="auto"/>
              <w:ind w:left="72" w:right="720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Задачи, связанные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повседневной жизнью.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Задачи-расчёты. Оценка реалистичности ответа, проверка вычислений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Самооценка с оценочным листом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 сложение и вычитание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8900D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 умножение и деление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31.01.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8900D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8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арифметического действия деление с остатком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8900D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смысла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арифметических действий.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866"/>
              <w:jc w:val="both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нахождение неизвестного третьего слагаемого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D0B99" w:rsidRDefault="001D0B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D0B99" w:rsidRDefault="001D0B99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отношений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(больше/меньше на/в)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(купля-продажа).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720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Зависимости между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величинами: цена,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количество, стоимость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(расчёт времени)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08.02.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2"/>
        </w:trPr>
        <w:tc>
          <w:tcPr>
            <w:tcW w:w="57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82.</w:t>
            </w:r>
          </w:p>
        </w:tc>
        <w:tc>
          <w:tcPr>
            <w:tcW w:w="324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(расчёт времени).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Задачи на производительность</w:t>
            </w:r>
          </w:p>
        </w:tc>
        <w:tc>
          <w:tcPr>
            <w:tcW w:w="73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Задачи на понимание зависимостей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(количества).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Зависимости между величинами: масса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одного предмета, количество предметов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8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Задачи на на разностное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29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62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Текстовые задачи. Задачи на на кратное сравнение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Самооценка с оценочным листом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Запись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решения задачи по действиям и с помощью числового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Проверка решения и оценка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полученного результата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72" w:right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величины: половина,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четверть в практической ситуации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величины: сравнение долей одной величины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1" w:lineRule="auto"/>
              <w:ind w:left="72" w:right="288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величины: половина,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четверть в практической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ситуации.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доли от целого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91.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1" w:lineRule="auto"/>
              <w:ind w:left="72" w:right="432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Текстовые задачи. Доля величины: половина,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четверть в практической ситуации.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Задачи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нахождение целого по его доле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28.02.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135155">
        <w:trPr>
          <w:trHeight w:hRule="exact" w:val="183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Конструирование геометрических фигур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(разбиение фигуры на части)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01.03.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8900D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5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Конструирование геометрических фигур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(составление фигуры из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02.03.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8900D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10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3" w:lineRule="auto"/>
              <w:ind w:left="72" w:right="144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Конструирование геометрических фигур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(разбиение фигуры на части, составление фигуры из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частей)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1B0B0E" w:rsidRDefault="001B0B0E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1D0B99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03.03.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84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6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Конструирование геометрических фигур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(разбиение фигуры на части, составление фигуры из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частей).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Равносоставленные фигуры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Конструирование геометрических фигур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(разбиение фигуры на части, составление фигуры из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частей).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09.03.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Периметр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многоугольника: измерение, вычисление, запись равенства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3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Периметр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многоугольника: измерение, вычисление, запись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Решение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геометрических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48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1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Периметр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многоугольника: измерение, вычисление, запись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равенства.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60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100.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3" w:lineRule="auto"/>
              <w:ind w:left="576" w:hanging="576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100.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Измерение площади, запись результата измерения в квадратных сантиметрах.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Площадь. Способы сравнения фигур по площади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101.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101.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 и геометрические фигуры. Измерение площади, запись результата измерения в квадратных сантиметрах.</w:t>
            </w:r>
          </w:p>
          <w:p w:rsidR="00135155" w:rsidRDefault="00B35331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Единица площади —квадратный сантиметр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102.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576" w:hanging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102.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площади прямоугольника с заданными сторонами, запись равенства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135155">
        <w:trPr>
          <w:trHeight w:hRule="exact" w:val="28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103.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6" w:lineRule="auto"/>
              <w:ind w:left="576" w:hanging="576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103.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прямоугольника с заданными сторонами, запись равенства.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Нахождение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площади прямоугольника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разными способами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22.03.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8900D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3" w:lineRule="auto"/>
              <w:ind w:left="576" w:hanging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104.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квадрата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заданными сторонами, запись равенства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8900D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16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105.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105.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прямоугольника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(квадрата) с заданными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сторонами, запись равенства.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нахождение периметра и площади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8900D6" w:rsidRDefault="008900D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24.03.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8900D6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436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318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106.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6" w:lineRule="auto"/>
              <w:ind w:left="576" w:right="144" w:hanging="576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106.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прямоугольника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(квадрата) с заданными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сторонами, запись равенства.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Нахождение площади фигур, состоящих из 2-3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прямоугольников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2C7EEB" w:rsidRDefault="002C7EEB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51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107.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100" w:after="0" w:line="281" w:lineRule="auto"/>
              <w:ind w:left="576" w:right="144" w:hanging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107.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Вычисление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площади прямоугольника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(квадрата) с заданными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сторонами, запись равенства.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Повторение. Обобщение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108.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576" w:right="144" w:hanging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108.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Изображение на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клетчатой бумаге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прямоугольника с заданным значением площади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06.04.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2C7EEB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50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83" w:lineRule="auto"/>
              <w:ind w:left="576" w:hanging="576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109.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отношения и геометрические фигуры. Изображение на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клетчатой бумаге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геометрических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07.04.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110.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100" w:after="0"/>
              <w:ind w:left="576" w:hanging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110.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 и геометрические фигуры. Сравнение площадей фигур с помощью наложения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111.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576" w:hanging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111. Пространственные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отношения и геометрические фигуры. Сравнение площадей фигур с помощью наложения.</w:t>
            </w:r>
          </w:p>
          <w:p w:rsidR="00135155" w:rsidRDefault="00B35331">
            <w:pPr>
              <w:autoSpaceDE w:val="0"/>
              <w:autoSpaceDN w:val="0"/>
              <w:spacing w:before="70" w:after="0" w:line="262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Решение геометрических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135155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112.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Математическая информация. Классификация объектов по двум признакам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52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113.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информация.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Верные (истинные)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неверные (ложные)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утверждения: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конструирование, проверка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114.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/>
              <w:ind w:left="156" w:hanging="15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информация. Логические рассуждения со связками «если …, то …»,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«поэтому», «значит»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385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115.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100" w:after="0" w:line="230" w:lineRule="auto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115. Математическая информация.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86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информацией: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извлечение и использование для выполнения заданий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информации, представленной в таблицах с данными о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реальных процессах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явлениях окружающего мира (например, расписание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уроков, движения автобусов, поездов)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Математическая информация.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62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информацией: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внесение данных в таблицу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Математическая информация.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62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Работа с информацией: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дополнение чертежа данными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118.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информация.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Таблицы сложения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умножения: заполнение на основе результатов счёта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119.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100" w:after="0" w:line="281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Формализованное описание последовательности действий (инструкция, план, схема,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81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120.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81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Алгоритмы (правила) устных и письменных вычислений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(сложение вычитание,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умножение, деление)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78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121.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информация.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порядка действий в числовом выражении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28.04.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122.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информация.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71" w:lineRule="auto"/>
              <w:ind w:left="72" w:right="576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нахождения периметра и площади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04.05.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123.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информация.</w:t>
            </w:r>
          </w:p>
          <w:p w:rsidR="00135155" w:rsidRPr="00B35331" w:rsidRDefault="00B35331">
            <w:pPr>
              <w:autoSpaceDE w:val="0"/>
              <w:autoSpaceDN w:val="0"/>
              <w:spacing w:before="72" w:after="0" w:line="271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построения геометрических фигур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05.05.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124.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71" w:lineRule="auto"/>
              <w:ind w:left="7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Математическая информация. Столбчатая диаграмма: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чтение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83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125.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Математическая информация.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Столбчатая диаграмма: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использование данных для решения учебных и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2172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30" w:lineRule="auto"/>
              <w:jc w:val="center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Математическая информация.</w:t>
            </w:r>
          </w:p>
          <w:p w:rsidR="00135155" w:rsidRPr="00B35331" w:rsidRDefault="00B35331">
            <w:pPr>
              <w:autoSpaceDE w:val="0"/>
              <w:autoSpaceDN w:val="0"/>
              <w:spacing w:before="70" w:after="0" w:line="281" w:lineRule="auto"/>
              <w:ind w:left="72" w:right="720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Алгоритмы изучения материала, выполнения заданий на доступных электронных средствах обучения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6737A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6737A6" w:rsidRDefault="006737A6">
            <w:pPr>
              <w:rPr>
                <w:lang w:val="ru-RU"/>
              </w:rPr>
            </w:pPr>
            <w:r>
              <w:rPr>
                <w:lang w:val="ru-RU"/>
              </w:rPr>
              <w:t>Контрольная работа</w:t>
            </w:r>
          </w:p>
        </w:tc>
      </w:tr>
      <w:tr w:rsidR="00135155">
        <w:trPr>
          <w:trHeight w:hRule="exact" w:val="828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127.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62" w:lineRule="auto"/>
              <w:ind w:left="72" w:right="144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Резерв. Числа. Числа от 1 до 1000.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83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128.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tabs>
                <w:tab w:val="left" w:pos="156"/>
              </w:tabs>
              <w:autoSpaceDE w:val="0"/>
              <w:autoSpaceDN w:val="0"/>
              <w:spacing w:before="100" w:after="0" w:line="262" w:lineRule="auto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Резерв. Величины. Величины. </w:t>
            </w:r>
            <w:r>
              <w:tab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10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129.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129. Резерв. Арифметические </w:t>
            </w:r>
            <w:r w:rsidRPr="00B35331">
              <w:rPr>
                <w:lang w:val="ru-RU"/>
              </w:rPr>
              <w:br/>
            </w:r>
            <w:r w:rsidRPr="00B35331">
              <w:rPr>
                <w:lang w:val="ru-RU"/>
              </w:rPr>
              <w:tab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действия. Числа от 1 до 1000.</w:t>
            </w:r>
          </w:p>
          <w:p w:rsidR="00135155" w:rsidRDefault="00B35331">
            <w:pPr>
              <w:autoSpaceDE w:val="0"/>
              <w:autoSpaceDN w:val="0"/>
              <w:spacing w:before="70" w:after="0" w:line="262" w:lineRule="auto"/>
              <w:ind w:left="72" w:right="720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Сложение. Вычитание 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130.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71" w:lineRule="auto"/>
              <w:ind w:left="576" w:hanging="576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130. Резерв. Арифметические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действия. Числа от 1 до 1000.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Умножение. Деление.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6737A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6737A6">
            <w:pPr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4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131.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131. Резерв. Арифметические действия. Деление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остатком.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38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76"/>
        <w:gridCol w:w="3242"/>
        <w:gridCol w:w="732"/>
        <w:gridCol w:w="1620"/>
        <w:gridCol w:w="1668"/>
        <w:gridCol w:w="1236"/>
        <w:gridCol w:w="1478"/>
      </w:tblGrid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132.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71" w:lineRule="auto"/>
              <w:ind w:left="576" w:right="576" w:hanging="576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132. Резерв. Арифметические действия. Числовое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выражение.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Самооценка а оценочным листом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133.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133. Резерв. Текстовые задачи. </w:t>
            </w:r>
            <w:r w:rsidRPr="00B35331">
              <w:rPr>
                <w:lang w:val="ru-RU"/>
              </w:rPr>
              <w:tab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в 2-3 действия.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6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134.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tabs>
                <w:tab w:val="left" w:pos="576"/>
              </w:tabs>
              <w:autoSpaceDE w:val="0"/>
              <w:autoSpaceDN w:val="0"/>
              <w:spacing w:before="98" w:after="0" w:line="262" w:lineRule="auto"/>
              <w:ind w:right="432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134. Резерв. Текстовые задачи. </w:t>
            </w:r>
            <w:r w:rsidRPr="00B35331">
              <w:rPr>
                <w:lang w:val="ru-RU"/>
              </w:rPr>
              <w:tab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Задачи на зависимости.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50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135. 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71" w:lineRule="auto"/>
              <w:ind w:left="156" w:hanging="156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 Резерв. Пространственные отношения и геометрические фигуры.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Измерение площади.</w:t>
            </w:r>
          </w:p>
          <w:p w:rsidR="00135155" w:rsidRDefault="00B35331">
            <w:pPr>
              <w:autoSpaceDE w:val="0"/>
              <w:autoSpaceDN w:val="0"/>
              <w:spacing w:before="7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116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136.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71" w:lineRule="auto"/>
              <w:ind w:left="576" w:right="288" w:hanging="576"/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136. Резерв. Математическая информация. Работа с </w:t>
            </w:r>
            <w:r w:rsidRPr="00B35331">
              <w:rPr>
                <w:lang w:val="ru-RU"/>
              </w:rPr>
              <w:br/>
            </w: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 xml:space="preserve">информацией.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31.05.</w:t>
            </w:r>
            <w:r w:rsidR="00E90DB3">
              <w:rPr>
                <w:rFonts w:ascii="Times New Roman" w:eastAsia="Times New Roman" w:hAnsi="Times New Roman"/>
                <w:color w:val="000000"/>
                <w:sz w:val="24"/>
              </w:rPr>
              <w:t>2025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116E7"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опрос;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Письменный контроль;</w:t>
            </w:r>
          </w:p>
        </w:tc>
      </w:tr>
      <w:tr w:rsidR="00135155">
        <w:trPr>
          <w:trHeight w:hRule="exact" w:val="808"/>
        </w:trPr>
        <w:tc>
          <w:tcPr>
            <w:tcW w:w="38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35331" w:rsidRDefault="00B35331">
            <w:pPr>
              <w:autoSpaceDE w:val="0"/>
              <w:autoSpaceDN w:val="0"/>
              <w:spacing w:before="98" w:after="0" w:line="262" w:lineRule="auto"/>
              <w:ind w:left="72" w:right="288"/>
              <w:rPr>
                <w:lang w:val="ru-RU"/>
              </w:rPr>
            </w:pPr>
            <w:r w:rsidRPr="00B35331"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Default="00B35331">
            <w:pPr>
              <w:autoSpaceDE w:val="0"/>
              <w:autoSpaceDN w:val="0"/>
              <w:spacing w:before="9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3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135155" w:rsidRPr="00B116E7" w:rsidRDefault="00B116E7">
            <w:pPr>
              <w:autoSpaceDE w:val="0"/>
              <w:autoSpaceDN w:val="0"/>
              <w:spacing w:before="98" w:after="0" w:line="230" w:lineRule="auto"/>
              <w:ind w:left="72"/>
              <w:rPr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lang w:val="ru-RU"/>
              </w:rPr>
              <w:t>27</w:t>
            </w:r>
          </w:p>
        </w:tc>
      </w:tr>
    </w:tbl>
    <w:p w:rsidR="00135155" w:rsidRDefault="00135155">
      <w:pPr>
        <w:autoSpaceDE w:val="0"/>
        <w:autoSpaceDN w:val="0"/>
        <w:spacing w:after="0" w:line="14" w:lineRule="exact"/>
      </w:pPr>
    </w:p>
    <w:p w:rsidR="00135155" w:rsidRDefault="00135155">
      <w:pPr>
        <w:sectPr w:rsidR="00135155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135155" w:rsidRDefault="00135155">
      <w:pPr>
        <w:autoSpaceDE w:val="0"/>
        <w:autoSpaceDN w:val="0"/>
        <w:spacing w:after="78" w:line="220" w:lineRule="exact"/>
      </w:pPr>
    </w:p>
    <w:p w:rsidR="00135155" w:rsidRPr="0034349B" w:rsidRDefault="00B35331" w:rsidP="0034349B">
      <w:pPr>
        <w:autoSpaceDE w:val="0"/>
        <w:autoSpaceDN w:val="0"/>
        <w:spacing w:after="0" w:line="230" w:lineRule="auto"/>
        <w:jc w:val="center"/>
        <w:rPr>
          <w:lang w:val="ru-RU"/>
        </w:rPr>
      </w:pPr>
      <w:r w:rsidRPr="0034349B">
        <w:rPr>
          <w:rFonts w:ascii="Times New Roman" w:eastAsia="Times New Roman" w:hAnsi="Times New Roman"/>
          <w:b/>
          <w:color w:val="000000"/>
          <w:sz w:val="24"/>
          <w:lang w:val="ru-RU"/>
        </w:rPr>
        <w:t>УЧЕБНО-МЕТОДИЧЕСКОЕ ОБЕСПЕЧЕНИЕ ОБРАЗОВАТЕЛЬНОГО ПРОЦЕССА</w:t>
      </w:r>
    </w:p>
    <w:p w:rsidR="00135155" w:rsidRPr="0034349B" w:rsidRDefault="00B35331">
      <w:pPr>
        <w:autoSpaceDE w:val="0"/>
        <w:autoSpaceDN w:val="0"/>
        <w:spacing w:before="346" w:after="0" w:line="230" w:lineRule="auto"/>
        <w:rPr>
          <w:lang w:val="ru-RU"/>
        </w:rPr>
      </w:pPr>
      <w:r w:rsidRPr="0034349B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135155" w:rsidRPr="00B35331" w:rsidRDefault="00B35331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 xml:space="preserve">Математика (в 2 частях), 3 класс /Моро М.И., Бантова М.А., Бельтюкова Г.В. и другие, Акционерное общество «Издательство «Просвещение»; </w:t>
      </w:r>
    </w:p>
    <w:p w:rsidR="00EA25A7" w:rsidRPr="0034349B" w:rsidRDefault="00B35331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b/>
          <w:color w:val="000000"/>
          <w:sz w:val="24"/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EA25A7" w:rsidRPr="00EA25A7" w:rsidRDefault="00EA25A7">
      <w:pPr>
        <w:autoSpaceDE w:val="0"/>
        <w:autoSpaceDN w:val="0"/>
        <w:spacing w:before="262" w:after="0" w:line="230" w:lineRule="auto"/>
        <w:rPr>
          <w:lang w:val="ru-RU"/>
        </w:rPr>
      </w:pPr>
      <w:r>
        <w:rPr>
          <w:rFonts w:ascii="Times New Roman" w:eastAsia="Times New Roman" w:hAnsi="Times New Roman"/>
          <w:color w:val="000000"/>
          <w:sz w:val="24"/>
          <w:lang w:val="ru-RU"/>
        </w:rPr>
        <w:t>П</w:t>
      </w:r>
      <w:r w:rsidRPr="00EA25A7">
        <w:rPr>
          <w:rFonts w:ascii="Times New Roman" w:eastAsia="Times New Roman" w:hAnsi="Times New Roman"/>
          <w:color w:val="000000"/>
          <w:sz w:val="24"/>
          <w:lang w:val="ru-RU"/>
        </w:rPr>
        <w:t xml:space="preserve">оурочные 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разработки по математике 3 класс. Авторы: СитниковаТ.Н., Яценко И.Ф.</w:t>
      </w:r>
      <w:r w:rsidRPr="00EA25A7">
        <w:rPr>
          <w:rFonts w:ascii="Times New Roman" w:eastAsia="Times New Roman" w:hAnsi="Times New Roman"/>
          <w:color w:val="000000"/>
          <w:sz w:val="24"/>
          <w:lang w:val="ru-RU"/>
        </w:rPr>
        <w:t xml:space="preserve"> </w:t>
      </w:r>
      <w:r w:rsidRPr="00B35331">
        <w:rPr>
          <w:rFonts w:ascii="Times New Roman" w:eastAsia="Times New Roman" w:hAnsi="Times New Roman"/>
          <w:color w:val="000000"/>
          <w:sz w:val="24"/>
          <w:lang w:val="ru-RU"/>
        </w:rPr>
        <w:t>Издательство</w:t>
      </w:r>
      <w:r>
        <w:rPr>
          <w:rFonts w:ascii="Times New Roman" w:eastAsia="Times New Roman" w:hAnsi="Times New Roman"/>
          <w:color w:val="000000"/>
          <w:sz w:val="24"/>
          <w:lang w:val="ru-RU"/>
        </w:rPr>
        <w:t xml:space="preserve"> «Вако» 2018год</w:t>
      </w:r>
    </w:p>
    <w:p w:rsidR="00135155" w:rsidRDefault="00B35331" w:rsidP="00635EC4">
      <w:pPr>
        <w:autoSpaceDE w:val="0"/>
        <w:autoSpaceDN w:val="0"/>
        <w:spacing w:before="262" w:after="0" w:line="230" w:lineRule="auto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635EC4" w:rsidRPr="00635EC4" w:rsidRDefault="00635EC4" w:rsidP="00635EC4">
      <w:pPr>
        <w:autoSpaceDE w:val="0"/>
        <w:autoSpaceDN w:val="0"/>
        <w:spacing w:before="262" w:after="0" w:line="230" w:lineRule="auto"/>
        <w:rPr>
          <w:rFonts w:ascii="Times New Roman" w:eastAsia="Times New Roman" w:hAnsi="Times New Roman"/>
          <w:color w:val="000000"/>
          <w:sz w:val="24"/>
          <w:lang w:val="ru-RU"/>
        </w:rPr>
        <w:sectPr w:rsidR="00635EC4" w:rsidRPr="00635EC4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  <w:r w:rsidRPr="00635EC4">
        <w:rPr>
          <w:rFonts w:ascii="Times New Roman" w:eastAsia="Times New Roman" w:hAnsi="Times New Roman"/>
          <w:color w:val="000000"/>
          <w:sz w:val="24"/>
          <w:lang w:val="ru-RU"/>
        </w:rPr>
        <w:t>https://resh.edu.ru/</w:t>
      </w:r>
    </w:p>
    <w:p w:rsidR="00135155" w:rsidRPr="00B35331" w:rsidRDefault="00135155">
      <w:pPr>
        <w:autoSpaceDE w:val="0"/>
        <w:autoSpaceDN w:val="0"/>
        <w:spacing w:after="78" w:line="220" w:lineRule="exact"/>
        <w:rPr>
          <w:lang w:val="ru-RU"/>
        </w:rPr>
      </w:pPr>
    </w:p>
    <w:p w:rsidR="00135155" w:rsidRPr="00B35331" w:rsidRDefault="00B35331">
      <w:pPr>
        <w:autoSpaceDE w:val="0"/>
        <w:autoSpaceDN w:val="0"/>
        <w:spacing w:after="0" w:line="408" w:lineRule="auto"/>
        <w:ind w:right="432"/>
        <w:rPr>
          <w:lang w:val="ru-RU"/>
        </w:rPr>
      </w:pP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B35331">
        <w:rPr>
          <w:lang w:val="ru-RU"/>
        </w:rPr>
        <w:br/>
      </w:r>
      <w:r w:rsidRPr="00B35331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ЛАБОРАТОРНЫХ И ПРАКТИЧЕСКИХ РАБОТ</w:t>
      </w:r>
    </w:p>
    <w:p w:rsidR="00135155" w:rsidRPr="00B35331" w:rsidRDefault="00135155">
      <w:pPr>
        <w:rPr>
          <w:lang w:val="ru-RU"/>
        </w:rPr>
        <w:sectPr w:rsidR="00135155" w:rsidRPr="00B35331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B35331" w:rsidRPr="00B35331" w:rsidRDefault="00B35331">
      <w:pPr>
        <w:rPr>
          <w:lang w:val="ru-RU"/>
        </w:rPr>
      </w:pPr>
    </w:p>
    <w:sectPr w:rsidR="00B35331" w:rsidRPr="00B35331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D66" w:rsidRDefault="006B1D66">
      <w:pPr>
        <w:spacing w:after="0" w:line="240" w:lineRule="auto"/>
      </w:pPr>
      <w:r>
        <w:separator/>
      </w:r>
    </w:p>
  </w:endnote>
  <w:endnote w:type="continuationSeparator" w:id="0">
    <w:p w:rsidR="006B1D66" w:rsidRDefault="006B1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64" w:rsidRPr="0076669D" w:rsidRDefault="00C51464" w:rsidP="00C51464">
    <w:pPr>
      <w:pStyle w:val="a7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D66" w:rsidRDefault="006B1D66">
      <w:pPr>
        <w:spacing w:after="0" w:line="240" w:lineRule="auto"/>
      </w:pPr>
      <w:r>
        <w:separator/>
      </w:r>
    </w:p>
  </w:footnote>
  <w:footnote w:type="continuationSeparator" w:id="0">
    <w:p w:rsidR="006B1D66" w:rsidRDefault="006B1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06FFC"/>
    <w:rsid w:val="00034616"/>
    <w:rsid w:val="0006063C"/>
    <w:rsid w:val="00076A61"/>
    <w:rsid w:val="000D3C30"/>
    <w:rsid w:val="00122639"/>
    <w:rsid w:val="00126CA0"/>
    <w:rsid w:val="00135155"/>
    <w:rsid w:val="0015074B"/>
    <w:rsid w:val="0016704B"/>
    <w:rsid w:val="00192F1E"/>
    <w:rsid w:val="001B0B0E"/>
    <w:rsid w:val="001D0B99"/>
    <w:rsid w:val="001D6AEB"/>
    <w:rsid w:val="001F6BDC"/>
    <w:rsid w:val="002037D2"/>
    <w:rsid w:val="0029639D"/>
    <w:rsid w:val="002C7EEB"/>
    <w:rsid w:val="00326F90"/>
    <w:rsid w:val="003422DA"/>
    <w:rsid w:val="0034349B"/>
    <w:rsid w:val="003979EE"/>
    <w:rsid w:val="003A25AB"/>
    <w:rsid w:val="003F552C"/>
    <w:rsid w:val="003F6162"/>
    <w:rsid w:val="00427CC4"/>
    <w:rsid w:val="00450C10"/>
    <w:rsid w:val="005001C4"/>
    <w:rsid w:val="00506506"/>
    <w:rsid w:val="005713AE"/>
    <w:rsid w:val="005B480E"/>
    <w:rsid w:val="005F769B"/>
    <w:rsid w:val="00635EC4"/>
    <w:rsid w:val="00636A37"/>
    <w:rsid w:val="00640927"/>
    <w:rsid w:val="006737A6"/>
    <w:rsid w:val="006B1D66"/>
    <w:rsid w:val="006F3E61"/>
    <w:rsid w:val="00701226"/>
    <w:rsid w:val="00704517"/>
    <w:rsid w:val="007B368A"/>
    <w:rsid w:val="00805BC8"/>
    <w:rsid w:val="00835782"/>
    <w:rsid w:val="008900D6"/>
    <w:rsid w:val="00896A24"/>
    <w:rsid w:val="009411AC"/>
    <w:rsid w:val="009703A6"/>
    <w:rsid w:val="009A53DF"/>
    <w:rsid w:val="009F6DDB"/>
    <w:rsid w:val="00A618C4"/>
    <w:rsid w:val="00AA1D8D"/>
    <w:rsid w:val="00AC3A15"/>
    <w:rsid w:val="00AD3882"/>
    <w:rsid w:val="00AD4C83"/>
    <w:rsid w:val="00B116E7"/>
    <w:rsid w:val="00B35331"/>
    <w:rsid w:val="00B47730"/>
    <w:rsid w:val="00B65031"/>
    <w:rsid w:val="00C07729"/>
    <w:rsid w:val="00C51464"/>
    <w:rsid w:val="00CB0664"/>
    <w:rsid w:val="00D155A9"/>
    <w:rsid w:val="00D16C9F"/>
    <w:rsid w:val="00DC069D"/>
    <w:rsid w:val="00DD4E3E"/>
    <w:rsid w:val="00E539BA"/>
    <w:rsid w:val="00E90DB3"/>
    <w:rsid w:val="00EA25A7"/>
    <w:rsid w:val="00F308BD"/>
    <w:rsid w:val="00F37F43"/>
    <w:rsid w:val="00F96F45"/>
    <w:rsid w:val="00FB6EAF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0470E6"/>
  <w14:defaultImageDpi w14:val="300"/>
  <w15:docId w15:val="{912D53EC-DE08-4665-AADB-461E66EC2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5F79E9-0DC0-4606-8D1E-6B84C5B93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16835</Words>
  <Characters>95965</Characters>
  <Application>Microsoft Office Word</Application>
  <DocSecurity>0</DocSecurity>
  <Lines>799</Lines>
  <Paragraphs>225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112575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Admin</cp:lastModifiedBy>
  <cp:revision>47</cp:revision>
  <dcterms:created xsi:type="dcterms:W3CDTF">2013-12-23T23:15:00Z</dcterms:created>
  <dcterms:modified xsi:type="dcterms:W3CDTF">2024-10-11T02:19:00Z</dcterms:modified>
  <cp:category/>
</cp:coreProperties>
</file>