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5D" w:rsidRDefault="00720F5D">
      <w:pPr>
        <w:autoSpaceDE w:val="0"/>
        <w:autoSpaceDN w:val="0"/>
        <w:spacing w:after="78" w:line="220" w:lineRule="exact"/>
      </w:pPr>
    </w:p>
    <w:p w:rsidR="00720F5D" w:rsidRPr="003E4F22" w:rsidRDefault="00DA6D9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20F5D" w:rsidRPr="003E4F22" w:rsidRDefault="00DA6D94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720F5D" w:rsidRPr="003E4F22" w:rsidRDefault="00DA6D94">
      <w:pPr>
        <w:autoSpaceDE w:val="0"/>
        <w:autoSpaceDN w:val="0"/>
        <w:spacing w:before="670" w:after="0" w:line="230" w:lineRule="auto"/>
        <w:ind w:right="4048"/>
        <w:jc w:val="right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720F5D" w:rsidRPr="003E4F22" w:rsidRDefault="00DA6D94">
      <w:pPr>
        <w:autoSpaceDE w:val="0"/>
        <w:autoSpaceDN w:val="0"/>
        <w:spacing w:before="670" w:after="1376" w:line="230" w:lineRule="auto"/>
        <w:ind w:right="3616"/>
        <w:jc w:val="right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294DF8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294DF8" w:rsidRDefault="00294DF8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294DF8" w:rsidRDefault="00294DF8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294DF8" w:rsidRDefault="00294DF8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94DF8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294DF8" w:rsidRPr="00794B3E" w:rsidRDefault="00294DF8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294DF8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294DF8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294DF8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294DF8" w:rsidRPr="00653F51" w:rsidRDefault="00294DF8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294DF8" w:rsidRDefault="00294DF8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294DF8" w:rsidRDefault="00294DF8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2B0693" w:rsidRPr="00294DF8" w:rsidRDefault="002B0693" w:rsidP="002B0693">
      <w:pPr>
        <w:autoSpaceDE w:val="0"/>
        <w:autoSpaceDN w:val="0"/>
        <w:spacing w:before="122" w:after="0" w:line="228" w:lineRule="auto"/>
        <w:rPr>
          <w:lang w:val="ru-RU"/>
        </w:rPr>
      </w:pPr>
    </w:p>
    <w:p w:rsidR="00720F5D" w:rsidRPr="00294DF8" w:rsidRDefault="00DA6D94">
      <w:pPr>
        <w:autoSpaceDE w:val="0"/>
        <w:autoSpaceDN w:val="0"/>
        <w:spacing w:before="978" w:after="0" w:line="230" w:lineRule="auto"/>
        <w:ind w:right="3650"/>
        <w:jc w:val="right"/>
        <w:rPr>
          <w:lang w:val="ru-RU"/>
        </w:rPr>
      </w:pPr>
      <w:r w:rsidRPr="00294DF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20F5D" w:rsidRPr="002B0693" w:rsidRDefault="00DA6D94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2B069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B06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2093673)</w:t>
      </w:r>
    </w:p>
    <w:p w:rsidR="00720F5D" w:rsidRPr="002B0693" w:rsidRDefault="00DA6D94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20F5D" w:rsidRPr="002B0693" w:rsidRDefault="00DA6D94">
      <w:pPr>
        <w:autoSpaceDE w:val="0"/>
        <w:autoSpaceDN w:val="0"/>
        <w:spacing w:before="70" w:after="0" w:line="230" w:lineRule="auto"/>
        <w:ind w:right="4468"/>
        <w:jc w:val="right"/>
        <w:rPr>
          <w:lang w:val="ru-RU"/>
        </w:rPr>
      </w:pPr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720F5D" w:rsidRPr="002B0693" w:rsidRDefault="00DA6D94">
      <w:pPr>
        <w:autoSpaceDE w:val="0"/>
        <w:autoSpaceDN w:val="0"/>
        <w:spacing w:before="670" w:after="0" w:line="230" w:lineRule="auto"/>
        <w:ind w:right="2682"/>
        <w:jc w:val="right"/>
        <w:rPr>
          <w:lang w:val="ru-RU"/>
        </w:rPr>
      </w:pPr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720F5D" w:rsidRPr="002B0693" w:rsidRDefault="002B0693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DA6D94" w:rsidRPr="002B0693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720F5D" w:rsidRPr="002B0693" w:rsidRDefault="00DA6D9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>Сабирова</w:t>
      </w:r>
      <w:proofErr w:type="spellEnd"/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 xml:space="preserve"> Алла </w:t>
      </w:r>
      <w:proofErr w:type="spellStart"/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>Сулеймановна</w:t>
      </w:r>
      <w:proofErr w:type="spellEnd"/>
    </w:p>
    <w:p w:rsidR="00294DF8" w:rsidRDefault="00DA6D9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2B0693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294DF8" w:rsidRPr="00294DF8" w:rsidRDefault="00294DF8" w:rsidP="00294DF8">
      <w:pPr>
        <w:rPr>
          <w:lang w:val="ru-RU"/>
        </w:rPr>
      </w:pPr>
    </w:p>
    <w:p w:rsidR="00294DF8" w:rsidRPr="00294DF8" w:rsidRDefault="00294DF8" w:rsidP="00294DF8">
      <w:pPr>
        <w:rPr>
          <w:lang w:val="ru-RU"/>
        </w:rPr>
      </w:pPr>
    </w:p>
    <w:p w:rsidR="00294DF8" w:rsidRPr="00294DF8" w:rsidRDefault="00294DF8" w:rsidP="00294DF8">
      <w:pPr>
        <w:rPr>
          <w:lang w:val="ru-RU"/>
        </w:rPr>
      </w:pPr>
    </w:p>
    <w:p w:rsidR="00294DF8" w:rsidRDefault="00294DF8" w:rsidP="00294DF8">
      <w:pPr>
        <w:rPr>
          <w:lang w:val="ru-RU"/>
        </w:rPr>
      </w:pPr>
    </w:p>
    <w:p w:rsidR="00720F5D" w:rsidRPr="00294DF8" w:rsidRDefault="00294DF8" w:rsidP="00294DF8">
      <w:pPr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 w:rsidRPr="00294DF8">
        <w:rPr>
          <w:rFonts w:ascii="Times New Roman" w:hAnsi="Times New Roman" w:cs="Times New Roman"/>
          <w:sz w:val="24"/>
          <w:lang w:val="ru-RU"/>
        </w:rPr>
        <w:t>Кинель</w:t>
      </w:r>
      <w:proofErr w:type="spellEnd"/>
      <w:r w:rsidRPr="00294DF8">
        <w:rPr>
          <w:rFonts w:ascii="Times New Roman" w:hAnsi="Times New Roman" w:cs="Times New Roman"/>
          <w:sz w:val="24"/>
          <w:lang w:val="ru-RU"/>
        </w:rPr>
        <w:t xml:space="preserve"> 2024</w:t>
      </w:r>
    </w:p>
    <w:p w:rsidR="00720F5D" w:rsidRPr="002B0693" w:rsidRDefault="00720F5D" w:rsidP="00294DF8">
      <w:pPr>
        <w:autoSpaceDE w:val="0"/>
        <w:autoSpaceDN w:val="0"/>
        <w:spacing w:before="2830" w:after="0" w:line="230" w:lineRule="auto"/>
        <w:ind w:right="4374"/>
        <w:jc w:val="right"/>
        <w:rPr>
          <w:lang w:val="ru-RU"/>
        </w:rPr>
        <w:sectPr w:rsidR="00720F5D" w:rsidRPr="002B0693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720F5D" w:rsidRPr="002B0693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2B0693" w:rsidRDefault="00DA6D94">
      <w:pPr>
        <w:autoSpaceDE w:val="0"/>
        <w:autoSpaceDN w:val="0"/>
        <w:spacing w:after="0" w:line="230" w:lineRule="auto"/>
        <w:rPr>
          <w:lang w:val="ru-RU"/>
        </w:rPr>
      </w:pPr>
      <w:r w:rsidRPr="002B069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20F5D" w:rsidRPr="003E4F22" w:rsidRDefault="00DA6D9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20F5D" w:rsidRPr="003E4F22" w:rsidRDefault="00DA6D9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720F5D" w:rsidRPr="003E4F22" w:rsidRDefault="00DA6D9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0F5D" w:rsidRPr="003E4F22" w:rsidRDefault="00DA6D9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720F5D" w:rsidRPr="003E4F22" w:rsidRDefault="00DA6D9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20F5D" w:rsidRPr="003E4F22" w:rsidRDefault="00DA6D9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20F5D" w:rsidRPr="003E4F22" w:rsidRDefault="00DA6D9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20F5D" w:rsidRPr="003E4F22" w:rsidRDefault="00DA6D94">
      <w:pPr>
        <w:autoSpaceDE w:val="0"/>
        <w:autoSpaceDN w:val="0"/>
        <w:spacing w:before="70" w:after="0"/>
        <w:ind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2" w:line="220" w:lineRule="exact"/>
        <w:rPr>
          <w:lang w:val="ru-RU"/>
        </w:rPr>
      </w:pPr>
    </w:p>
    <w:p w:rsidR="00720F5D" w:rsidRPr="003E4F22" w:rsidRDefault="00DA6D94">
      <w:pPr>
        <w:autoSpaceDE w:val="0"/>
        <w:autoSpaceDN w:val="0"/>
        <w:spacing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720F5D" w:rsidRPr="003E4F22" w:rsidRDefault="00DA6D94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20F5D" w:rsidRPr="003E4F22" w:rsidRDefault="00DA6D9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E4F22">
        <w:rPr>
          <w:lang w:val="ru-RU"/>
        </w:rPr>
        <w:br/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20F5D" w:rsidRPr="003E4F22" w:rsidRDefault="00DA6D9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720F5D" w:rsidRPr="003E4F22" w:rsidRDefault="00DA6D9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3E4F22">
        <w:rPr>
          <w:lang w:val="ru-RU"/>
        </w:rPr>
        <w:br/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720F5D" w:rsidRPr="003E4F22" w:rsidRDefault="00DA6D94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2" w:line="220" w:lineRule="exact"/>
        <w:rPr>
          <w:lang w:val="ru-RU"/>
        </w:rPr>
      </w:pPr>
    </w:p>
    <w:p w:rsidR="00720F5D" w:rsidRPr="003E4F22" w:rsidRDefault="00DA6D94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области«Искусство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720F5D" w:rsidRPr="003E4F22" w:rsidRDefault="00DA6D94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 менее 1 часа в неделю).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autoSpaceDE w:val="0"/>
        <w:autoSpaceDN w:val="0"/>
        <w:spacing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гимны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времени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временно́е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3E4F22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Мотив, музыкальная фраза.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Сопровождение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6912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Песня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Куплетная форма. Запев, припев.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Лад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лада. Семиступенные лады мажор и минор. Краска звучания.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Ступеневый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</w:t>
      </w:r>
    </w:p>
    <w:p w:rsidR="00720F5D" w:rsidRPr="003E4F22" w:rsidRDefault="00DA6D94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«КЛАССИЧЕСКАЯ МУЗЫКА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720F5D" w:rsidRPr="003E4F22" w:rsidRDefault="00DA6D9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Фортепиано.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20F5D" w:rsidRPr="003E4F22" w:rsidRDefault="00DA6D9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>Программная музыка.</w:t>
      </w:r>
    </w:p>
    <w:p w:rsidR="00720F5D" w:rsidRPr="003E4F22" w:rsidRDefault="00DA6D9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4896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4608"/>
        <w:rPr>
          <w:lang w:val="ru-RU"/>
        </w:rPr>
      </w:pP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композиторов.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Мастерство исполнителя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 МУЗЫКА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Песни верующих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ТЕАТРА И КИНО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 оперы и балета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86" w:bottom="7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autoSpaceDE w:val="0"/>
        <w:autoSpaceDN w:val="0"/>
        <w:spacing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20F5D" w:rsidRPr="003E4F22" w:rsidRDefault="00DA6D94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3E4F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20F5D" w:rsidRPr="003E4F22" w:rsidRDefault="00DA6D94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20F5D" w:rsidRPr="003E4F22" w:rsidRDefault="00DA6D94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720F5D" w:rsidRPr="003E4F22" w:rsidRDefault="00DA6D94">
      <w:pPr>
        <w:autoSpaceDE w:val="0"/>
        <w:autoSpaceDN w:val="0"/>
        <w:spacing w:before="70" w:after="0"/>
        <w:ind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20F5D" w:rsidRPr="003E4F22" w:rsidRDefault="00DA6D94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20F5D" w:rsidRPr="003E4F22" w:rsidRDefault="00DA6D9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720F5D" w:rsidRPr="003E4F22" w:rsidRDefault="00DA6D9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66" w:line="220" w:lineRule="exact"/>
        <w:rPr>
          <w:lang w:val="ru-RU"/>
        </w:rPr>
      </w:pPr>
    </w:p>
    <w:p w:rsidR="00720F5D" w:rsidRPr="003E4F22" w:rsidRDefault="00DA6D9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0F5D" w:rsidRPr="003E4F22" w:rsidRDefault="00DA6D9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3E4F22">
        <w:rPr>
          <w:lang w:val="ru-RU"/>
        </w:rPr>
        <w:br/>
      </w:r>
      <w:r w:rsidRPr="003E4F22">
        <w:rPr>
          <w:lang w:val="ru-RU"/>
        </w:rPr>
        <w:tab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64" w:line="220" w:lineRule="exact"/>
        <w:rPr>
          <w:lang w:val="ru-RU"/>
        </w:rPr>
      </w:pPr>
    </w:p>
    <w:p w:rsidR="00720F5D" w:rsidRDefault="00DA6D9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720F5D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</w:tr>
      <w:tr w:rsidR="00720F5D" w:rsidRPr="0091785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3E4F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720F5D">
        <w:trPr>
          <w:trHeight w:hRule="exact" w:val="18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пейзажи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Прокофьев "Утро", "Вечер", "Прогулка"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Флярковский</w:t>
            </w:r>
            <w:proofErr w:type="spellEnd"/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Дождик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 РНП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91785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DA6D9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DA6D9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эпитетов для описания настроения, характера музыки. Сопоставление музыки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произведениями изобразительного искусства.; Двигательная импровизация, пластическое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 о природе, её красоте.;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Пьесы из "Детского альбома" П.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Чайковского Пьесы из "Детской музыки" С.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Прокофьева,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«Лебединое озеро»( Русский танец)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Флярковский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Баиньки»РНП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инструментальной музыки,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образам людей, сказочных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персонажей. Подбор эпитетов для описания настроения, характера музыки. Сопоставление музыки с произведениями изобразительного искусства.;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в образе героя музыкального произведения.;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исполнение песни —портретной зарисовки.;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веселье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"Вальс",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"Полька", "Мазурка" из "Детского альбома" П. И. Чайковского.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Тарантелла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С.С.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Прокофьева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Флярковский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Исполнить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разных танцев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исполнение музыки скерцозного характера. Разучивание, исполнение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танцевальных движений. Танец-игра.;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Рефлексия собственного эмоционального состояния после участия в танцевальных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композициях и импровизациях.;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зачем люди танцуют?;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символ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 России А. Александрова, С.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Михалкова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 России А. Александрова, Гимн школы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720F5D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30.09.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Гимна Российской Федерации. Знакомство с историей создания, правилами исполнения.;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государственными символами страны.;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Гимна своей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республики, города, школы;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2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"Рассвет на Москве-реке" из оперы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Хованщина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М. П.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Мусоргского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"Моя Россия" Г. Струве , Гимн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Синица»В.Витлин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07.10.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 мелодических рисунков с 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поступенным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плавным движением, скачками, остановками.;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(вокальная или на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звуковысотных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инструментах) различных мелодических рисунков.;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по нотам границ музыкальной фразы, мотива.;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повторяющихся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неповторяющихся мотивов, музыкальных фраз, похожих друг на друга.;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Сопровождение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"Здравствуй, Родина моя" Ю.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Чичков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Витлин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14.10.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 главного голоса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сопровождения. Различение, характеристика мелодических и ритмических особенностей главного голоса и сопровождения. Показ рукой линии движения главного голоса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простейших элементов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формы: вступление, заключение, проигрыш. Составление наглядной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графической схемы.;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ритмического аккомпанемента к знакомой песне (звучащими жестами или на ударных инструментах).;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С чего начинается Родина?" Муз. В. </w:t>
            </w:r>
            <w:r w:rsidRPr="003E4F22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Баснера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М.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Матусовского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"Моя Россия" Г. Струве , Гимн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Из-под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дуба»РНП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21.10.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строением куплетной формы.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наглядной буквенной или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графической схемы куплетной формы.;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песен, написанных в куплетной форме.;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куплетной формы при слушании незнакомых музыкальных произведений.;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46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Гамма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В. Свиридов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Весна"и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"Осень" Симфония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 40.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Моцарт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 России А. Александрова, С. Михалкова,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"Моя Россия" Г.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Дровосек»РНП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устойчивых звуков. </w:t>
            </w:r>
            <w:proofErr w:type="spellStart"/>
            <w:proofErr w:type="gram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Игра«</w:t>
            </w:r>
            <w:proofErr w:type="gram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неустой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 Пение упражнений —гамм с названием нот, прослеживание по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нотам. Освоение понятия «тоника».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допевание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неполной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фразы до тоники «Закончи музыкальную фразу».;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в заданной тональности;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Фортепианная сюита "Картинки с выставки" М. Мусоргский, П.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47" w:lineRule="auto"/>
              <w:ind w:left="72" w:right="576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Чайковский»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Воспоминание о дорогом месте»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 Гладков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Картинах»,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 России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Дровосек»РНП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музыкально-выразительных средств, использованных композитором. Подбор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эпитетов, иллюстраций к музыке. Определение жанра.;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исполнение мелодий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инструментальных пьес со словами.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5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50" w:lineRule="auto"/>
              <w:ind w:left="72" w:right="410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Пьесы для фортепиано из "Детского альбома" П. Чайковского и из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"Детской музыки" С.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Прокофьева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 Гладков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картинах» Гимн России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картинах Г.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Гладков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54" w:lineRule="auto"/>
              <w:ind w:left="72"/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фортепиано. Слушание фортепианных пьес в исполнении известных пианистов.;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движений во время звучания музыки.;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учителя. Демонстрация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 инструмента (исполнение одной и той же пьесы тихо и громко, в разных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регистрах, разными штрихами).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ансамбле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учителем2.;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720F5D" w:rsidRDefault="00DA6D94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«Квартет№ 2»А.Бородин,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 Мелодия». П.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картинах»Гладков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музыки.;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тембров звучащих инструментов.;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720F5D">
        <w:trPr>
          <w:trHeight w:hRule="exact" w:val="25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храма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«Великий колокольный звон» из оперы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«Борис Годунов». М.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Мусоргский, «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Утренняя молитва», «В Церкви» П.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Исполнить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"Вставайте,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русские" из кантаты "А.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колокольных звонов.;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колокольности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Выявление, обсуждение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выразительных средств,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композитором.;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— имитация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движений звонаря на колокольне.;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ttps://resh.edu.ru</w:t>
            </w:r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Церковные песнопения о Сергии Радонежском Песнопения «Добрый тебе вечер»,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«Рождественское чудо»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 Кудинов «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Книга»",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Синявский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Рождестенская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песенка»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Ванюша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разучивание, исполнение вокальных произведений религиозного содержания.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характере музыки, манере исполнения, выразительных средствах.;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произведениями светской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в которых воплощены молитвенные интонации, используется хоральный склад звучания.;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документального фильма о значении молитвы.;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720F5D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Пьесы из "Детского альбома" П.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Чайковского Пьесы из "Детской музыки" С.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Прокофьева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Блантер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Колыбельная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30.12.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понятия «интервал». Анализ 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ступеневого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состава мажорной и минорной гаммы (тон-полутон).;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диссонансов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консонансов, параллельного движения двух голосов в октаву, терцию, сексту. Подбор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эпитетов для определения краски звучания различных интервалов.;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песен с ярко выраженной характерной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интерваликой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мелодическом движении.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двухголосия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446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</w:tr>
      <w:tr w:rsidR="00720F5D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 "Светит месяц", «Калинка»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"Камаринская"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"Ах вы сени, мои сени"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"Ах вы сени, мои сени"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 традиционной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игре.;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импровизация на основе текстов игрового детского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импровизация, сочинение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аккомпанемента на ударных инструментах к изученным народным песням.;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"Калинка малинка", "Барыня", "Топится в огороде баня"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 "Во поле береза стояла"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береза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русских народных инструментов.;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игра — импровизация-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музыкальных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Обрядовые песни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""Блины", "Жаворонки,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жавороночки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!",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"Березка, березка",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"Коси коса"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РНП "Ах вы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сени, мои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сени", "Во поле береза стояла"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РНП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красны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девицы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обрядами, бытовавшими ранее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сохранившимися сегодня у различных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народностей Российской Федерации.;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фрагмента обряда, участие в коллективной традиционной игре2.;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рассказывающего о символике фольклорного праздника.;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"Камаринская" М.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Глинка, "Камаринская" П.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Балакирев» Заиграй, моя волынка»,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Римский-Корсаков «Как за речкою, да за Дарьею»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РНП 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фольклористики.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учебных, популярных текстов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собирателях фольклора.;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созданной композиторами на основе народных жанров и интонаций.</w:t>
            </w:r>
          </w:p>
          <w:p w:rsidR="00720F5D" w:rsidRDefault="00DA6D94">
            <w:pPr>
              <w:autoSpaceDE w:val="0"/>
              <w:autoSpaceDN w:val="0"/>
              <w:spacing w:before="18" w:after="0" w:line="254" w:lineRule="auto"/>
              <w:ind w:left="72"/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приёмов обработки, развития народных мелодий.;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народных песен в композиторской обработке. Сравнение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одних и тех же мелодий в народном и композиторском варианте.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аргументированных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суждений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720F5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"Вариации на тему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французской народной песни" В. А. Моцарт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Д.Львов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Компанеец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«Дружат дети всей земли»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Маленькой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елочке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произведений, сочинённых в форме вариаций. Наблюдение за развитием,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основной темы. Составление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наглядной буквенной или графической схемы.; Исполнение ритмической партитуры,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построенной по принципу вариаций.;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 w:rsidRPr="0091785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8.</w:t>
            </w:r>
            <w:r w:rsidRPr="003E4F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:rsidR="00720F5D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"Волк и семеро козлят" (фрагменты) из детской оперы- сказки 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М.Коваля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", Хачатурян«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Чипллино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Д.Львов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Компанеец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«Дружат дети всей земли»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Инсценировка "Волк и семеро козлят" .Коваль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сказки.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передающих повороты сюжета,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характеры героев. Игра-викторина «Угадай по голосу».;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отдельных номеров из детской оперы, музыкальной сказки.;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11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Золушка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Прокофьев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Д.Львов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Компанеец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«Дружат дети всей земли»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 " Ты коси, моя коса"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знаменитыми музыкальными театрами. Просмотр фрагментов музыкальных спектаклей с комментариями учителя.;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особенностей балетного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оперного спектакля. Тесты или кроссворды на освоение специальных терминов.;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Танцевальная импровизация под музыку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 балета.;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доступного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фрагмента, обработки песни / хора из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оперы.;«Игра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дирижёра» — двигательная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во время слушания оркестрового фрагмента музыкального спектакля.;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"Руслан 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Людмила" М. Глинка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Д.Львов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Компанеец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«Дружат дети всей земли»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 " Ты коси, моя коса"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опер. Определение характера музыки сольной партии, роли и выразительных средств оркестрового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сопровождения.;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тембрами голосов оперных певцов. Освоение терминологии. Звучащие тесты и кроссворды на проверку знаний.; Разучивание, исполнение песни, хора из оперы.;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720F5D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 Детский альбом»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Чайковского, «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Шествие 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кузнечиков»Прокофьев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,« Ходит месяц над </w:t>
            </w:r>
            <w:r w:rsidRPr="003E4F22">
              <w:rPr>
                <w:lang w:val="ru-RU"/>
              </w:rPr>
              <w:br/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лугами»прокофьев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"Неприятность эту мы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переживем" Б.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Савельев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музыкального образа,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средств, использованных композитором.;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образов программной музыки.;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Свиридов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Тройка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Романс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"Неприятность эту мы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переживем" Б.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Савельев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составом симфонического оркестра, группами инструментов.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 симфонического оркестра.;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симфонической музыки.</w:t>
            </w:r>
          </w:p>
          <w:p w:rsidR="00720F5D" w:rsidRDefault="00DA6D94">
            <w:pPr>
              <w:autoSpaceDE w:val="0"/>
              <w:autoSpaceDN w:val="0"/>
              <w:spacing w:before="20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12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 Чайковский «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Осенняя песнь»,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Болезнь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куклы»,«Клоуны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Ежик»,«Карусель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Д.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Кабалевский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"Неприятность эту мы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переживем" Б.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Савельев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24.03.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терминами, их обозначением в нотной записи.;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произведений.;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 при изменении элементов музыкального языка (как меняется характер музыки при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изменении темпа, динамики, штрихов и т. д.).; Исполнение вокальных и ритмических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упражнений, песен с ярко выраженными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динамическими, темповыми, штриховыми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красками.;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Лад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«Турецкое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рондо»,«Маленькая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ночная серенада»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Моцарт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картинках"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right="432"/>
              <w:jc w:val="center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картинах"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07.04.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ладового наклонения музыки. Игра «Солнышко — туча».</w:t>
            </w:r>
          </w:p>
          <w:p w:rsidR="00720F5D" w:rsidRPr="003E4F22" w:rsidRDefault="00DA6D94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изменении лада. Распевания,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вокальные упражнения, построенные на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чередовании мажора и минора.;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с ярко выраженной ладовой окраской.;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Импровизация, сочинение в заданном ладу.;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720F5D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«Турецкое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рондо»,«Маленькая</w:t>
            </w:r>
            <w:proofErr w:type="spellEnd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ночная серенада»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Моцарт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картинках"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Г.Гладкова</w:t>
            </w:r>
            <w:proofErr w:type="spellEnd"/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картинках" </w:t>
            </w:r>
            <w:proofErr w:type="spellStart"/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Г.Гладкова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21.04.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2" w:lineRule="auto"/>
              <w:ind w:left="72"/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2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№ 40,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"Рондо в турецком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стиле" В. А. Моцарт, "Волынка" И. С. Баха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Светит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 для всех» А.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Ермолов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Светит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 для всех» А.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Ермолов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28.04.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отдельными фактами из их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биографии. Слушание музыки. Фрагменты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музыкально-выразительных средств.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жанра, формы.;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биографического характера.; Вокализация тем инструментальных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26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766"/>
        <w:gridCol w:w="1236"/>
        <w:gridCol w:w="1262"/>
        <w:gridCol w:w="864"/>
        <w:gridCol w:w="3362"/>
        <w:gridCol w:w="924"/>
        <w:gridCol w:w="1382"/>
      </w:tblGrid>
      <w:tr w:rsidR="00720F5D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"Жаворонок " М. И. Глинка, Первый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для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 с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оркестром П. И.</w:t>
            </w:r>
          </w:p>
          <w:p w:rsidR="00720F5D" w:rsidRDefault="00DA6D9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Чайковского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Светит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 для всех» Ермолов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Катюша»Блантер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12.05.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отдельными фактами из их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биографии. Слушание музыки. Фрагменты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музыкально-выразительных средств.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жанра, формы.;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биографического характера.; Вокализация тем инструментальных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Мастерство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 1.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Светит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 для всех» А.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Ермолов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Светит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 для всех» А.</w:t>
            </w:r>
          </w:p>
          <w:p w:rsidR="00720F5D" w:rsidRDefault="00DA6D94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Ермолов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19.05.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исполнителей классической музыки. Изучение программ, афиш консерватории, филармонии.; Сравнение нескольких интерпретаций одного и того же произведения в исполнении разных музыкантов.;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 «Композитор —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исполнитель — слушатель».;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 w:rsidRPr="0091785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12. </w:t>
            </w:r>
            <w:r w:rsidRPr="003E4F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720F5D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времени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Пьеса "Тройка" Г.</w:t>
            </w:r>
          </w:p>
          <w:p w:rsidR="00720F5D" w:rsidRPr="003E4F22" w:rsidRDefault="00DA6D94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Свиридов "Попутная песня" М. Глинка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 Светит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 для всех» Ермолов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Катюша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Блантер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26.05.</w:t>
            </w:r>
            <w:r w:rsidR="00294D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исполнение музыкальных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передающих образ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непрерывного движения.;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своими телесными реакциями (дыхание, пульс, мышечный тонус) при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восприятии музыки.;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26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  <w:p w:rsidR="00720F5D" w:rsidRDefault="00DA6D94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720F5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78" w:line="220" w:lineRule="exact"/>
      </w:pPr>
    </w:p>
    <w:p w:rsidR="00720F5D" w:rsidRDefault="00DA6D9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58"/>
        <w:gridCol w:w="732"/>
        <w:gridCol w:w="1620"/>
        <w:gridCol w:w="1668"/>
        <w:gridCol w:w="1236"/>
        <w:gridCol w:w="1334"/>
      </w:tblGrid>
      <w:tr w:rsidR="00720F5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720F5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D" w:rsidRDefault="00720F5D"/>
        </w:tc>
      </w:tr>
      <w:tr w:rsidR="00720F5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  <w:tr w:rsidR="00720F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Сопровождение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Гамма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верующих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58"/>
        <w:gridCol w:w="732"/>
        <w:gridCol w:w="1620"/>
        <w:gridCol w:w="1668"/>
        <w:gridCol w:w="1236"/>
        <w:gridCol w:w="1334"/>
      </w:tblGrid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Интервалы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E4F22">
              <w:rPr>
                <w:lang w:val="ru-RU"/>
              </w:rPr>
              <w:br/>
            </w:r>
            <w:r w:rsidRPr="003E4F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Лад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58"/>
        <w:gridCol w:w="732"/>
        <w:gridCol w:w="1620"/>
        <w:gridCol w:w="1668"/>
        <w:gridCol w:w="1236"/>
        <w:gridCol w:w="1334"/>
      </w:tblGrid>
      <w:tr w:rsidR="00720F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294DF8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0F5D">
        <w:trPr>
          <w:trHeight w:hRule="exact" w:val="80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Pr="003E4F22" w:rsidRDefault="00DA6D9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E4F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DA6D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F5D" w:rsidRDefault="00720F5D"/>
        </w:tc>
      </w:tr>
    </w:tbl>
    <w:p w:rsidR="00720F5D" w:rsidRDefault="00720F5D">
      <w:pPr>
        <w:autoSpaceDE w:val="0"/>
        <w:autoSpaceDN w:val="0"/>
        <w:spacing w:after="0" w:line="14" w:lineRule="exact"/>
      </w:pPr>
    </w:p>
    <w:p w:rsidR="00720F5D" w:rsidRDefault="00720F5D">
      <w:pPr>
        <w:sectPr w:rsidR="00720F5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Default="00720F5D">
      <w:pPr>
        <w:autoSpaceDE w:val="0"/>
        <w:autoSpaceDN w:val="0"/>
        <w:spacing w:after="78" w:line="220" w:lineRule="exact"/>
      </w:pPr>
    </w:p>
    <w:p w:rsidR="00720F5D" w:rsidRDefault="00DA6D9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20F5D" w:rsidRDefault="00DA6D9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20F5D" w:rsidRPr="003E4F22" w:rsidRDefault="00DA6D94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2 класс /Критская Е.Д., Сергеева Г.П., 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20F5D" w:rsidRPr="003E4F22" w:rsidRDefault="00DA6D94">
      <w:pPr>
        <w:autoSpaceDE w:val="0"/>
        <w:autoSpaceDN w:val="0"/>
        <w:spacing w:before="166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"Музыка".</w:t>
      </w:r>
    </w:p>
    <w:p w:rsidR="00720F5D" w:rsidRPr="003E4F22" w:rsidRDefault="00DA6D94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УМК авторов Е. Д. Критской, Г. П. Сергеевой: рабочие программы "Музыка". Предметная линия учебников Г. П. Сергеевой, Е. Д. Критской. 1-4 классы; Учебник "Музыка" 2 класс; хрестоматия музыкального материала "Музыка"; фонохрестоматии музыкального материала "музыка"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mp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3,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mp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4); пособие для учителей "Уроки музыки". 1-4 классы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20F5D" w:rsidRPr="003E4F22" w:rsidRDefault="00DA6D94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20F5D" w:rsidRPr="003E4F22" w:rsidRDefault="00DA6D94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0F5D" w:rsidRPr="003E4F22" w:rsidRDefault="00720F5D">
      <w:pPr>
        <w:autoSpaceDE w:val="0"/>
        <w:autoSpaceDN w:val="0"/>
        <w:spacing w:after="78" w:line="220" w:lineRule="exact"/>
        <w:rPr>
          <w:lang w:val="ru-RU"/>
        </w:rPr>
      </w:pPr>
    </w:p>
    <w:p w:rsidR="00720F5D" w:rsidRPr="003E4F22" w:rsidRDefault="00DA6D94">
      <w:pPr>
        <w:autoSpaceDE w:val="0"/>
        <w:autoSpaceDN w:val="0"/>
        <w:spacing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20F5D" w:rsidRPr="003E4F22" w:rsidRDefault="00DA6D94">
      <w:pPr>
        <w:autoSpaceDE w:val="0"/>
        <w:autoSpaceDN w:val="0"/>
        <w:spacing w:before="346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20F5D" w:rsidRPr="003E4F22" w:rsidRDefault="00DA6D94">
      <w:pPr>
        <w:autoSpaceDE w:val="0"/>
        <w:autoSpaceDN w:val="0"/>
        <w:spacing w:before="166" w:after="0" w:line="262" w:lineRule="auto"/>
        <w:ind w:right="7344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 ,Ноутбук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Фортепиано</w:t>
      </w:r>
    </w:p>
    <w:p w:rsidR="00720F5D" w:rsidRPr="003E4F22" w:rsidRDefault="00DA6D94">
      <w:pPr>
        <w:autoSpaceDE w:val="0"/>
        <w:autoSpaceDN w:val="0"/>
        <w:spacing w:before="262" w:after="0" w:line="230" w:lineRule="auto"/>
        <w:rPr>
          <w:lang w:val="ru-RU"/>
        </w:rPr>
      </w:pPr>
      <w:r w:rsidRPr="003E4F2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20F5D" w:rsidRPr="003E4F22" w:rsidRDefault="00DA6D94">
      <w:pPr>
        <w:autoSpaceDE w:val="0"/>
        <w:autoSpaceDN w:val="0"/>
        <w:spacing w:before="166" w:after="0"/>
        <w:ind w:right="6336"/>
        <w:rPr>
          <w:lang w:val="ru-RU"/>
        </w:rPr>
      </w:pP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3E4F2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носители;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инструменты (шумовые); </w:t>
      </w:r>
      <w:r w:rsidRPr="003E4F22">
        <w:rPr>
          <w:lang w:val="ru-RU"/>
        </w:rPr>
        <w:br/>
      </w:r>
      <w:r w:rsidRPr="003E4F22">
        <w:rPr>
          <w:rFonts w:ascii="Times New Roman" w:eastAsia="Times New Roman" w:hAnsi="Times New Roman"/>
          <w:color w:val="000000"/>
          <w:sz w:val="24"/>
          <w:lang w:val="ru-RU"/>
        </w:rPr>
        <w:t>Фортепиано.</w:t>
      </w:r>
    </w:p>
    <w:p w:rsidR="00720F5D" w:rsidRPr="003E4F22" w:rsidRDefault="00720F5D">
      <w:pPr>
        <w:rPr>
          <w:lang w:val="ru-RU"/>
        </w:rPr>
        <w:sectPr w:rsidR="00720F5D" w:rsidRPr="003E4F2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6D94" w:rsidRPr="003E4F22" w:rsidRDefault="00DA6D94">
      <w:pPr>
        <w:rPr>
          <w:lang w:val="ru-RU"/>
        </w:rPr>
      </w:pPr>
    </w:p>
    <w:sectPr w:rsidR="00DA6D94" w:rsidRPr="003E4F2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4DF8"/>
    <w:rsid w:val="0029639D"/>
    <w:rsid w:val="002B0693"/>
    <w:rsid w:val="00326F90"/>
    <w:rsid w:val="0038263D"/>
    <w:rsid w:val="003E4F22"/>
    <w:rsid w:val="00720F5D"/>
    <w:rsid w:val="00917854"/>
    <w:rsid w:val="00AA1D8D"/>
    <w:rsid w:val="00B47730"/>
    <w:rsid w:val="00CB0664"/>
    <w:rsid w:val="00D4410D"/>
    <w:rsid w:val="00DA6D94"/>
    <w:rsid w:val="00F605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77663"/>
  <w14:defaultImageDpi w14:val="300"/>
  <w15:docId w15:val="{75A211AC-A815-4D24-9C4E-0C6C668C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AFB16-D1AD-400B-A7F5-34AA05FB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7319</Words>
  <Characters>41723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8</cp:revision>
  <dcterms:created xsi:type="dcterms:W3CDTF">2022-07-01T03:38:00Z</dcterms:created>
  <dcterms:modified xsi:type="dcterms:W3CDTF">2024-10-11T09:26:00Z</dcterms:modified>
</cp:coreProperties>
</file>