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E1" w:rsidRDefault="00A900E1">
      <w:pPr>
        <w:autoSpaceDE w:val="0"/>
        <w:autoSpaceDN w:val="0"/>
        <w:spacing w:after="78" w:line="220" w:lineRule="exact"/>
      </w:pPr>
    </w:p>
    <w:p w:rsidR="00A900E1" w:rsidRPr="001B510D" w:rsidRDefault="00586AC3" w:rsidP="001B510D">
      <w:pPr>
        <w:autoSpaceDE w:val="0"/>
        <w:autoSpaceDN w:val="0"/>
        <w:spacing w:after="0" w:line="230" w:lineRule="auto"/>
        <w:ind w:left="567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900E1" w:rsidRPr="001B510D" w:rsidRDefault="00586AC3" w:rsidP="001B510D">
      <w:pPr>
        <w:autoSpaceDE w:val="0"/>
        <w:autoSpaceDN w:val="0"/>
        <w:spacing w:before="670" w:after="0" w:line="230" w:lineRule="auto"/>
        <w:ind w:left="1418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A900E1" w:rsidRPr="001B510D" w:rsidRDefault="00586AC3">
      <w:pPr>
        <w:autoSpaceDE w:val="0"/>
        <w:autoSpaceDN w:val="0"/>
        <w:spacing w:before="670" w:after="0" w:line="230" w:lineRule="auto"/>
        <w:ind w:right="4048"/>
        <w:jc w:val="right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A900E1" w:rsidRPr="001B510D" w:rsidRDefault="00586AC3">
      <w:pPr>
        <w:autoSpaceDE w:val="0"/>
        <w:autoSpaceDN w:val="0"/>
        <w:spacing w:before="670" w:after="1376" w:line="230" w:lineRule="auto"/>
        <w:ind w:right="3616"/>
        <w:jc w:val="right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ГБОУ СОШ № 9 г. Кинеля</w:t>
      </w: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71744A" w:rsidTr="00840185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71744A" w:rsidRDefault="0071744A" w:rsidP="0084018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71744A" w:rsidRDefault="0071744A" w:rsidP="00840185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71744A" w:rsidRDefault="0071744A" w:rsidP="00840185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1744A" w:rsidTr="00840185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1744A" w:rsidRPr="00794B3E" w:rsidRDefault="0071744A" w:rsidP="00840185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1744A" w:rsidRDefault="0071744A" w:rsidP="00840185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1744A" w:rsidRDefault="0071744A" w:rsidP="00840185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71744A" w:rsidTr="00840185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1744A" w:rsidRDefault="0071744A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1744A" w:rsidRDefault="0071744A" w:rsidP="00840185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1744A" w:rsidRDefault="0071744A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71744A" w:rsidTr="00840185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1744A" w:rsidRDefault="0071744A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1744A" w:rsidRDefault="0071744A" w:rsidP="00840185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1744A" w:rsidRDefault="0071744A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71744A" w:rsidTr="00840185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1744A" w:rsidRPr="00653F51" w:rsidRDefault="0071744A" w:rsidP="00840185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71744A" w:rsidRDefault="0071744A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1744A" w:rsidRDefault="0071744A" w:rsidP="00840185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1744A" w:rsidRDefault="0071744A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433E76" w:rsidRPr="0071744A" w:rsidRDefault="00433E76" w:rsidP="00433E76">
      <w:pPr>
        <w:autoSpaceDE w:val="0"/>
        <w:autoSpaceDN w:val="0"/>
        <w:spacing w:before="122" w:after="0" w:line="228" w:lineRule="auto"/>
        <w:rPr>
          <w:lang w:val="ru-RU"/>
        </w:rPr>
      </w:pPr>
    </w:p>
    <w:p w:rsidR="00A900E1" w:rsidRPr="0071744A" w:rsidRDefault="00586AC3">
      <w:pPr>
        <w:autoSpaceDE w:val="0"/>
        <w:autoSpaceDN w:val="0"/>
        <w:spacing w:before="1038" w:after="0" w:line="230" w:lineRule="auto"/>
        <w:ind w:right="3650"/>
        <w:jc w:val="right"/>
        <w:rPr>
          <w:lang w:val="ru-RU"/>
        </w:rPr>
      </w:pPr>
      <w:r w:rsidRPr="0071744A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A900E1" w:rsidRPr="00433E76" w:rsidRDefault="00586AC3">
      <w:pPr>
        <w:autoSpaceDE w:val="0"/>
        <w:autoSpaceDN w:val="0"/>
        <w:spacing w:before="70" w:after="0" w:line="230" w:lineRule="auto"/>
        <w:ind w:right="4422"/>
        <w:jc w:val="right"/>
        <w:rPr>
          <w:lang w:val="ru-RU"/>
        </w:rPr>
      </w:pPr>
      <w:r w:rsidRPr="00433E7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33E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2112834)</w:t>
      </w:r>
    </w:p>
    <w:p w:rsidR="00A900E1" w:rsidRPr="00433E76" w:rsidRDefault="00586AC3">
      <w:pPr>
        <w:autoSpaceDE w:val="0"/>
        <w:autoSpaceDN w:val="0"/>
        <w:spacing w:before="166" w:after="0" w:line="230" w:lineRule="auto"/>
        <w:ind w:right="4022"/>
        <w:jc w:val="right"/>
        <w:rPr>
          <w:lang w:val="ru-RU"/>
        </w:rPr>
      </w:pPr>
      <w:r w:rsidRPr="00433E7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A900E1" w:rsidRPr="00433E76" w:rsidRDefault="00586AC3">
      <w:pPr>
        <w:autoSpaceDE w:val="0"/>
        <w:autoSpaceDN w:val="0"/>
        <w:spacing w:before="70" w:after="0" w:line="230" w:lineRule="auto"/>
        <w:ind w:right="4468"/>
        <w:jc w:val="right"/>
        <w:rPr>
          <w:lang w:val="ru-RU"/>
        </w:rPr>
      </w:pPr>
      <w:r w:rsidRPr="00433E76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A900E1" w:rsidRPr="00433E76" w:rsidRDefault="00586AC3">
      <w:pPr>
        <w:autoSpaceDE w:val="0"/>
        <w:autoSpaceDN w:val="0"/>
        <w:spacing w:before="670" w:after="0" w:line="230" w:lineRule="auto"/>
        <w:ind w:right="2682"/>
        <w:jc w:val="right"/>
        <w:rPr>
          <w:lang w:val="ru-RU"/>
        </w:rPr>
      </w:pPr>
      <w:r w:rsidRPr="00433E76">
        <w:rPr>
          <w:rFonts w:ascii="Times New Roman" w:eastAsia="Times New Roman" w:hAnsi="Times New Roman"/>
          <w:color w:val="000000"/>
          <w:sz w:val="24"/>
          <w:lang w:val="ru-RU"/>
        </w:rPr>
        <w:t>для 3 класса начального общего образования</w:t>
      </w:r>
    </w:p>
    <w:p w:rsidR="00A900E1" w:rsidRPr="00433E76" w:rsidRDefault="00433E76">
      <w:pPr>
        <w:autoSpaceDE w:val="0"/>
        <w:autoSpaceDN w:val="0"/>
        <w:spacing w:before="70" w:after="0" w:line="230" w:lineRule="auto"/>
        <w:ind w:right="36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586AC3" w:rsidRPr="00433E76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A900E1" w:rsidRPr="00433E76" w:rsidRDefault="00586AC3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433E7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433E76">
        <w:rPr>
          <w:rFonts w:ascii="Times New Roman" w:eastAsia="Times New Roman" w:hAnsi="Times New Roman"/>
          <w:color w:val="000000"/>
          <w:sz w:val="24"/>
          <w:lang w:val="ru-RU"/>
        </w:rPr>
        <w:t>Сабирова</w:t>
      </w:r>
      <w:proofErr w:type="spellEnd"/>
      <w:r w:rsidRPr="00433E76">
        <w:rPr>
          <w:rFonts w:ascii="Times New Roman" w:eastAsia="Times New Roman" w:hAnsi="Times New Roman"/>
          <w:color w:val="000000"/>
          <w:sz w:val="24"/>
          <w:lang w:val="ru-RU"/>
        </w:rPr>
        <w:t xml:space="preserve"> Алла </w:t>
      </w:r>
      <w:proofErr w:type="spellStart"/>
      <w:r w:rsidRPr="00433E76">
        <w:rPr>
          <w:rFonts w:ascii="Times New Roman" w:eastAsia="Times New Roman" w:hAnsi="Times New Roman"/>
          <w:color w:val="000000"/>
          <w:sz w:val="24"/>
          <w:lang w:val="ru-RU"/>
        </w:rPr>
        <w:t>Сулеймановна</w:t>
      </w:r>
      <w:proofErr w:type="spellEnd"/>
    </w:p>
    <w:p w:rsidR="001B510D" w:rsidRDefault="00586AC3" w:rsidP="001B510D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433E76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1B510D" w:rsidRDefault="001B510D" w:rsidP="001B510D">
      <w:pPr>
        <w:rPr>
          <w:lang w:val="ru-RU"/>
        </w:rPr>
      </w:pPr>
    </w:p>
    <w:p w:rsidR="0071744A" w:rsidRDefault="0071744A" w:rsidP="001B510D">
      <w:pPr>
        <w:rPr>
          <w:lang w:val="ru-RU"/>
        </w:rPr>
      </w:pPr>
    </w:p>
    <w:p w:rsidR="001B510D" w:rsidRDefault="001B510D" w:rsidP="001B510D">
      <w:pPr>
        <w:autoSpaceDE w:val="0"/>
        <w:autoSpaceDN w:val="0"/>
        <w:spacing w:after="0" w:line="230" w:lineRule="auto"/>
        <w:ind w:right="380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                   </w:t>
      </w:r>
    </w:p>
    <w:p w:rsidR="00A900E1" w:rsidRPr="00433E76" w:rsidRDefault="00433E76" w:rsidP="001B510D">
      <w:pPr>
        <w:autoSpaceDE w:val="0"/>
        <w:autoSpaceDN w:val="0"/>
        <w:spacing w:after="0" w:line="230" w:lineRule="auto"/>
        <w:ind w:left="3828" w:right="38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Кинель 2024</w:t>
      </w:r>
    </w:p>
    <w:p w:rsidR="00A900E1" w:rsidRPr="00433E76" w:rsidRDefault="00A900E1">
      <w:pPr>
        <w:rPr>
          <w:lang w:val="ru-RU"/>
        </w:rPr>
        <w:sectPr w:rsidR="00A900E1" w:rsidRPr="00433E76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900E1" w:rsidRPr="00433E76" w:rsidRDefault="00A900E1">
      <w:pPr>
        <w:autoSpaceDE w:val="0"/>
        <w:autoSpaceDN w:val="0"/>
        <w:spacing w:after="78" w:line="220" w:lineRule="exact"/>
        <w:rPr>
          <w:lang w:val="ru-RU"/>
        </w:rPr>
      </w:pPr>
    </w:p>
    <w:p w:rsidR="00A900E1" w:rsidRPr="00433E76" w:rsidRDefault="00586AC3">
      <w:pPr>
        <w:autoSpaceDE w:val="0"/>
        <w:autoSpaceDN w:val="0"/>
        <w:spacing w:after="0" w:line="230" w:lineRule="auto"/>
        <w:rPr>
          <w:lang w:val="ru-RU"/>
        </w:rPr>
      </w:pPr>
      <w:r w:rsidRPr="00433E7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900E1" w:rsidRPr="001B510D" w:rsidRDefault="00586AC3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A900E1" w:rsidRPr="001B510D" w:rsidRDefault="00586AC3">
      <w:pPr>
        <w:autoSpaceDE w:val="0"/>
        <w:autoSpaceDN w:val="0"/>
        <w:spacing w:before="262"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A900E1" w:rsidRPr="001B510D" w:rsidRDefault="00586AC3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A900E1" w:rsidRPr="001B510D" w:rsidRDefault="00586AC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900E1" w:rsidRPr="001B510D" w:rsidRDefault="00586AC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A900E1" w:rsidRPr="001B510D" w:rsidRDefault="00586AC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A900E1" w:rsidRPr="001B510D" w:rsidRDefault="00586AC3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A900E1" w:rsidRPr="001B510D" w:rsidRDefault="00586AC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A900E1" w:rsidRPr="001B510D" w:rsidRDefault="00586AC3">
      <w:pPr>
        <w:autoSpaceDE w:val="0"/>
        <w:autoSpaceDN w:val="0"/>
        <w:spacing w:before="70" w:after="0"/>
        <w:ind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72" w:line="220" w:lineRule="exact"/>
        <w:rPr>
          <w:lang w:val="ru-RU"/>
        </w:rPr>
      </w:pPr>
    </w:p>
    <w:p w:rsidR="00A900E1" w:rsidRPr="001B510D" w:rsidRDefault="00586AC3">
      <w:pPr>
        <w:autoSpaceDE w:val="0"/>
        <w:autoSpaceDN w:val="0"/>
        <w:spacing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A900E1" w:rsidRPr="001B510D" w:rsidRDefault="00586AC3">
      <w:pPr>
        <w:autoSpaceDE w:val="0"/>
        <w:autoSpaceDN w:val="0"/>
        <w:spacing w:before="262"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A900E1" w:rsidRPr="001B510D" w:rsidRDefault="00586AC3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A900E1" w:rsidRPr="001B510D" w:rsidRDefault="00586AC3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A900E1" w:rsidRPr="001B510D" w:rsidRDefault="00586AC3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A900E1" w:rsidRPr="001B510D" w:rsidRDefault="00586AC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A900E1" w:rsidRPr="001B510D" w:rsidRDefault="00586AC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A900E1" w:rsidRPr="001B510D" w:rsidRDefault="00586AC3">
      <w:pPr>
        <w:autoSpaceDE w:val="0"/>
        <w:autoSpaceDN w:val="0"/>
        <w:spacing w:before="262"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A900E1" w:rsidRPr="001B510D" w:rsidRDefault="00586AC3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72" w:line="220" w:lineRule="exact"/>
        <w:rPr>
          <w:lang w:val="ru-RU"/>
        </w:rPr>
      </w:pPr>
    </w:p>
    <w:p w:rsidR="00A900E1" w:rsidRPr="001B510D" w:rsidRDefault="00586AC3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области«Искусство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A900E1" w:rsidRPr="001B510D" w:rsidRDefault="00586AC3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 менее 1 часа в неделю).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78" w:line="220" w:lineRule="exact"/>
        <w:rPr>
          <w:lang w:val="ru-RU"/>
        </w:rPr>
      </w:pPr>
    </w:p>
    <w:p w:rsidR="00A900E1" w:rsidRPr="001B510D" w:rsidRDefault="00586AC3">
      <w:pPr>
        <w:autoSpaceDE w:val="0"/>
        <w:autoSpaceDN w:val="0"/>
        <w:spacing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346" w:after="0" w:line="286" w:lineRule="auto"/>
        <w:ind w:right="144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 войне, музыка о войне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1B510D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Ритмические рисунки в размере 6/8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Размер 6/8. Нота с точкой. Шестнадцатые. Пунктирный ритм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900E1" w:rsidRPr="001B510D" w:rsidRDefault="00586AC3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2" w:after="0" w:line="288" w:lineRule="auto"/>
        <w:ind w:right="432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—музыкальное соревнование солиста с оркестром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Флейта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Сиринкс. Музыка для флейты соло, флейты в сопровождении фортепиано, оркестра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108" w:line="220" w:lineRule="exact"/>
        <w:rPr>
          <w:lang w:val="ru-RU"/>
        </w:rPr>
      </w:pPr>
    </w:p>
    <w:p w:rsidR="00A900E1" w:rsidRPr="001B510D" w:rsidRDefault="00586AC3">
      <w:pPr>
        <w:autoSpaceDE w:val="0"/>
        <w:autoSpaceDN w:val="0"/>
        <w:spacing w:after="0" w:line="271" w:lineRule="auto"/>
        <w:ind w:left="180" w:right="144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A900E1" w:rsidRPr="001B510D" w:rsidRDefault="00586AC3">
      <w:pPr>
        <w:autoSpaceDE w:val="0"/>
        <w:autoSpaceDN w:val="0"/>
        <w:spacing w:before="70" w:after="0" w:line="271" w:lineRule="auto"/>
        <w:ind w:left="180" w:right="1152" w:hanging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посвящённые святым. Образы Христа, Богородицы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Патриотическая и народная тема в театре и кино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/>
        <w:ind w:right="1008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2" w:after="0"/>
        <w:ind w:right="1008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328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78" w:line="220" w:lineRule="exact"/>
        <w:rPr>
          <w:lang w:val="ru-RU"/>
        </w:rPr>
      </w:pPr>
    </w:p>
    <w:p w:rsidR="00A900E1" w:rsidRPr="001B510D" w:rsidRDefault="00586AC3">
      <w:pPr>
        <w:autoSpaceDE w:val="0"/>
        <w:autoSpaceDN w:val="0"/>
        <w:spacing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A900E1" w:rsidRPr="001B510D" w:rsidRDefault="00586AC3">
      <w:pPr>
        <w:autoSpaceDE w:val="0"/>
        <w:autoSpaceDN w:val="0"/>
        <w:spacing w:before="262"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A900E1" w:rsidRPr="001B510D" w:rsidRDefault="00586AC3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1B51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A900E1" w:rsidRPr="001B510D" w:rsidRDefault="00586AC3">
      <w:pPr>
        <w:autoSpaceDE w:val="0"/>
        <w:autoSpaceDN w:val="0"/>
        <w:spacing w:before="262"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78" w:line="220" w:lineRule="exact"/>
        <w:rPr>
          <w:lang w:val="ru-RU"/>
        </w:rPr>
      </w:pPr>
    </w:p>
    <w:p w:rsidR="00A900E1" w:rsidRPr="001B510D" w:rsidRDefault="00586AC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78" w:line="220" w:lineRule="exact"/>
        <w:rPr>
          <w:lang w:val="ru-RU"/>
        </w:rPr>
      </w:pPr>
    </w:p>
    <w:p w:rsidR="00A900E1" w:rsidRPr="001B510D" w:rsidRDefault="00586AC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A900E1" w:rsidRPr="001B510D" w:rsidRDefault="00586AC3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A900E1" w:rsidRPr="001B510D" w:rsidRDefault="00586AC3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A900E1" w:rsidRPr="001B510D" w:rsidRDefault="00586AC3">
      <w:pPr>
        <w:autoSpaceDE w:val="0"/>
        <w:autoSpaceDN w:val="0"/>
        <w:spacing w:before="70" w:after="0"/>
        <w:ind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A900E1" w:rsidRPr="001B510D" w:rsidRDefault="00586AC3">
      <w:pPr>
        <w:autoSpaceDE w:val="0"/>
        <w:autoSpaceDN w:val="0"/>
        <w:spacing w:before="262"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900E1" w:rsidRPr="001B510D" w:rsidRDefault="00586AC3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900E1" w:rsidRPr="001B510D" w:rsidRDefault="00586AC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A900E1" w:rsidRPr="001B510D" w:rsidRDefault="00586AC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66" w:line="220" w:lineRule="exact"/>
        <w:rPr>
          <w:lang w:val="ru-RU"/>
        </w:rPr>
      </w:pPr>
    </w:p>
    <w:p w:rsidR="00A900E1" w:rsidRPr="001B510D" w:rsidRDefault="00586AC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78" w:line="220" w:lineRule="exact"/>
        <w:rPr>
          <w:lang w:val="ru-RU"/>
        </w:rPr>
      </w:pPr>
    </w:p>
    <w:p w:rsidR="00A900E1" w:rsidRPr="001B510D" w:rsidRDefault="00586AC3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A900E1" w:rsidRPr="001B510D" w:rsidRDefault="00586AC3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1B510D">
        <w:rPr>
          <w:lang w:val="ru-RU"/>
        </w:rPr>
        <w:br/>
      </w:r>
      <w:r w:rsidRPr="001B510D">
        <w:rPr>
          <w:lang w:val="ru-RU"/>
        </w:rPr>
        <w:tab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64" w:line="220" w:lineRule="exact"/>
        <w:rPr>
          <w:lang w:val="ru-RU"/>
        </w:rPr>
      </w:pPr>
    </w:p>
    <w:p w:rsidR="00A900E1" w:rsidRDefault="00586AC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526"/>
        <w:gridCol w:w="1116"/>
        <w:gridCol w:w="1262"/>
        <w:gridCol w:w="864"/>
        <w:gridCol w:w="3542"/>
        <w:gridCol w:w="1236"/>
        <w:gridCol w:w="1382"/>
      </w:tblGrid>
      <w:tr w:rsidR="00A900E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 w:right="164"/>
              <w:jc w:val="both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900E1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E1" w:rsidRDefault="00A900E1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900E1" w:rsidRDefault="00A900E1"/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900E1" w:rsidRDefault="00A900E1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E1" w:rsidRDefault="00A900E1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E1" w:rsidRDefault="00A900E1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E1" w:rsidRDefault="00A900E1"/>
        </w:tc>
      </w:tr>
      <w:tr w:rsidR="00A900E1" w:rsidRPr="001F1CE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1B51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A900E1">
        <w:trPr>
          <w:trHeight w:hRule="exact" w:val="188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Утро" Григ, " Мелодия" П.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Г. Струве 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Россия"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Край, в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котором ты живешь" Г.</w:t>
            </w:r>
          </w:p>
          <w:p w:rsidR="00A900E1" w:rsidRDefault="00586AC3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Гладков</w:t>
            </w:r>
            <w:proofErr w:type="spellEnd"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1F1C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586AC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586AC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</w:t>
            </w:r>
          </w:p>
          <w:p w:rsidR="00A900E1" w:rsidRPr="001B510D" w:rsidRDefault="00586AC3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искусства.;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импровизация, пластическое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интонирование.;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одухотворенное исполнение песен о природе, её красоте.;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B510D">
              <w:rPr>
                <w:lang w:val="ru-RU"/>
              </w:rPr>
              <w:br/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Радуйся,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Росско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земле, М. Глинка " Патриотическая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Солдатушки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бравы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ребятушки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Солдатушки, бравы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ребятушки"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1F1CE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художественных текстов,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посвящённых военной музыке. Слушание,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музыкальных произведений военной тематики. Знакомство с историей их сочинения и исполнения.;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516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A900E1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Глинка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Жаворонок", " " А. Варламов" Горные вершины" Романс Г.</w:t>
            </w:r>
          </w:p>
          <w:p w:rsidR="00A900E1" w:rsidRDefault="00586AC3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Свиридов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Моя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Россия", " </w:t>
            </w:r>
            <w:r w:rsidRPr="001B510D">
              <w:rPr>
                <w:lang w:val="ru-RU"/>
              </w:rPr>
              <w:br/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Солдатушки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бравы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ребятушки", Юрий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Кудинов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Россия и я"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РНП "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Солдатушки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бравы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ребятушки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23.09.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жанрами вокальной музыки.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вокальных произведений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композиторов-классиков.;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комплекса дыхательных,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артикуляционных упражнений. Вокальные упражнения на развитие гибкости голоса, расширения его диапазона.;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что значит красивое пение?;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Музыкальная викторина на знание вокальных музыкальных произведений и их авторов.;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 w:rsidRPr="001F1CE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3.</w:t>
            </w:r>
            <w:r w:rsidRPr="001B51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</w:tbl>
    <w:p w:rsidR="00A900E1" w:rsidRPr="001B510D" w:rsidRDefault="00A900E1">
      <w:pPr>
        <w:autoSpaceDE w:val="0"/>
        <w:autoSpaceDN w:val="0"/>
        <w:spacing w:after="0" w:line="14" w:lineRule="exact"/>
        <w:rPr>
          <w:lang w:val="ru-RU"/>
        </w:rPr>
      </w:pPr>
    </w:p>
    <w:p w:rsidR="00A900E1" w:rsidRPr="001B510D" w:rsidRDefault="00A900E1">
      <w:pPr>
        <w:rPr>
          <w:lang w:val="ru-RU"/>
        </w:rPr>
        <w:sectPr w:rsidR="00A900E1" w:rsidRPr="001B510D">
          <w:pgSz w:w="16840" w:h="11900"/>
          <w:pgMar w:top="282" w:right="640" w:bottom="7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526"/>
        <w:gridCol w:w="1116"/>
        <w:gridCol w:w="1262"/>
        <w:gridCol w:w="864"/>
        <w:gridCol w:w="3542"/>
        <w:gridCol w:w="1236"/>
        <w:gridCol w:w="1382"/>
      </w:tblGrid>
      <w:tr w:rsidR="00A900E1">
        <w:trPr>
          <w:trHeight w:hRule="exact" w:val="18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Глинка Ария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Сусанина из оперы " Иван Сусанин", Глинка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Патриотическая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песня",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 w:right="80"/>
              <w:jc w:val="both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 Смирнова " Белый, синий, красный"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Белый, синий, красный" С.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Смирнова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30.09.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фрагментов опер. Определение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музыки сольной партии, роли и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средств оркестрового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сопровождения.;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тембрами голосов оперных певцов.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терминологии. Звучащие тесты и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кроссворды на проверку знаний.;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песни, хора из оперы.;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130"/>
              <w:jc w:val="both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Кантата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Александр </w:t>
            </w:r>
            <w:r w:rsidRPr="001B510D">
              <w:rPr>
                <w:lang w:val="ru-RU"/>
              </w:rPr>
              <w:br/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Невский"фрагменты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 фильма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Александр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Невский"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80"/>
              <w:jc w:val="both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 Смирнова " Белый, синий, красный"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222"/>
              <w:jc w:val="both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 Смирнова " Белый, синий, красный"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07.10.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популярных текстов об истории создания патриотических опер, фильмов, 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творческих поисках композиторов, создававших к ним музыку. Диалог с учителем.;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фрагментов крупных сценических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фильмов. Обсуждение характера героев и событий.;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зачем нужна серьёзная музыка?;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 о Родине, нашей стране, исторических событиях и подвигах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героев.;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A900E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Мусоргский " Картинки с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выставки"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Г.Гладков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волшебниках"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14.10.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музыкального языка, специальными терминами, их обозначением в нотной записи.;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изученных элементов на слух при восприятии музыкальных произведений.;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Ритмические рисунки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размере 6/8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Пастораль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Свиридов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Г.Гладков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волшебниках"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РНП"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21.10.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4" w:lineRule="auto"/>
              <w:ind w:left="72"/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ритмических рисунков в размере 6/8.;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помощью звучащих жестов (хлопки, шлепки, притопы) и/или ударных инструментов. Игра «Ритмическое эхо», </w:t>
            </w:r>
            <w:r w:rsidRPr="001B510D">
              <w:rPr>
                <w:lang w:val="ru-RU"/>
              </w:rPr>
              <w:br/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ритма по ритмическим карточкам, проговаривание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ритмослогами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ударных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инструментах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ритмической партитуры.;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 w:rsidRPr="001F1CE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1B51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</w:tbl>
    <w:p w:rsidR="00A900E1" w:rsidRPr="001B510D" w:rsidRDefault="00A900E1">
      <w:pPr>
        <w:autoSpaceDE w:val="0"/>
        <w:autoSpaceDN w:val="0"/>
        <w:spacing w:after="0" w:line="14" w:lineRule="exact"/>
        <w:rPr>
          <w:lang w:val="ru-RU"/>
        </w:rPr>
      </w:pPr>
    </w:p>
    <w:p w:rsidR="00A900E1" w:rsidRPr="001B510D" w:rsidRDefault="00A900E1">
      <w:pPr>
        <w:rPr>
          <w:lang w:val="ru-RU"/>
        </w:rPr>
        <w:sectPr w:rsidR="00A900E1" w:rsidRPr="001B510D">
          <w:pgSz w:w="16840" w:h="11900"/>
          <w:pgMar w:top="284" w:right="640" w:bottom="9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526"/>
        <w:gridCol w:w="1116"/>
        <w:gridCol w:w="1262"/>
        <w:gridCol w:w="864"/>
        <w:gridCol w:w="3542"/>
        <w:gridCol w:w="1236"/>
        <w:gridCol w:w="1382"/>
      </w:tblGrid>
      <w:tr w:rsidR="00A900E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 Чайковский"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Осенняя песнь". " Ноябрь"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Белый,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синий,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красный" С.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Смирнова,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 Гладков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волшебниках"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Ах, какая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осень" З.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Роот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1F1CE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изобразительного искусства.;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 импровизация, пластическое интонирование.;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Прокофьев" Болтунья,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Джульетта-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девочка",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Золушка"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right="144"/>
              <w:jc w:val="center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Б. Савельев " Из чего наш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 состоит"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Ах, какая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осень" З.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Роот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11.11.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</w:t>
            </w:r>
          </w:p>
          <w:p w:rsidR="00A900E1" w:rsidRPr="001B510D" w:rsidRDefault="00586AC3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искусства.;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в образе героя музыкального произведения.;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харáктерное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исполнение песни —портретной зарисовки.;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A900E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В детской" М. Мусоргский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right="144"/>
              <w:jc w:val="center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Б. Савельев " Из чего наш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 состоит"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РНП" Как на тоненький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ледок"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18.11.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52" w:lineRule="auto"/>
              <w:ind w:left="72"/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музыке. Определение жанра.; Музыкальная викторина.;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Вечер" Салманов, " Заход солнца" Э Григ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0" w:lineRule="auto"/>
              <w:ind w:right="144"/>
              <w:jc w:val="center"/>
              <w:rPr>
                <w:lang w:val="ru-RU"/>
              </w:rPr>
            </w:pP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Б.Савельев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 Из чего наш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 состоит"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тоненький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25.11.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музыки. Обсуждение музыкального образа, музыкальных средств, использованных композитором.;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образов программной музыки.;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A900E1">
        <w:trPr>
          <w:trHeight w:hRule="exact" w:val="19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Хачатурян " Две смешные тетеньки поссорились",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Мусоргский " Балет невылупившихся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птенцов"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Пинегин " Зимняя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Как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тоненький ледок"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02.12.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музыкального языка, специальными терминами, их обозначением в нотной записи.;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изученных элементов на слух при восприятии музыкальных произведений.;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900E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Детская полька" М. Глинка, " </w:t>
            </w:r>
            <w:r w:rsidRPr="001B510D">
              <w:rPr>
                <w:lang w:val="ru-RU"/>
              </w:rPr>
              <w:br/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Камаринкая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 П.</w:t>
            </w:r>
          </w:p>
          <w:p w:rsidR="00A900E1" w:rsidRDefault="00586AC3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Чайковский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А.Пинегин " Зимняя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песенка"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Я разбила чашку" М. Матвеев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16.12.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дополнительными элементами нотной записи. Исполнение песен, попевок, в которых присутствуют данные элементы;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</w:tbl>
    <w:p w:rsidR="00A900E1" w:rsidRDefault="00A900E1">
      <w:pPr>
        <w:autoSpaceDE w:val="0"/>
        <w:autoSpaceDN w:val="0"/>
        <w:spacing w:after="0" w:line="14" w:lineRule="exact"/>
      </w:pPr>
    </w:p>
    <w:p w:rsidR="00A900E1" w:rsidRDefault="00A900E1">
      <w:pPr>
        <w:sectPr w:rsidR="00A900E1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00E1" w:rsidRDefault="00A900E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526"/>
        <w:gridCol w:w="1116"/>
        <w:gridCol w:w="1262"/>
        <w:gridCol w:w="864"/>
        <w:gridCol w:w="3542"/>
        <w:gridCol w:w="1236"/>
        <w:gridCol w:w="1382"/>
      </w:tblGrid>
      <w:tr w:rsidR="00A900E1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православной церкви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Сидельников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"Духовный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концерт",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Знаменный распев, " П. Чесноков" Да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исправится молитва моя"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Пинегин " Зимняя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песенка"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Балалайка" В.Витлин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30.12.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вокальных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религиозной тематики, сравнение церковных мелодий и народных песен, мелодий светской музыки.;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исполняемых мелодий по нотной записи. Анализ типа мелодического движения, особенностей ритма, темпа, динамики и т. д.;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произведений музыки и живописи, посвящённых святым, Христу, Богородице.;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900E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Богородице Дево, радуйся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Будьте добры. А.</w:t>
            </w:r>
          </w:p>
          <w:p w:rsidR="00A900E1" w:rsidRDefault="00586AC3">
            <w:pPr>
              <w:autoSpaceDE w:val="0"/>
              <w:autoSpaceDN w:val="0"/>
              <w:spacing w:before="1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Флярковский.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Балалайка" В. Витлин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13.01.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(с опорой на нотный текст),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доступных вокальных произведений духовной музыки.;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фильма, посвящённого религиозным праздникам.;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A900E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Прокофьев " Марш" " Прокофьев 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Шутка"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Дорогою добра"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Минков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Дорогою добра 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М.Минков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Ритмические упражнения на ровную пульсацию, выделение сильных долей в размерах 2/4, 3/4, 4/4 (звучащими жестами или на ударных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инструментах).;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слух, по нотной записи размеров 2/4, 3/4, 4/4.;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A900E1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Былина о Добрыне Никитиче, былина о Садко, М. Глинка " Песня Баяна"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М. Минков" Дорогою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добра"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Дорогою добра" М. Минков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03.02.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манерой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сказывания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нараспев.</w:t>
            </w:r>
          </w:p>
          <w:p w:rsidR="00A900E1" w:rsidRPr="001B510D" w:rsidRDefault="00586AC3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сказок, былин, эпических сказаний, рассказываемых нараспев.;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инструментальной музыке определение на слух музыкальных интонаций речитативного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иллюстраций к прослушанным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музыкальным и литературным произведениям.;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Вербочки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А.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Гречанинов, " </w:t>
            </w:r>
            <w:r w:rsidRPr="001B510D">
              <w:rPr>
                <w:lang w:val="ru-RU"/>
              </w:rPr>
              <w:br/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Вербочки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 Р. Глиэр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Вербочки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Гречанинов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Вербочки" Гречанинов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Федерации.; Разучивание песен, реконструкция фрагмента обряда, участие в коллективной традиционной игре2.;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фильма/ мультфильма,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рассказывающего о символике фольклорного праздника.;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 w:rsidRPr="001F1CE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1B51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</w:tbl>
    <w:p w:rsidR="00A900E1" w:rsidRPr="001B510D" w:rsidRDefault="00A900E1">
      <w:pPr>
        <w:autoSpaceDE w:val="0"/>
        <w:autoSpaceDN w:val="0"/>
        <w:spacing w:after="0" w:line="14" w:lineRule="exact"/>
        <w:rPr>
          <w:lang w:val="ru-RU"/>
        </w:rPr>
      </w:pPr>
    </w:p>
    <w:p w:rsidR="00A900E1" w:rsidRPr="001B510D" w:rsidRDefault="00A900E1">
      <w:pPr>
        <w:rPr>
          <w:lang w:val="ru-RU"/>
        </w:rPr>
        <w:sectPr w:rsidR="00A900E1" w:rsidRPr="001B510D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526"/>
        <w:gridCol w:w="1116"/>
        <w:gridCol w:w="1262"/>
        <w:gridCol w:w="864"/>
        <w:gridCol w:w="3542"/>
        <w:gridCol w:w="1236"/>
        <w:gridCol w:w="1382"/>
      </w:tblGrid>
      <w:tr w:rsidR="00A900E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Балет.</w:t>
            </w:r>
          </w:p>
          <w:p w:rsidR="00A900E1" w:rsidRDefault="00586AC3">
            <w:pPr>
              <w:autoSpaceDE w:val="0"/>
              <w:autoSpaceDN w:val="0"/>
              <w:spacing w:before="2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Балет " Лебединое озеро" П.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Шаинский " Если с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другом вышел в путь"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Случай на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лугу" Г. Крылов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видеозаписей —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несколькими яркими сольными номерами и сценами из балетов русских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композиторов. Музыкальная викторина на знание балетной музыки.;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пропевание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музыкальных тем;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ритмической партитуры —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аккомпанемента к фрагменту балетной музыки.; Посещение балетного спектакля или просмотр фильма-балета.;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900E1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 " Руслан и Людмила.</w:t>
            </w:r>
          </w:p>
          <w:p w:rsidR="00A900E1" w:rsidRPr="001B510D" w:rsidRDefault="00586AC3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Увертюра, Каватина Людмилы, Маш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Черномора ария </w:t>
            </w:r>
            <w:r w:rsidRPr="001B510D">
              <w:rPr>
                <w:lang w:val="ru-RU"/>
              </w:rPr>
              <w:br/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Фарлафа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Шаинский " Если с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другом вышел в путь"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Как у наших у ворот"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фрагментов опер. Определение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музыки сольной партии, роли и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средств оркестрового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сопровождения.;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тембрами голосов оперных певцов.</w:t>
            </w:r>
          </w:p>
          <w:p w:rsidR="00A900E1" w:rsidRPr="001B510D" w:rsidRDefault="00586AC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терминологии. Звучащие тесты и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кроссворды на проверку знаний.;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песни, хора из оперы.;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900E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 "Снегурочка"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Н.Римский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Корсаков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М. Минков " Отчего,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почему"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В. Витлин " Веселый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дождик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03.03.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либретто, структурой музыкального спектакля. Пересказ либретто изученных опер и балетов.;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выразительных средств, создающих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образы главных героев, противоборствующих сторон. Наблюдение за музыкальным развитием, характеристика приёмов, использованных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композитором.;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пропевание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музыкальных тем;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интонирование оркестровых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фрагментов.;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900E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А.Г. Новиков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оперетта " Левша", " Звуки музыки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Роджерс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М. Минков " Отчего,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почему?"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В. Витлин " Веселый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дождик"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10.03.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жанрами оперетты, мюзикла.</w:t>
            </w:r>
          </w:p>
          <w:p w:rsidR="00A900E1" w:rsidRPr="001B510D" w:rsidRDefault="00586AC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фрагментов из оперетт, анализ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особенностей жанра.;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отдельных номеров из популярных музыкальных спектаклей.;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A900E1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Симфония № 3 Л.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Вторая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часть, Симфония №5 Бетховен Первая часть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Г.</w:t>
            </w:r>
          </w:p>
          <w:p w:rsidR="00A900E1" w:rsidRDefault="00586AC3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Левкодимов " Оркестр"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Г. Левкодимов " Оркестр"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24.03.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видеозаписи. Диалог с учителем о роли дирижёра.;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дирижёр» — игра — имитация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дирижёрских жестов во время звучания музыки.; Разучивание и исполнение песен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соответствующей тематики.;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A900E1" w:rsidRDefault="00A900E1">
      <w:pPr>
        <w:autoSpaceDE w:val="0"/>
        <w:autoSpaceDN w:val="0"/>
        <w:spacing w:after="0" w:line="14" w:lineRule="exact"/>
      </w:pPr>
    </w:p>
    <w:p w:rsidR="00A900E1" w:rsidRDefault="00A900E1">
      <w:pPr>
        <w:sectPr w:rsidR="00A900E1">
          <w:pgSz w:w="16840" w:h="11900"/>
          <w:pgMar w:top="284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00E1" w:rsidRDefault="00A900E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526"/>
        <w:gridCol w:w="1116"/>
        <w:gridCol w:w="1262"/>
        <w:gridCol w:w="864"/>
        <w:gridCol w:w="3542"/>
        <w:gridCol w:w="1236"/>
        <w:gridCol w:w="1382"/>
      </w:tblGrid>
      <w:tr w:rsidR="00A900E1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A900E1" w:rsidRDefault="00586AC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Флейта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Шутка " И. Бах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О. Миндалев "Для чего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нужны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друзья"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Г. Левкодимов " Оркестр"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14.04.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устройством и тембрами классических музыкальных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фрагментов в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исполнении известных музыкантов-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инструменталистов.;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текстов, сказок и легенд,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рассказывающих о музыкальных инструментах, истории их появления;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A900E1" w:rsidRDefault="00586AC3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 </w:t>
            </w:r>
            <w:proofErr w:type="gram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 .</w:t>
            </w:r>
            <w:proofErr w:type="gramEnd"/>
          </w:p>
          <w:p w:rsidR="00A900E1" w:rsidRPr="001B510D" w:rsidRDefault="00586AC3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для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скрипки с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оркестром,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"Времена года" Вивальди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О.Миндалев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 Для чего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нужны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друзья"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С горки на горку" В.</w:t>
            </w:r>
          </w:p>
          <w:p w:rsidR="00A900E1" w:rsidRDefault="00586AC3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Кравченко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21.04.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исполнительских движений во время звучания музыки.;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конкретных произведений и их авторов, определения тембров звучащих инструментов.;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песен, посвящённых музыкальным инструментам.;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 Чайковский"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Песнь жаворонка", Н. Римский-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Корсаков " Океан-море синее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О.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Миндалеев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 Для чего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нужны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друзья"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Т. Попатенко " Частушки"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28.04.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композиторов, отдельными фактами из их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биографии. Слушание музыки. Фрагменты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музыкальных образов,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музыкально-выразительных средств. Наблюдение за развитием музыки. Определение жанра,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художественной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литературы биографического характера.;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Бетховен " Лунная соната, " К Элизе"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Н. Осошник " Капитошка"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"Веселый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музыкант" А. Филиппенко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12.05.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композиторов, отдельными фактами из их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биографии. Слушание музыки. Фрагменты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музыкальных образов,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музыкально-выразительных средств. Наблюдение за развитием музыки. Определение жанра,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художественной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литературы биографического характера.;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A900E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 Чайковский"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Баба Яга " "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Немецкая песенка"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</w:t>
            </w:r>
          </w:p>
          <w:p w:rsidR="00A900E1" w:rsidRDefault="00586AC3">
            <w:pPr>
              <w:autoSpaceDE w:val="0"/>
              <w:autoSpaceDN w:val="0"/>
              <w:spacing w:before="1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Филиппенко " Совсем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наоборот"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Веселый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музыкант" А. Филиппенко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19.05.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дополнительными элементами нотной записи. Исполнение песен, попевок, в которых присутствуют данные элементы;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</w:tbl>
    <w:p w:rsidR="00A900E1" w:rsidRDefault="00A900E1">
      <w:pPr>
        <w:autoSpaceDE w:val="0"/>
        <w:autoSpaceDN w:val="0"/>
        <w:spacing w:after="0" w:line="14" w:lineRule="exact"/>
      </w:pPr>
    </w:p>
    <w:p w:rsidR="00A900E1" w:rsidRDefault="00A900E1">
      <w:pPr>
        <w:sectPr w:rsidR="00A900E1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00E1" w:rsidRDefault="00A900E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526"/>
        <w:gridCol w:w="1116"/>
        <w:gridCol w:w="1262"/>
        <w:gridCol w:w="864"/>
        <w:gridCol w:w="3542"/>
        <w:gridCol w:w="1236"/>
        <w:gridCol w:w="1382"/>
      </w:tblGrid>
      <w:tr w:rsidR="00A900E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47" w:lineRule="auto"/>
              <w:ind w:left="72" w:right="424"/>
              <w:jc w:val="both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 Армстронг " Блюз Западной окраины, Д.</w:t>
            </w:r>
          </w:p>
          <w:p w:rsidR="00A900E1" w:rsidRDefault="00586AC3">
            <w:pPr>
              <w:autoSpaceDE w:val="0"/>
              <w:autoSpaceDN w:val="0"/>
              <w:spacing w:before="2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Элингтон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Караван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</w:t>
            </w:r>
          </w:p>
          <w:p w:rsidR="00A900E1" w:rsidRDefault="00586AC3">
            <w:pPr>
              <w:autoSpaceDE w:val="0"/>
              <w:autoSpaceDN w:val="0"/>
              <w:spacing w:before="20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Филиппенко " Совсем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наоборот"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Маленький канон" Э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Денисов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26.05.</w:t>
            </w:r>
            <w:r w:rsidR="0071744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джазовых музыкантов.</w:t>
            </w:r>
          </w:p>
          <w:p w:rsidR="00A900E1" w:rsidRPr="001B510D" w:rsidRDefault="00586AC3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Узнавание, различение на слух джазовых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композиций в отличие от других музыкальных стилей и направлений.;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музыкальных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инструментов, исполняющих джазовую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композицию.;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 в джазовых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ритмах. Сочинение, импровизация ритмического аккомпанемента с джазовым ритмом, синкопами.;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A900E1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  <w:tr w:rsidR="00A900E1">
        <w:trPr>
          <w:trHeight w:hRule="exact" w:val="904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0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</w:tbl>
    <w:p w:rsidR="00A900E1" w:rsidRDefault="00A900E1">
      <w:pPr>
        <w:autoSpaceDE w:val="0"/>
        <w:autoSpaceDN w:val="0"/>
        <w:spacing w:after="0" w:line="14" w:lineRule="exact"/>
      </w:pPr>
    </w:p>
    <w:p w:rsidR="00A900E1" w:rsidRDefault="00A900E1">
      <w:pPr>
        <w:sectPr w:rsidR="00A900E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00E1" w:rsidRDefault="00A900E1">
      <w:pPr>
        <w:autoSpaceDE w:val="0"/>
        <w:autoSpaceDN w:val="0"/>
        <w:spacing w:after="78" w:line="220" w:lineRule="exact"/>
      </w:pPr>
    </w:p>
    <w:p w:rsidR="00A900E1" w:rsidRDefault="00586AC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A900E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A900E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E1" w:rsidRDefault="00A900E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E1" w:rsidRDefault="00A900E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E1" w:rsidRDefault="00A900E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E1" w:rsidRDefault="00A900E1"/>
        </w:tc>
      </w:tr>
      <w:tr w:rsidR="00A900E1" w:rsidRPr="001F1CE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510D">
              <w:rPr>
                <w:lang w:val="ru-RU"/>
              </w:rPr>
              <w:br/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Викторина;</w:t>
            </w:r>
          </w:p>
        </w:tc>
      </w:tr>
      <w:tr w:rsidR="00A900E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Вокальная музыка.</w:t>
            </w:r>
          </w:p>
          <w:p w:rsidR="00A900E1" w:rsidRPr="001B510D" w:rsidRDefault="00586AC3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Сольное, хоровое,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оркестровое произведение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номера оперного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Патриотическая и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тема в театре и кино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язык.</w:t>
            </w:r>
          </w:p>
          <w:p w:rsidR="00A900E1" w:rsidRDefault="00586AC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интонации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1F1C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586AC3">
              <w:rPr>
                <w:rFonts w:ascii="Times New Roman" w:eastAsia="Times New Roman" w:hAnsi="Times New Roman"/>
                <w:color w:val="000000"/>
                <w:sz w:val="24"/>
              </w:rPr>
              <w:t>.11.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.11.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900E1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Викторина;</w:t>
            </w:r>
          </w:p>
        </w:tc>
      </w:tr>
      <w:tr w:rsidR="00A900E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Музыкальный язык. Образ и настроение в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музыкальных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импровизациях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Дополнительные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обозначения в нотах. Музыкальные </w:t>
            </w:r>
            <w:proofErr w:type="spellStart"/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шртихи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Дополнительные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обозначения в нотах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православной церкви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900E1" w:rsidRDefault="00A900E1">
      <w:pPr>
        <w:autoSpaceDE w:val="0"/>
        <w:autoSpaceDN w:val="0"/>
        <w:spacing w:after="0" w:line="14" w:lineRule="exact"/>
      </w:pPr>
    </w:p>
    <w:p w:rsidR="00A900E1" w:rsidRDefault="00A900E1">
      <w:pPr>
        <w:sectPr w:rsidR="00A900E1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00E1" w:rsidRDefault="00A900E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A900E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православной церкви. Музыка и живопись, посвященные святым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Религиозные праздники Праздничное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богослужение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Размер. Сильные и слабые доли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Сказки, мифы и легенды. Былины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Сказки, мифы и легенды. Многообразие жанров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Балет. Хореография-искусство танца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номера оперного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Оперетта. Мюзикл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Оркестр. Дирижер, партитура, репетиция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Гармония оркестра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инструменты. Флейта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композиторы 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900E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Европейские композиторы- 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Дополнительные </w:t>
            </w:r>
            <w:r w:rsidRPr="001B510D">
              <w:rPr>
                <w:lang w:val="ru-RU"/>
              </w:rPr>
              <w:br/>
            </w: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обозначения в нотах.</w:t>
            </w:r>
          </w:p>
          <w:p w:rsidR="00A900E1" w:rsidRPr="001B510D" w:rsidRDefault="00586AC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Реприза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00E1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Звуки джаза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</w:t>
            </w:r>
            <w:r w:rsidR="0071744A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900E1" w:rsidRDefault="00A900E1">
      <w:pPr>
        <w:autoSpaceDE w:val="0"/>
        <w:autoSpaceDN w:val="0"/>
        <w:spacing w:after="0" w:line="14" w:lineRule="exact"/>
      </w:pPr>
    </w:p>
    <w:p w:rsidR="00A900E1" w:rsidRDefault="00A900E1">
      <w:pPr>
        <w:sectPr w:rsidR="00A900E1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00E1" w:rsidRDefault="00A900E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470"/>
        <w:gridCol w:w="732"/>
        <w:gridCol w:w="1620"/>
        <w:gridCol w:w="1668"/>
        <w:gridCol w:w="3062"/>
      </w:tblGrid>
      <w:tr w:rsidR="00A900E1">
        <w:trPr>
          <w:trHeight w:hRule="exact" w:val="80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Pr="001B510D" w:rsidRDefault="00586A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B51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586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0E1" w:rsidRDefault="00A900E1"/>
        </w:tc>
      </w:tr>
    </w:tbl>
    <w:p w:rsidR="00A900E1" w:rsidRDefault="00A900E1">
      <w:pPr>
        <w:autoSpaceDE w:val="0"/>
        <w:autoSpaceDN w:val="0"/>
        <w:spacing w:after="0" w:line="14" w:lineRule="exact"/>
      </w:pPr>
    </w:p>
    <w:p w:rsidR="00A900E1" w:rsidRDefault="00A900E1">
      <w:pPr>
        <w:sectPr w:rsidR="00A900E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00E1" w:rsidRDefault="00A900E1">
      <w:pPr>
        <w:autoSpaceDE w:val="0"/>
        <w:autoSpaceDN w:val="0"/>
        <w:spacing w:after="78" w:line="220" w:lineRule="exact"/>
      </w:pPr>
    </w:p>
    <w:p w:rsidR="00A900E1" w:rsidRDefault="00586AC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900E1" w:rsidRDefault="00586AC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900E1" w:rsidRPr="001B510D" w:rsidRDefault="00586AC3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3 класс /Критская Е.Д., Сергеева Г.П., </w:t>
      </w:r>
      <w:proofErr w:type="spellStart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</w:t>
      </w:r>
      <w:proofErr w:type="spellStart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900E1" w:rsidRPr="001B510D" w:rsidRDefault="00586AC3">
      <w:pPr>
        <w:autoSpaceDE w:val="0"/>
        <w:autoSpaceDN w:val="0"/>
        <w:spacing w:before="262"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900E1" w:rsidRPr="001B510D" w:rsidRDefault="00586AC3">
      <w:pPr>
        <w:autoSpaceDE w:val="0"/>
        <w:autoSpaceDN w:val="0"/>
        <w:spacing w:before="166"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Примерная рабочая программа "Музыка".</w:t>
      </w:r>
    </w:p>
    <w:p w:rsidR="00A900E1" w:rsidRPr="001B510D" w:rsidRDefault="00586AC3">
      <w:pPr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УМК авторов Е. Д. Критской, Г. П. Сергеевой: рабочие программы "Музыка". Предметная линия учебников Г. П. Сергеевой, Е. Д. Критской. 1-4 классы; Учебник "Музыка" 3 класс; хрестоматия музыкального материала "Музыка"; фонохрестоматии музыкального материала "музыка"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mp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 3,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mp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 4); пособие для учителей "Уроки музыки". 1-4 классы</w:t>
      </w:r>
    </w:p>
    <w:p w:rsidR="00A900E1" w:rsidRPr="001B510D" w:rsidRDefault="00586AC3">
      <w:pPr>
        <w:autoSpaceDE w:val="0"/>
        <w:autoSpaceDN w:val="0"/>
        <w:spacing w:before="262"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900E1" w:rsidRPr="001B510D" w:rsidRDefault="00586AC3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900E1" w:rsidRPr="001B510D" w:rsidRDefault="00586AC3">
      <w:pPr>
        <w:autoSpaceDE w:val="0"/>
        <w:autoSpaceDN w:val="0"/>
        <w:spacing w:before="406" w:after="0" w:line="262" w:lineRule="auto"/>
        <w:ind w:right="54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B510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nOxq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NvrkME</w:t>
      </w:r>
      <w:proofErr w:type="spellEnd"/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00E1" w:rsidRPr="001B510D" w:rsidRDefault="00A900E1">
      <w:pPr>
        <w:autoSpaceDE w:val="0"/>
        <w:autoSpaceDN w:val="0"/>
        <w:spacing w:after="78" w:line="220" w:lineRule="exact"/>
        <w:rPr>
          <w:lang w:val="ru-RU"/>
        </w:rPr>
      </w:pPr>
    </w:p>
    <w:p w:rsidR="00A900E1" w:rsidRPr="001B510D" w:rsidRDefault="00586AC3">
      <w:pPr>
        <w:autoSpaceDE w:val="0"/>
        <w:autoSpaceDN w:val="0"/>
        <w:spacing w:after="0" w:line="230" w:lineRule="auto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900E1" w:rsidRPr="001B510D" w:rsidRDefault="00586AC3">
      <w:pPr>
        <w:autoSpaceDE w:val="0"/>
        <w:autoSpaceDN w:val="0"/>
        <w:spacing w:before="346" w:after="0" w:line="300" w:lineRule="auto"/>
        <w:ind w:right="7200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 , Ноутбук </w:t>
      </w:r>
      <w:r w:rsidRPr="001B510D">
        <w:rPr>
          <w:lang w:val="ru-RU"/>
        </w:rPr>
        <w:br/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Фортепиано</w:t>
      </w:r>
    </w:p>
    <w:p w:rsidR="00A900E1" w:rsidRPr="001B510D" w:rsidRDefault="00586AC3">
      <w:pPr>
        <w:autoSpaceDE w:val="0"/>
        <w:autoSpaceDN w:val="0"/>
        <w:spacing w:before="262" w:after="0" w:line="300" w:lineRule="auto"/>
        <w:ind w:right="3024"/>
        <w:rPr>
          <w:lang w:val="ru-RU"/>
        </w:rPr>
      </w:pPr>
      <w:r w:rsidRPr="001B51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центр, Ноутбук, </w:t>
      </w:r>
      <w:r w:rsidRPr="001B510D">
        <w:rPr>
          <w:lang w:val="ru-RU"/>
        </w:rPr>
        <w:br/>
      </w:r>
      <w:proofErr w:type="spellStart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>Фортепиано,шумовые</w:t>
      </w:r>
      <w:proofErr w:type="spellEnd"/>
      <w:r w:rsidRPr="001B510D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инструменты</w:t>
      </w:r>
    </w:p>
    <w:p w:rsidR="00A900E1" w:rsidRPr="001B510D" w:rsidRDefault="00A900E1">
      <w:pPr>
        <w:rPr>
          <w:lang w:val="ru-RU"/>
        </w:rPr>
        <w:sectPr w:rsidR="00A900E1" w:rsidRPr="001B510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86AC3" w:rsidRPr="001B510D" w:rsidRDefault="00586AC3">
      <w:pPr>
        <w:rPr>
          <w:lang w:val="ru-RU"/>
        </w:rPr>
      </w:pPr>
    </w:p>
    <w:sectPr w:rsidR="00586AC3" w:rsidRPr="001B510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510D"/>
    <w:rsid w:val="001D518A"/>
    <w:rsid w:val="001F1CE9"/>
    <w:rsid w:val="0029639D"/>
    <w:rsid w:val="00326F90"/>
    <w:rsid w:val="00433E76"/>
    <w:rsid w:val="0052661C"/>
    <w:rsid w:val="00586AC3"/>
    <w:rsid w:val="0071744A"/>
    <w:rsid w:val="00A900E1"/>
    <w:rsid w:val="00AA1D8D"/>
    <w:rsid w:val="00B47730"/>
    <w:rsid w:val="00CB0664"/>
    <w:rsid w:val="00DD4E3E"/>
    <w:rsid w:val="00DF7F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A4B9A"/>
  <w14:defaultImageDpi w14:val="300"/>
  <w15:docId w15:val="{A97B3F26-FBE9-4A16-843F-82110844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E1B2F9-4815-437A-967F-E874A99C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7099</Words>
  <Characters>40465</Characters>
  <Application>Microsoft Office Word</Application>
  <DocSecurity>0</DocSecurity>
  <Lines>337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9</cp:revision>
  <dcterms:created xsi:type="dcterms:W3CDTF">2022-07-01T03:34:00Z</dcterms:created>
  <dcterms:modified xsi:type="dcterms:W3CDTF">2024-10-11T02:26:00Z</dcterms:modified>
</cp:coreProperties>
</file>