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44" w:rsidRDefault="00101844">
      <w:pPr>
        <w:autoSpaceDE w:val="0"/>
        <w:autoSpaceDN w:val="0"/>
        <w:spacing w:after="78" w:line="220" w:lineRule="exact"/>
      </w:pPr>
    </w:p>
    <w:p w:rsidR="00101844" w:rsidRPr="00774BB8" w:rsidRDefault="00774BB8" w:rsidP="00B01FB6">
      <w:pPr>
        <w:autoSpaceDE w:val="0"/>
        <w:autoSpaceDN w:val="0"/>
        <w:spacing w:after="0" w:line="230" w:lineRule="auto"/>
        <w:ind w:left="142"/>
        <w:jc w:val="center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01844" w:rsidRPr="00774BB8" w:rsidRDefault="00774BB8" w:rsidP="00B01FB6">
      <w:pPr>
        <w:autoSpaceDE w:val="0"/>
        <w:autoSpaceDN w:val="0"/>
        <w:spacing w:before="670" w:after="0" w:line="230" w:lineRule="auto"/>
        <w:ind w:left="156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101844" w:rsidRPr="00D07F36" w:rsidRDefault="00774BB8" w:rsidP="00B01FB6">
      <w:pPr>
        <w:tabs>
          <w:tab w:val="center" w:pos="5812"/>
          <w:tab w:val="left" w:pos="6237"/>
          <w:tab w:val="left" w:pos="6379"/>
        </w:tabs>
        <w:autoSpaceDE w:val="0"/>
        <w:autoSpaceDN w:val="0"/>
        <w:spacing w:before="1390" w:after="1376" w:line="230" w:lineRule="auto"/>
        <w:ind w:left="1843" w:right="2783" w:hanging="142"/>
        <w:jc w:val="right"/>
        <w:rPr>
          <w:lang w:val="ru-RU"/>
        </w:rPr>
      </w:pPr>
      <w:r w:rsidRPr="00D07F36">
        <w:rPr>
          <w:rFonts w:ascii="Times New Roman" w:eastAsia="Times New Roman" w:hAnsi="Times New Roman"/>
          <w:color w:val="000000"/>
          <w:sz w:val="24"/>
          <w:lang w:val="ru-RU"/>
        </w:rPr>
        <w:t>ГБОУ СОШ № 9 г. Кинеля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B84599" w:rsidTr="00840185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B84599" w:rsidRDefault="00B84599" w:rsidP="0084018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B84599" w:rsidRDefault="00B84599" w:rsidP="00840185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B84599" w:rsidRDefault="00B84599" w:rsidP="00840185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84599" w:rsidTr="00840185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84599" w:rsidRPr="00794B3E" w:rsidRDefault="00B84599" w:rsidP="00840185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B84599" w:rsidTr="00840185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B84599" w:rsidTr="00840185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B84599" w:rsidTr="00840185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84599" w:rsidRPr="00653F51" w:rsidRDefault="00B84599" w:rsidP="00840185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B84599" w:rsidRDefault="00B84599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84599" w:rsidRDefault="00B84599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D07F36" w:rsidRPr="00B84599" w:rsidRDefault="00D07F36" w:rsidP="00D07F36">
      <w:pPr>
        <w:autoSpaceDE w:val="0"/>
        <w:autoSpaceDN w:val="0"/>
        <w:spacing w:before="122" w:after="0" w:line="228" w:lineRule="auto"/>
        <w:rPr>
          <w:lang w:val="ru-RU"/>
        </w:rPr>
      </w:pPr>
    </w:p>
    <w:p w:rsidR="00101844" w:rsidRPr="00774BB8" w:rsidRDefault="00F52A1C">
      <w:pPr>
        <w:autoSpaceDE w:val="0"/>
        <w:autoSpaceDN w:val="0"/>
        <w:spacing w:before="1038" w:after="0" w:line="262" w:lineRule="auto"/>
        <w:ind w:left="3744" w:right="3600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</w:t>
      </w:r>
      <w:r w:rsidR="00774BB8"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ПРОГРАММА </w:t>
      </w:r>
      <w:r w:rsidR="00774BB8" w:rsidRPr="00774BB8">
        <w:rPr>
          <w:lang w:val="ru-RU"/>
        </w:rPr>
        <w:br/>
      </w:r>
      <w:r w:rsidR="00774BB8"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 w:rsidR="00774BB8">
        <w:rPr>
          <w:rFonts w:ascii="Times New Roman" w:eastAsia="Times New Roman" w:hAnsi="Times New Roman"/>
          <w:b/>
          <w:color w:val="000000"/>
          <w:sz w:val="24"/>
        </w:rPr>
        <w:t>ID</w:t>
      </w:r>
      <w:r w:rsidR="00774BB8"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2066127)</w:t>
      </w:r>
    </w:p>
    <w:p w:rsidR="00774BB8" w:rsidRDefault="00774BB8" w:rsidP="00774BB8">
      <w:pPr>
        <w:autoSpaceDE w:val="0"/>
        <w:autoSpaceDN w:val="0"/>
        <w:spacing w:after="0" w:line="262" w:lineRule="auto"/>
        <w:ind w:left="2880" w:right="2591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учебного предмета </w:t>
      </w:r>
    </w:p>
    <w:p w:rsidR="00774BB8" w:rsidRDefault="00774BB8" w:rsidP="00774BB8">
      <w:pPr>
        <w:autoSpaceDE w:val="0"/>
        <w:autoSpaceDN w:val="0"/>
        <w:spacing w:after="0" w:line="262" w:lineRule="auto"/>
        <w:ind w:left="2880" w:right="2591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«Русский язык</w:t>
      </w:r>
      <w:r w:rsidR="00B84599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101844" w:rsidRPr="00774BB8" w:rsidRDefault="00774BB8">
      <w:pPr>
        <w:autoSpaceDE w:val="0"/>
        <w:autoSpaceDN w:val="0"/>
        <w:spacing w:before="670" w:after="0" w:line="262" w:lineRule="auto"/>
        <w:ind w:left="2880" w:right="259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="00B84599">
        <w:rPr>
          <w:rFonts w:ascii="Times New Roman" w:eastAsia="Times New Roman" w:hAnsi="Times New Roman"/>
          <w:color w:val="000000"/>
          <w:sz w:val="24"/>
          <w:lang w:val="ru-RU"/>
        </w:rPr>
        <w:t>2024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B84599">
        <w:rPr>
          <w:rFonts w:ascii="Times New Roman" w:eastAsia="Times New Roman" w:hAnsi="Times New Roman"/>
          <w:color w:val="000000"/>
          <w:sz w:val="24"/>
          <w:lang w:val="ru-RU"/>
        </w:rPr>
        <w:t>2025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774BB8" w:rsidRDefault="00774BB8" w:rsidP="00774BB8">
      <w:pPr>
        <w:autoSpaceDE w:val="0"/>
        <w:autoSpaceDN w:val="0"/>
        <w:spacing w:after="0" w:line="240" w:lineRule="auto"/>
        <w:ind w:hanging="140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4BB8" w:rsidRDefault="00774BB8" w:rsidP="00774BB8">
      <w:pPr>
        <w:autoSpaceDE w:val="0"/>
        <w:autoSpaceDN w:val="0"/>
        <w:spacing w:after="0" w:line="240" w:lineRule="auto"/>
        <w:ind w:hanging="140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4BB8" w:rsidRDefault="00774BB8" w:rsidP="00774BB8">
      <w:pPr>
        <w:autoSpaceDE w:val="0"/>
        <w:autoSpaceDN w:val="0"/>
        <w:spacing w:after="0" w:line="240" w:lineRule="auto"/>
        <w:ind w:hanging="140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4BB8" w:rsidRDefault="00774BB8" w:rsidP="00774BB8">
      <w:pPr>
        <w:autoSpaceDE w:val="0"/>
        <w:autoSpaceDN w:val="0"/>
        <w:spacing w:after="0" w:line="240" w:lineRule="auto"/>
        <w:ind w:hanging="140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01844" w:rsidRPr="00774BB8" w:rsidRDefault="00774BB8" w:rsidP="00774BB8">
      <w:pPr>
        <w:autoSpaceDE w:val="0"/>
        <w:autoSpaceDN w:val="0"/>
        <w:spacing w:after="0" w:line="240" w:lineRule="auto"/>
        <w:ind w:hanging="1404"/>
        <w:jc w:val="right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Соста</w:t>
      </w:r>
      <w:r w:rsidR="00D07F36">
        <w:rPr>
          <w:rFonts w:ascii="Times New Roman" w:eastAsia="Times New Roman" w:hAnsi="Times New Roman"/>
          <w:color w:val="000000"/>
          <w:sz w:val="24"/>
          <w:lang w:val="ru-RU"/>
        </w:rPr>
        <w:t xml:space="preserve">витель: </w:t>
      </w:r>
      <w:proofErr w:type="spellStart"/>
      <w:r w:rsidR="00D07F36">
        <w:rPr>
          <w:rFonts w:ascii="Times New Roman" w:eastAsia="Times New Roman" w:hAnsi="Times New Roman"/>
          <w:color w:val="000000"/>
          <w:sz w:val="24"/>
          <w:lang w:val="ru-RU"/>
        </w:rPr>
        <w:t>Падерова</w:t>
      </w:r>
      <w:proofErr w:type="spellEnd"/>
      <w:r w:rsidR="00D07F36">
        <w:rPr>
          <w:rFonts w:ascii="Times New Roman" w:eastAsia="Times New Roman" w:hAnsi="Times New Roman"/>
          <w:color w:val="000000"/>
          <w:sz w:val="24"/>
          <w:lang w:val="ru-RU"/>
        </w:rPr>
        <w:t xml:space="preserve"> Ирина Викторовна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774BB8" w:rsidRDefault="00774BB8" w:rsidP="00774B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4BB8" w:rsidRDefault="00774BB8" w:rsidP="00774B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4BB8" w:rsidRDefault="00774BB8" w:rsidP="00774B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4BB8" w:rsidRDefault="00774BB8" w:rsidP="00774B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4BB8" w:rsidRDefault="00774BB8" w:rsidP="00774B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84599" w:rsidRDefault="00B84599" w:rsidP="00774B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B84599" w:rsidRDefault="00B84599" w:rsidP="00774B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74BB8" w:rsidRDefault="00774BB8" w:rsidP="00774B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01844" w:rsidRPr="00774BB8" w:rsidRDefault="00D07F36" w:rsidP="00774BB8">
      <w:pPr>
        <w:autoSpaceDE w:val="0"/>
        <w:autoSpaceDN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Кинель 2024</w:t>
      </w:r>
    </w:p>
    <w:p w:rsidR="00101844" w:rsidRPr="00774BB8" w:rsidRDefault="00101844" w:rsidP="00774BB8">
      <w:pPr>
        <w:spacing w:after="0" w:line="240" w:lineRule="auto"/>
        <w:jc w:val="right"/>
        <w:rPr>
          <w:lang w:val="ru-RU"/>
        </w:rPr>
        <w:sectPr w:rsidR="00101844" w:rsidRPr="00774BB8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216" w:line="220" w:lineRule="exact"/>
        <w:rPr>
          <w:lang w:val="ru-RU"/>
        </w:rPr>
      </w:pPr>
    </w:p>
    <w:p w:rsidR="00101844" w:rsidRPr="00774BB8" w:rsidRDefault="00774BB8">
      <w:pPr>
        <w:autoSpaceDE w:val="0"/>
        <w:autoSpaceDN w:val="0"/>
        <w:spacing w:after="0" w:line="230" w:lineRule="auto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01844" w:rsidRPr="00774BB8" w:rsidRDefault="00774BB8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3 классов на уровне начального общего образования составлена на основе Требований к результатам освоения программы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началь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обра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зовательного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стандарта начального общего образования (да​лее — ФГОС НОО), а также ориентирована на целевые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приори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774BB8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теты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, сформулированные в Примерной программе воспитания.</w:t>
      </w:r>
    </w:p>
    <w:p w:rsidR="00101844" w:rsidRPr="00774BB8" w:rsidRDefault="00774BB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101844" w:rsidRPr="00774BB8" w:rsidRDefault="00774BB8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Русский язык является основой всего процесса обучения в на​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чальной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потенциа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​лом в развитии функциональной грамотности младших школь​ников, особенно таких её компонентов, как языковая, комму​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никативная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читательская, общекультурная и социальная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гра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мотность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различ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соци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ализации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мировании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турных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адек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духовно​нрав​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пове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дения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личност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—длительный процесс, разворачивающийся на протяжении изучения содержания предмета.</w:t>
      </w:r>
    </w:p>
    <w:p w:rsidR="00101844" w:rsidRPr="00774BB8" w:rsidRDefault="00774BB8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планиру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емых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совер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шенствованию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речи младших школьников. Языковой материал призван сформировать первоначальные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струк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​туре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школь​ников направлено на решение практической задачи развития всех видов речевой деятельности, отработку навыков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общения. Ряд задач по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турное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</w:t>
      </w:r>
    </w:p>
    <w:p w:rsidR="00101844" w:rsidRPr="00774BB8" w:rsidRDefault="00774B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​ка», в 3 классе — 170 ч.</w:t>
      </w:r>
    </w:p>
    <w:p w:rsidR="00101844" w:rsidRPr="00774BB8" w:rsidRDefault="00774BB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78" w:line="220" w:lineRule="exact"/>
        <w:rPr>
          <w:lang w:val="ru-RU"/>
        </w:rPr>
      </w:pPr>
    </w:p>
    <w:p w:rsidR="00101844" w:rsidRPr="00774BB8" w:rsidRDefault="00774BB8">
      <w:pPr>
        <w:autoSpaceDE w:val="0"/>
        <w:autoSpaceDN w:val="0"/>
        <w:spacing w:after="0"/>
        <w:ind w:right="144" w:firstLine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дей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ствий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101844" w:rsidRPr="00774BB8" w:rsidRDefault="00774B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101844" w:rsidRPr="00774BB8" w:rsidRDefault="00774BB8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774BB8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нравственных ценностей народа; понимание роли языка как основного средства общения; осознание значения русского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язы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​ка как государственного языка Российской Федерации; пони​</w:t>
      </w:r>
      <w:r w:rsidRPr="00774BB8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мание роли русского языка как языка межнационального об​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щения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101844" w:rsidRPr="00774BB8" w:rsidRDefault="00774BB8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видами речевой деятельности на ос​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нове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аудированием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говорением,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чте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нием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, письмом;</w:t>
      </w:r>
    </w:p>
    <w:p w:rsidR="00101844" w:rsidRPr="00774BB8" w:rsidRDefault="00774BB8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фонетике, графике, лексике, морфе​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мике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морфологии и синтаксисе; об основных единицах языка, их признаках и особенностях употребления в речи;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использова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турного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(орфоэпических, лексических, грамматических, орфографических, пунктуационных) и речевого этикета;</w:t>
      </w:r>
    </w:p>
    <w:p w:rsidR="00101844" w:rsidRPr="00774BB8" w:rsidRDefault="00774BB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78" w:line="220" w:lineRule="exact"/>
        <w:rPr>
          <w:lang w:val="ru-RU"/>
        </w:rPr>
      </w:pPr>
    </w:p>
    <w:p w:rsidR="00101844" w:rsidRPr="00774BB8" w:rsidRDefault="00774BB8">
      <w:pPr>
        <w:autoSpaceDE w:val="0"/>
        <w:autoSpaceDN w:val="0"/>
        <w:spacing w:after="0" w:line="230" w:lineRule="auto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346" w:after="0" w:line="271" w:lineRule="auto"/>
        <w:ind w:right="1008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Сведения о русском языке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Русский язык как государственный язык Российской Феде​рации. Методы познания языка: наблюдение, анализ, лингвистический эксперимент.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90" w:after="0" w:line="283" w:lineRule="auto"/>
        <w:ind w:right="144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Звуки русского языка: гласный/согласный, гласный удар​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/безударный, согласный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твёрдый/мягкий, парный/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непар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согласный глухой/звонкий, парный/непарный; функции разделительных мягкого и твёрдого знаков, условия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использо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вания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письме разделительных мягкого и твёрдого знаков (повторение изученного). Соотношение звукового и буквенного состава в словах с раз​делительными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непроизносимыми согласными. Использование алфавита при работе со словарями,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справоч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никами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, каталогами.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отрабатывае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​мом в учебнике). Использование орфоэпического словаря для решения практических задач.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Повторение: лексическое значение слова. Прямое и переносное значение слова (ознакомление). Уста​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ревшие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(ознакомление).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Состав слова (</w:t>
      </w:r>
      <w:proofErr w:type="spellStart"/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)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90" w:after="0" w:line="283" w:lineRule="auto"/>
        <w:ind w:right="288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 речи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существительное: общее значение, вопросы,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существительное. Измене​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имён существительных по падежам и числам (склонение). Имена существительные 1, 2, 3​-го склонения. Имена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​тельные одушевлённые и неодушевлённые.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Имя прилагательное: общее значение, вопросы,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употребле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речи. Зависимость формы имени прилагательного от фор​мы имени существительного. Изменение имён прилагательных по родам, числам и падежам (кроме имён прилагательных на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-ин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). Склонение имён прилагательных. 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01844" w:rsidRPr="00774BB8" w:rsidRDefault="00774BB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Глагол: общее значение, вопросы, употребление в речи. Не​определённая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01844" w:rsidRPr="00774BB8" w:rsidRDefault="00774B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Частица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не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, её значение.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Предложение. Установление при помощи смысловых (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син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таксических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) вопросов связи между словами в предложении. Главные члены предложения — подлежащее и сказуемое.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Вто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ростепенные</w:t>
      </w:r>
      <w:proofErr w:type="spellEnd"/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66" w:line="220" w:lineRule="exact"/>
        <w:rPr>
          <w:lang w:val="ru-RU"/>
        </w:rPr>
      </w:pPr>
    </w:p>
    <w:p w:rsidR="00101844" w:rsidRPr="00774BB8" w:rsidRDefault="00774BB8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члены предложения (без деления на виды). Предложения распространённые и нераспространённые. Наблюдение за однородными членами предложения с союза​ми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 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и без союзов.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01844" w:rsidRPr="00774BB8" w:rsidRDefault="00774B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01844" w:rsidRPr="00774BB8" w:rsidRDefault="00774B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101844" w:rsidRPr="00774BB8" w:rsidRDefault="00774BB8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разделительный твёрдый знак;</w:t>
      </w:r>
    </w:p>
    <w:p w:rsidR="00101844" w:rsidRPr="00774BB8" w:rsidRDefault="00774BB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непроизносимые согласные в корне слова;</w:t>
      </w:r>
    </w:p>
    <w:p w:rsidR="00101844" w:rsidRPr="00774BB8" w:rsidRDefault="00774B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мягкий знак после шипящих на конце имён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существитель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ных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01844" w:rsidRPr="00774BB8" w:rsidRDefault="00774B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​тельных (на уровне наблюдения);</w:t>
      </w:r>
    </w:p>
    <w:p w:rsidR="00101844" w:rsidRPr="00774BB8" w:rsidRDefault="00774B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безударные гласные в падежных окончаниях имён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прилага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​тельных (на уровне наблюдения);</w:t>
      </w:r>
    </w:p>
    <w:p w:rsidR="00101844" w:rsidRPr="00774BB8" w:rsidRDefault="00774B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раздельное написание предлогов с личными местоимениями;</w:t>
      </w:r>
    </w:p>
    <w:p w:rsidR="00101844" w:rsidRPr="00774BB8" w:rsidRDefault="00774B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непроверяемые гласные и согласные (перечень слов в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орфо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​графическом словаре учебника);</w:t>
      </w:r>
    </w:p>
    <w:p w:rsidR="00101844" w:rsidRPr="00774BB8" w:rsidRDefault="00774B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раздельное написание частицы не с глаголами. 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диа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​логе и дискуссии; договариваться и приходить к общему решению в совместной деятельности; контролировать (устно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коор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динировать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) действия при проведении парной и групповой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​боты.</w:t>
      </w:r>
    </w:p>
    <w:p w:rsidR="00101844" w:rsidRPr="00774BB8" w:rsidRDefault="00774BB8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01844" w:rsidRPr="00774BB8" w:rsidRDefault="00774BB8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но.  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Ключевые слова в тексте.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Определение типов текстов (повествование, описание, рас​суждение) и создание собственных текстов заданного типа.</w:t>
      </w:r>
    </w:p>
    <w:p w:rsidR="00101844" w:rsidRPr="00774BB8" w:rsidRDefault="00774B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Жанр письма, объявления.</w:t>
      </w:r>
    </w:p>
    <w:p w:rsidR="00101844" w:rsidRPr="00774BB8" w:rsidRDefault="00774B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Изложение текста по коллективно или самостоятельно со​ставленному плану.</w:t>
      </w:r>
    </w:p>
    <w:p w:rsidR="00101844" w:rsidRPr="00774BB8" w:rsidRDefault="00774B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Изучающее, ознакомительное чтение.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86" w:right="704" w:bottom="1440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78" w:line="220" w:lineRule="exact"/>
        <w:rPr>
          <w:lang w:val="ru-RU"/>
        </w:rPr>
      </w:pPr>
    </w:p>
    <w:p w:rsidR="00101844" w:rsidRPr="00774BB8" w:rsidRDefault="00774BB8">
      <w:pPr>
        <w:autoSpaceDE w:val="0"/>
        <w:autoSpaceDN w:val="0"/>
        <w:spacing w:after="0" w:line="230" w:lineRule="auto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Изучение русского языка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01844" w:rsidRPr="00774BB8" w:rsidRDefault="00774BB8">
      <w:pPr>
        <w:autoSpaceDE w:val="0"/>
        <w:autoSpaceDN w:val="0"/>
        <w:spacing w:before="382" w:after="0" w:line="230" w:lineRule="auto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осознание своей этнокультурной и российской граждан​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ской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межнацио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нального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общения народов России;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сопричастность к прошлому, настоящему и будущему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сво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​ей страны и родного края, в том числе через обсуждение ситуаций при работе с художественными произведениями;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человеке как члене об​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щества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прави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лах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доброжелатель​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художе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ственной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осозна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важности русского языка как средства общения и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самовы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ражения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здо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ровью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​вил общения;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трудо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​вой деятельности, интерес к различным профессиям,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возника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ющий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обсуждении примеров из художественных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произве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дений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78" w:line="220" w:lineRule="exact"/>
        <w:rPr>
          <w:lang w:val="ru-RU"/>
        </w:rPr>
      </w:pPr>
    </w:p>
    <w:p w:rsidR="00101844" w:rsidRPr="00774BB8" w:rsidRDefault="00774BB8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ность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101844" w:rsidRPr="00774BB8" w:rsidRDefault="00774BB8">
      <w:pPr>
        <w:autoSpaceDE w:val="0"/>
        <w:autoSpaceDN w:val="0"/>
        <w:spacing w:before="262" w:after="0" w:line="230" w:lineRule="auto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частеречная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принадлежность,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грамматиче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ский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му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признаку;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проти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воречия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языко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выми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единицами, самостоятельно выделять учебные операции при анализе языковых единиц;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мулировать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запрос на дополнительную информацию;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причинно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​следственные связи в ситуациях наблюдения за языковым материалом, делать выводы.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менения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языкового объекта, речевой ситуации;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проводить по предложенному плану несложное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лингви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стическое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мини​-исследование,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слова​рях, справочниках;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соблюдать с помощью взрослых (педагогических работни​ков, родителей, законных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66" w:line="220" w:lineRule="exact"/>
        <w:rPr>
          <w:lang w:val="ru-RU"/>
        </w:rPr>
      </w:pPr>
    </w:p>
    <w:p w:rsidR="00101844" w:rsidRPr="00774BB8" w:rsidRDefault="00774BB8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графиче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​скую, звуковую информацию в соответствии с учебной зада​чей;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в виде таблиц, схем; самостоятельно создавать схемы, таблицы для представления лингвистической информации.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воспринимать и формулировать суждения, выражать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эмо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ции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в соответствии с целями и условиями общения в знакомой среде;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блюдать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ведения диалоги и дискуссии;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готовить небольшие публичные выступления о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результа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тах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парной и групповой работы, о результатах наблюдения, выполненного мини​-исследования, проектного задания;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форми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руются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101844" w:rsidRPr="00774BB8" w:rsidRDefault="00774BB8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планировать действия по решению учебной задачи для по​лучения результата;—    выстраивать последовательность выбранных действий.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причины успеха/неудач учебной деятель​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сти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одноклассников, объективно оценивать их по предложен​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ным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критериям.</w:t>
      </w:r>
    </w:p>
    <w:p w:rsidR="00101844" w:rsidRPr="00774BB8" w:rsidRDefault="00774BB8">
      <w:pPr>
        <w:autoSpaceDE w:val="0"/>
        <w:autoSpaceDN w:val="0"/>
        <w:spacing w:before="262" w:after="0" w:line="230" w:lineRule="auto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(ин​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дивидуальные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телем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формата планирования, распределения промежуточных шагов и сроков;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78" w:line="220" w:lineRule="exact"/>
        <w:rPr>
          <w:lang w:val="ru-RU"/>
        </w:rPr>
      </w:pPr>
    </w:p>
    <w:p w:rsidR="00101844" w:rsidRPr="00774BB8" w:rsidRDefault="00774BB8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101844" w:rsidRPr="00774BB8" w:rsidRDefault="00774BB8">
      <w:pPr>
        <w:autoSpaceDE w:val="0"/>
        <w:autoSpaceDN w:val="0"/>
        <w:spacing w:before="262" w:after="0" w:line="230" w:lineRule="auto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01844" w:rsidRPr="00774BB8" w:rsidRDefault="00774BB8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объяснять значение русского языка как государственного языка Российской Федерации;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характеризовать, сравнивать, классифицировать звуки вне слова и в слове по заданным параметрам;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производить звуко​буквенный анализ слова (в словах с ор​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фограммами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; без транскрибирования);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в словах с разделительными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, в словах с непроизносимыми согласными;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находить в словах с однозначно выделяемыми морфемами окончание, корень, приставку, суффикс;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выявлять случаи употребления синонимов и антонимов; подбирать синонимы и антонимы к словам  разных частей речи;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употреблённые в прямом и переносном значении (простые случаи);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значение слова в тексте;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имена существительные; определять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грам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матические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существительных: род, число, па​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деж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; склонять в единственном числе имена существительные с ударными окончаниями;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имена прилагательные; определять грамма​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тические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признаки имён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про​шедшем времени); изменять глагол по временам (простые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слу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​чаи), в прошедшем времени — по родам;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личные местоимения (в начальной форме); использовать личные местоимения для устранения неоправданных повторов в тексте;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различать предлоги и приставки;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находить главные и второстепенные (без деления на виды) члены предложения;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распознавать распространённые и нераспространённые предложения; находить место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орфограммы в слове и между словами на изученные правила; применять изученные правила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правопи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774BB8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сания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, в том числе непроверяемые гласные и согласные (пере​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чень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 в орфографическом словаре учебника); непроизносимые согласные в корне слова; разделительный твёрдый знак; мягкий знак после шипящих на конце имён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существи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​тельных;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с глаголами; раздельное написание предлогов со словами;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правильно списывать слова, предложения, тексты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объ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ёмом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не более 70 слов;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писать под диктовку тексты объёмом не более 65 слов с учётом изученных правил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правописания;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понимать тексты разных типов, находить в тексте задан​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ную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информацию;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98" w:right="676" w:bottom="452" w:left="666" w:header="720" w:footer="720" w:gutter="0"/>
          <w:cols w:space="720" w:equalWidth="0">
            <w:col w:w="10558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78" w:line="220" w:lineRule="exact"/>
        <w:rPr>
          <w:lang w:val="ru-RU"/>
        </w:rPr>
      </w:pPr>
    </w:p>
    <w:p w:rsidR="00101844" w:rsidRPr="00774BB8" w:rsidRDefault="00774BB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простые выводы на основе прочитанной (услышанной) информации устно и письменно (1—2 предложения);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строить устное диалогическое и монологическое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выска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зывание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(3—5 предложений на определённую тему, по наблюдениям) с соблюдением орфоэпических норм, правильной ин​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тонации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; создавать небольшие устные и письменные тексты (2—4 предложения), содержащие приглашение, просьбу,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изви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нение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, благодарность, отказ, с использованием норм речевого этикета;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определять связь предложений в тексте (с помощью личных местоимений, синонимов, союзов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и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а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774BB8">
        <w:rPr>
          <w:rFonts w:ascii="Times New Roman" w:eastAsia="Times New Roman" w:hAnsi="Times New Roman"/>
          <w:i/>
          <w:color w:val="000000"/>
          <w:sz w:val="24"/>
          <w:lang w:val="ru-RU"/>
        </w:rPr>
        <w:t>но</w:t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ключевые слова в тексте;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основную мысль текста;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выявлять части текста (абзацы) и отражать с помощью ключевых слов или предложений их смысловое содержание;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составлять план текста, создавать по нему текст и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коррек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​тировать текст;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 заданному, коллективно или самостоятельно составленному плану;</w:t>
      </w:r>
      <w:r w:rsidRPr="00774BB8">
        <w:rPr>
          <w:lang w:val="ru-RU"/>
        </w:rPr>
        <w:br/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понятий, использовать изученные понятия;</w:t>
      </w:r>
      <w:r w:rsidRPr="00774BB8">
        <w:rPr>
          <w:lang w:val="ru-RU"/>
        </w:rPr>
        <w:tab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—    уточнять значение слова с помощью толкового словаря.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98" w:right="838" w:bottom="1440" w:left="666" w:header="720" w:footer="720" w:gutter="0"/>
          <w:cols w:space="720" w:equalWidth="0">
            <w:col w:w="10396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64" w:line="220" w:lineRule="exact"/>
        <w:rPr>
          <w:lang w:val="ru-RU"/>
        </w:rPr>
      </w:pPr>
    </w:p>
    <w:p w:rsidR="00101844" w:rsidRDefault="00774BB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74"/>
        <w:gridCol w:w="528"/>
        <w:gridCol w:w="1106"/>
        <w:gridCol w:w="1140"/>
        <w:gridCol w:w="864"/>
        <w:gridCol w:w="4804"/>
        <w:gridCol w:w="1236"/>
        <w:gridCol w:w="1382"/>
      </w:tblGrid>
      <w:tr w:rsidR="00101844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01844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</w:tr>
      <w:tr w:rsidR="00101844" w:rsidRPr="008B3EF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1. </w:t>
            </w:r>
            <w:r w:rsidRPr="00774B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Сведения о русском языке</w:t>
            </w:r>
          </w:p>
        </w:tc>
      </w:tr>
      <w:tr w:rsidR="00101844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9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язык как государственный язык Российской Федерации. Знакомство с различными методами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познания языка: наблюдение, анализ, лингвистический эксперимент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прочтение статьи 68 Конституции Российской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Федерации: «1. Государственным языком Российской Федерации на всей её территории является русский язык как язык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государствообразующего народа, входящего в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многона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циональный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союз равноправных народов Российской Феде​рации»;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348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Фонетика и графика</w:t>
            </w:r>
          </w:p>
        </w:tc>
      </w:tr>
      <w:tr w:rsidR="00101844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звуки русского языка: гласный/согласный, гласный ударный/безударный, согласный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твёрдый/мягкий, парный/непарный, согласный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глухой/звонкий, парный/непарный; функции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разделительных мягкого и твёрдого знаков, условия использования на письме разделительных мягкого и твёрдого знаков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определить существенный признак для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фикации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звуков;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классификация предложенного набора звуков с последующей коллективной проверкой;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задания, связанного с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яснением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различий в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звуко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​буквенном составе слов с разделительными ь и ъ, в словах с непроизносимыми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соглас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соотношения количества звуков и букв в предложенном наборе слов, заполнение таблицы с тремя колонками: количество звуков равно количеству букв, количество звуков меньше количества букв, количество звуков больше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количества букв;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Соотношение звукового и буквенного состава в словах с разделительными </w:t>
            </w:r>
            <w:r w:rsidRPr="00774B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ь</w:t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</w:t>
            </w:r>
            <w:r w:rsidRPr="00774B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ъ</w:t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словах с непроизносимыми согласными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ошибок при выполнении задания расставить фамилии в алфавитном порядке;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алфавита при работе со словарями, справочниками, каталогами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расставить книги в библиотечном уголке класса в алфавитном порядке, ориентируясь на фамилию автора; Практическая работа при изучении всех разделов курса, связанная с применением знания алфавита при работе со словарями,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справочниками;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348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Лексика</w:t>
            </w:r>
          </w:p>
        </w:tc>
      </w:tr>
      <w:tr w:rsidR="0010184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Повторение: лексическое значение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можно узнать значение незнакомого слова?»; Рассказ учителя «Способы толкования лексического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значе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ния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слова»;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9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Прямое и переносное значение слова (ознакомление).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с учебным толковым словарём, поиск в словаре значений нескольких слов, целью работы является освоение в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процессе практической деятельности принципа построения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толкового словаря;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6840" w:h="11900"/>
          <w:pgMar w:top="282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74"/>
        <w:gridCol w:w="528"/>
        <w:gridCol w:w="1106"/>
        <w:gridCol w:w="1140"/>
        <w:gridCol w:w="864"/>
        <w:gridCol w:w="4804"/>
        <w:gridCol w:w="1236"/>
        <w:gridCol w:w="1382"/>
      </w:tblGrid>
      <w:tr w:rsidR="0010184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Устаревшие слова (ознакомление)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нахождение в тексте устаревших слов и установление их значения;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348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Состав слова (морфемика)</w:t>
            </w:r>
          </w:p>
        </w:tc>
      </w:tr>
      <w:tr w:rsidR="00101844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Повторение: корень как обязательная часть слова;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однокоренные (родственные) слова; признаки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однокоренных (родственных) слов; различение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B3EFE" w:rsidRDefault="008B3EFE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8B3EF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 w:rsidR="00774BB8" w:rsidRPr="008B3EF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.09.</w:t>
            </w:r>
            <w:r w:rsidR="00B84599" w:rsidRPr="008B3EF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2024</w:t>
            </w:r>
            <w:r w:rsidRPr="008B3EF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13.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 w:rsidR="00774BB8" w:rsidRPr="008B3EF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B84599" w:rsidRPr="008B3EF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похожи родственные слова, чем они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различаются? Как найти корень слова?»;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группами родственных слов, поиск для каждой группы слова, с помощью которого можно объяснить значение родственных слов;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Упражнение: выделение корня в предложенных словах с опорой на алгоритм выделения корня;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Комментированный анализ текста: поиск в нём родственных слов; Работа в парах: обнаружение среди родственных слов слова с омонимичным корнем;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Самостоятельная работа: объединение в группы слов с одним и тем же корнем;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43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Однокоренные слова и формы одного и того же слова. Корень, приставка, суффикс — значимые части слова.</w:t>
            </w:r>
          </w:p>
          <w:p w:rsidR="00101844" w:rsidRDefault="00774BB8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Нулевое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окончание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по построению схемы, отражающей различие род​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ственных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тож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дественности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значения родственных слов; различие только в окончаниях между формами слов и различия в составе слова у родственных слов — появление приставок,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суффиксов);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роли и значения суффиксов/приставок;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анализ текста с установкой на поиск в нём слов с заданными приставками/суффиксами;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словами с нулевым окончанием;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построение алгоритма разбора слова по составу;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Тренинг в разборе слов по составу в соответствии с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отрабаты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ваемым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алгоритмом, корректировка с помощью учителя своих учебных действий для преодоления ошибок при выделении в слове корня, окончания, приставки, суффикса;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анализа заданных схем состава слова и подбор слов заданного состава;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обнаружение ошибок в установлении соответствия схем состава слова и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348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Морфология</w:t>
            </w:r>
          </w:p>
        </w:tc>
      </w:tr>
      <w:tr w:rsidR="00101844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Части речи.</w:t>
            </w:r>
          </w:p>
          <w:p w:rsidR="00101844" w:rsidRPr="00774BB8" w:rsidRDefault="00774BB8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существительное: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«По каким признакам мы распределяем слова по частям речи?»;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по результатам диалога таблицы «Части речи», по горизонтали в строках таблицы отражены следующие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параметры:«Значение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«Вопросы», «Какие признаки не изменяются», «какие признаки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изменя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ются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группировка предложенного набора слов на основании того, какой частью речи они являются;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6840" w:h="11900"/>
          <w:pgMar w:top="284" w:right="640" w:bottom="4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74"/>
        <w:gridCol w:w="528"/>
        <w:gridCol w:w="1106"/>
        <w:gridCol w:w="1140"/>
        <w:gridCol w:w="864"/>
        <w:gridCol w:w="4804"/>
        <w:gridCol w:w="1236"/>
        <w:gridCol w:w="1382"/>
      </w:tblGrid>
      <w:tr w:rsidR="0010184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изменение имён существительных по указанному признаку;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мужского, женского и среднего рода.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23.10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объединение имён существительных в группы по определённому признаку (например, род или число);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Падеж имён существительных. Определение падежа, в котором употреблено имя существительное.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имён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существительных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падежам и числам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(склонение)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05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ошибок на согласование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и имён прилагательных, исправление найденных ошибок;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Имена существительные 1, 2, 3-го склонения.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нахождение в ряду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 такого слова, которое по какому​-то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грамматическому признаку отличается от остальных слов в ряду;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B3EF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</w:t>
            </w:r>
            <w:r w:rsidR="00774BB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ошибок на согласование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и имён прилагательных, исправление найденных ошибок;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774BB8">
              <w:rPr>
                <w:lang w:val="ru-RU"/>
              </w:rPr>
              <w:br/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  <w:proofErr w:type="spellEnd"/>
          </w:p>
        </w:tc>
      </w:tr>
      <w:tr w:rsidR="0010184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Имя прилагательное: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02.12.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Зависимость формы имени прилагательного от формы имени существительного. Изменение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 по родам, числам и падежам (кроме имён прилагательных на </w:t>
            </w:r>
            <w:r w:rsidRPr="00774B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 w:rsidRPr="00774B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ий</w:t>
            </w:r>
            <w:proofErr w:type="spellEnd"/>
            <w:r w:rsidRPr="00774B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</w:t>
            </w:r>
            <w:proofErr w:type="spellStart"/>
            <w:r w:rsidRPr="00774B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ов</w:t>
            </w:r>
            <w:proofErr w:type="spellEnd"/>
            <w:r w:rsidRPr="00774B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-ин</w:t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задания на нахождение грамматических признаков имён прилагательных;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Склонение имён прилагательных.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поиск ошибок на согласование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 и имён прилагательных, исправление найденных ошибок;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5.10.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Местоимение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ролью местоимений в тексте;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определение уместности употребления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местоимений в тексте, обнаружение речевых ошибок, связанных с неудачным употреблением местоимений;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Личные местоимения, их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употреб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ление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речи.</w:t>
            </w:r>
          </w:p>
          <w:p w:rsidR="00101844" w:rsidRPr="00774BB8" w:rsidRDefault="00774BB8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личных местоимений для устранения неоправданных повторов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корректировка текста, заключающая​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ся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замене повторяющихся в тексте имён существительных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соответствующими местоимениями;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выводов с информацией в учебнике;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Неопределённая форма глагола.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Настоящее, будущее, прошедшее время глаголов.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Творческая работа: трансформировать текст, изменяя время глагола; Обсуждение правильности соотнесения глаголов и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 (из числа изученных);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6840" w:h="11900"/>
          <w:pgMar w:top="284" w:right="640" w:bottom="5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74"/>
        <w:gridCol w:w="528"/>
        <w:gridCol w:w="1106"/>
        <w:gridCol w:w="1140"/>
        <w:gridCol w:w="864"/>
        <w:gridCol w:w="4804"/>
        <w:gridCol w:w="1236"/>
        <w:gridCol w:w="1382"/>
      </w:tblGrid>
      <w:tr w:rsidR="00101844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5.15.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Изменение глаголов по временам, числам. Род глаголов в прошедшем времени.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текста на наличие в нём глаголов, грамматические характеристики которых даны (из числа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5.16.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Частица </w:t>
            </w:r>
            <w:r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её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правильности соотнесения глаголов и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граммати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 (из числа изученных);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348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Синтаксис</w:t>
            </w:r>
          </w:p>
        </w:tc>
      </w:tr>
      <w:tr w:rsidR="00101844">
        <w:trPr>
          <w:trHeight w:hRule="exact" w:val="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Предложение. Установление при помощи смысловых (синтаксических) вопросов связи между словами в предложении.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Главные члены предложения — подлежащее и сказуемое.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01.02.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Самостоятельная работа: установление при помощи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смысло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вых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(синтаксических) вопросов связи между словами в предложении;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Второстепенные члены предложения (без деления на виды).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диалог, направленный на актуализацию знаний о видах предложений по цели высказывания и по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эмоцио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нальной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окраске; Дифференцированное задание: определение признака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классификации предложений;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распространённые и нераспространённые.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таблицей: по горизонтали в строках — вид по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эмоциональной окраске, по вертикали в столбцах — вид по цели высказывания, подбор примеров для ячеек таблицы;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соотнесение предложений и их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стик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(цель высказывания, эмоциональная окраска);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составление алгоритма нахождения главных членов предложения;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 на нахождение подлежащих и сказуемых;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предложениями с однородными членами;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 однородными членами предложения с союзами </w:t>
            </w:r>
            <w:r w:rsidRPr="00774BB8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без союзов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Объяснение выбора нужного союза в предложении с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однород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членами;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Комментированное выполнение задания на нахождение в тексте предложений с однородными членами;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парах: продолжение ряда однородных членов предложения;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348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Орфография и пунктуация</w:t>
            </w:r>
          </w:p>
        </w:tc>
      </w:tr>
      <w:tr w:rsidR="00101844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Повторение правил правописания, изученных в 1 и 2 классах.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01.03.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«Как планировать свои действия по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нию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орфографической задачи?», по результатам диалога актуализация последовательности действий по проверке изученных орфограмм; Моделирование алгоритмов применения изучаемых в данном классе орфографических правил, следование составленным алгоритмам; Работа в парах: группировка слов по месту орфограммы;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слове. 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24.03.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группировка слов по типу орфограммы;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анализа текста на наличие в нём слов с определённой орфограммой;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74"/>
        <w:gridCol w:w="528"/>
        <w:gridCol w:w="1106"/>
        <w:gridCol w:w="1140"/>
        <w:gridCol w:w="864"/>
        <w:gridCol w:w="4804"/>
        <w:gridCol w:w="1236"/>
        <w:gridCol w:w="1382"/>
      </w:tblGrid>
      <w:tr w:rsidR="00101844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50" w:lineRule="auto"/>
              <w:ind w:left="72" w:right="288"/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орфографического словаря для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определения (уточнения) написания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проверке собственных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предложенных текстов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14.04.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2" w:after="0" w:line="252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предложений, включая в них слова с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непро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r w:rsidRPr="00774BB8">
              <w:rPr>
                <w:rFonts w:ascii="DejaVu Serif" w:eastAsia="DejaVu Serif" w:hAnsi="DejaVu Serif"/>
                <w:color w:val="000000"/>
                <w:w w:val="97"/>
                <w:sz w:val="16"/>
                <w:lang w:val="ru-RU"/>
              </w:rPr>
              <w:t>‐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веряемыми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орфограммами;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развитие контроля: нахождение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ческих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ошибок (с указанием на их количество и без такого указания);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Ознакомление с правилами правописания и их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применение: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разделительный твёрдый знак;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непроизносимые согласные в корне слова;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мягкий знак после шипящих на конце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существительных;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безударные гласные в падежных окончаниях имён существительных (на уровне наблюдения);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раздельное написание предлогов с личными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местоимениями;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непроверяемые гласные и согласные (перечень слов в орфографическом словаре учебника);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раздельное написание частицы не с глаголами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22.05.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ситуации выбора для оценки своих возможностей при выборе упражнений на закрепление орфографического материала; Проблемная ситуация, требующая использования дополни​тельных источников информации: уточнение написания слов по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орфографическому словарю (в том числе на электрон​ном носителе); Проектное задание: создание собственных текстов с мак​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симальным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количеством включённых в них словарных слов;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348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101844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Нормы речевого этикета: устное и письменное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приглашение, просьба, извинение, благодарность, отказ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«Чем различаются тема текста и основная мысль текста? Как определить тему текста? Как определить основную мысль текста?»;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Комментированное выполнение задания на определение темы и основной мысли предложенных текстов;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27.09.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Дифференцированное задание: нахождение ошибок в определении темы и основной мысли текста;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9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речевого этикета в условиях общения с людьми, плохо владеющими русским языком.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10.10.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12.10.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анализ и корректировка текстов с нарушенным порядком предложений;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Совместное составление плана текста;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Формулировка и аргументирование собственного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мнения в диалоге и дискуссии. Умение договариваться и приходить к общему решению в совместной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деятельности. Умение контролировать (устно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координировать) действия при проведении парной и групповой работы.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10.11.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Совместное составление плана текста;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соотнесение текста и нескольких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вариан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тов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плана этого текста, обоснование выбора наиболее удачно​го плана;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нарушенным порядком предложений и абзацев.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24.11.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воспроизведение текста в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соответ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ствии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заданием: подробно, выборочно;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01844">
        <w:trPr>
          <w:trHeight w:hRule="exact" w:val="1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План текста. Составление плана текста, написание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текста по заданному плану. Связь предложений в тексте с помощью личных местоимений, синонимов, союзов </w:t>
            </w:r>
            <w:r w:rsidRPr="00774BB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и, а, но</w:t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парах: составление плана предложенного текста;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соотнесение текста и нескольких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вариан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​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тов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плана этого текста, обоснование выбора наиболее удачно​го плана;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выбор наиболее подходящего для каждой из предложенных ситуаций типа текста (с опорой на таблицу «Три типа текстов»);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6840" w:h="11900"/>
          <w:pgMar w:top="284" w:right="640" w:bottom="4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974"/>
        <w:gridCol w:w="528"/>
        <w:gridCol w:w="1106"/>
        <w:gridCol w:w="1140"/>
        <w:gridCol w:w="864"/>
        <w:gridCol w:w="4804"/>
        <w:gridCol w:w="1236"/>
        <w:gridCol w:w="1382"/>
      </w:tblGrid>
      <w:tr w:rsidR="00101844" w:rsidRPr="00051215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8.7.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Ключевые слова в тексте.</w:t>
            </w:r>
          </w:p>
          <w:p w:rsidR="00101844" w:rsidRPr="00051215" w:rsidRDefault="00774BB8">
            <w:pPr>
              <w:autoSpaceDE w:val="0"/>
              <w:autoSpaceDN w:val="0"/>
              <w:spacing w:before="20" w:after="0" w:line="247" w:lineRule="auto"/>
              <w:ind w:left="72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45" w:lineRule="auto"/>
              <w:jc w:val="center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29.12.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2024</w:t>
            </w: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09.01.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Творческие задания: создавать устные и письменные тексты разных типов (описание, рассуждение, повествование); </w:t>
            </w:r>
            <w:r w:rsidRPr="00051215">
              <w:rPr>
                <w:sz w:val="16"/>
                <w:szCs w:val="16"/>
                <w:lang w:val="ru-RU"/>
              </w:rPr>
              <w:br/>
            </w: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Творческие работы: создание с использованием норм речевого этикета небольших устных и письменных текстов, содержа​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щих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 приглашение/просьбу/извинение/благодарность/отказ;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рэш</w:t>
            </w:r>
          </w:p>
        </w:tc>
      </w:tr>
      <w:tr w:rsidR="00101844" w:rsidRPr="00051215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8.8.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45" w:lineRule="auto"/>
              <w:ind w:left="72" w:right="720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Знакомство с жанром письма, поздравительной открытки, объявления.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45" w:lineRule="auto"/>
              <w:jc w:val="center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08.02.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2025</w:t>
            </w: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10.02.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47" w:lineRule="auto"/>
              <w:ind w:left="72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Работа с аудиозаписями диалогов: анализ соблюдения норм речевого этикета; </w:t>
            </w:r>
            <w:r w:rsidRPr="00051215">
              <w:rPr>
                <w:sz w:val="16"/>
                <w:szCs w:val="16"/>
                <w:lang w:val="ru-RU"/>
              </w:rPr>
              <w:br/>
            </w: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Самооценка собственной речевой культуры во время обще​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ния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6"/>
                <w:szCs w:val="16"/>
              </w:rPr>
            </w:pP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Практическая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работа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рэш</w:t>
            </w:r>
          </w:p>
        </w:tc>
      </w:tr>
      <w:tr w:rsidR="00101844" w:rsidRPr="00051215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8.9.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Изложение текста по коллективно или самостоятельно составленному плану.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0.25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45" w:lineRule="auto"/>
              <w:jc w:val="center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03.04.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2025</w:t>
            </w: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05.04.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50" w:lineRule="auto"/>
              <w:ind w:left="72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Запись собственного выступления с последующим 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самоана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​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лизом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; Ролевая игра «Наблюдатели», цель игры — оценка 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правиль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​</w:t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ности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 выбора языковых и неязыковых средств устного общения на уроке и на переменах, в конце учебного дня подведение итогов игры;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50" w:lineRule="auto"/>
              <w:ind w:left="72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  <w:r w:rsidRPr="00051215">
              <w:rPr>
                <w:sz w:val="16"/>
                <w:szCs w:val="16"/>
                <w:lang w:val="ru-RU"/>
              </w:rPr>
              <w:br/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использованием«Оценочного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051215">
              <w:rPr>
                <w:sz w:val="16"/>
                <w:szCs w:val="16"/>
                <w:lang w:val="ru-RU"/>
              </w:rPr>
              <w:br/>
            </w: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рэш</w:t>
            </w:r>
            <w:proofErr w:type="spellEnd"/>
          </w:p>
        </w:tc>
      </w:tr>
      <w:tr w:rsidR="00101844" w:rsidRPr="00051215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8.10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Изучающее, ознакомительное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6" w:after="0" w:line="245" w:lineRule="auto"/>
              <w:jc w:val="center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23.05.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2025</w:t>
            </w: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25.05.</w:t>
            </w:r>
            <w:r w:rsidR="00B84599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2025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6" w:after="0" w:line="250" w:lineRule="auto"/>
              <w:ind w:left="72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Речевой тренинг: подготовка небольшого выступления о результатах групповой работы, наблюдения, выполненного мини​исследования, проектного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6" w:after="0" w:line="250" w:lineRule="auto"/>
              <w:ind w:left="72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  <w:r w:rsidRPr="00051215">
              <w:rPr>
                <w:sz w:val="16"/>
                <w:szCs w:val="16"/>
                <w:lang w:val="ru-RU"/>
              </w:rPr>
              <w:br/>
            </w: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использованием«Оценочного</w:t>
            </w:r>
            <w:proofErr w:type="spellEnd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  <w:r w:rsidRPr="00051215">
              <w:rPr>
                <w:sz w:val="16"/>
                <w:szCs w:val="16"/>
                <w:lang w:val="ru-RU"/>
              </w:rPr>
              <w:br/>
            </w: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proofErr w:type="spellStart"/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рэш</w:t>
            </w:r>
            <w:proofErr w:type="spellEnd"/>
          </w:p>
        </w:tc>
      </w:tr>
      <w:tr w:rsidR="00101844" w:rsidRPr="00051215">
        <w:trPr>
          <w:trHeight w:hRule="exact" w:val="348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30</w:t>
            </w:r>
          </w:p>
        </w:tc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101844">
            <w:pPr>
              <w:rPr>
                <w:sz w:val="16"/>
                <w:szCs w:val="16"/>
              </w:rPr>
            </w:pPr>
          </w:p>
        </w:tc>
      </w:tr>
      <w:tr w:rsidR="00101844" w:rsidRPr="00051215">
        <w:trPr>
          <w:trHeight w:hRule="exact" w:val="456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101844">
            <w:pPr>
              <w:rPr>
                <w:sz w:val="16"/>
                <w:szCs w:val="16"/>
              </w:rPr>
            </w:pPr>
          </w:p>
        </w:tc>
      </w:tr>
      <w:tr w:rsidR="00101844" w:rsidRPr="00051215">
        <w:trPr>
          <w:trHeight w:hRule="exact" w:val="328"/>
        </w:trPr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774BB8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05121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8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051215" w:rsidRDefault="00101844">
            <w:pPr>
              <w:rPr>
                <w:sz w:val="16"/>
                <w:szCs w:val="16"/>
              </w:rPr>
            </w:pPr>
          </w:p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78" w:line="220" w:lineRule="exact"/>
      </w:pPr>
    </w:p>
    <w:p w:rsidR="00101844" w:rsidRDefault="00774BB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01844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44" w:rsidRDefault="00101844"/>
        </w:tc>
      </w:tr>
      <w:tr w:rsidR="00101844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государственный язык РФ. Язык и речь. Виды речи и их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назначение. Знакомство с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различными методами познания языка: наблюдение, анализ,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лингвистический эксперимент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55896">
              <w:rPr>
                <w:lang w:val="ru-RU"/>
              </w:rPr>
              <w:t>.09.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55896">
            <w:proofErr w:type="spellStart"/>
            <w:r w:rsidRPr="00855896">
              <w:t>Устный</w:t>
            </w:r>
            <w:proofErr w:type="spellEnd"/>
            <w:r w:rsidRPr="00855896">
              <w:t xml:space="preserve"> </w:t>
            </w:r>
            <w:proofErr w:type="spellStart"/>
            <w:r w:rsidRPr="00855896">
              <w:t>опрос</w:t>
            </w:r>
            <w:proofErr w:type="spellEnd"/>
            <w:r w:rsidRPr="00855896">
              <w:t>;</w:t>
            </w:r>
          </w:p>
        </w:tc>
      </w:tr>
      <w:tr w:rsidR="0010184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Для чего нужен язык? Красота и выразительность русского языка. Особенности речевого этикета в условиях общения с людьми,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плохо владеющими русским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языком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55896">
            <w:proofErr w:type="spellStart"/>
            <w:r w:rsidRPr="00855896">
              <w:t>Устный</w:t>
            </w:r>
            <w:proofErr w:type="spellEnd"/>
            <w:r w:rsidRPr="00855896">
              <w:t xml:space="preserve"> </w:t>
            </w:r>
            <w:proofErr w:type="spellStart"/>
            <w:r w:rsidRPr="00855896">
              <w:t>опрос</w:t>
            </w:r>
            <w:proofErr w:type="spellEnd"/>
            <w:r w:rsidRPr="00855896">
              <w:t>;</w:t>
            </w:r>
          </w:p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Повторение: лексическое значение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55896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55896">
            <w:proofErr w:type="spellStart"/>
            <w:r w:rsidRPr="00855896">
              <w:t>Практическая</w:t>
            </w:r>
            <w:proofErr w:type="spellEnd"/>
            <w:r w:rsidRPr="00855896">
              <w:t xml:space="preserve"> </w:t>
            </w:r>
            <w:proofErr w:type="spellStart"/>
            <w:r w:rsidRPr="00855896">
              <w:t>работа</w:t>
            </w:r>
            <w:proofErr w:type="spellEnd"/>
            <w:r w:rsidRPr="00855896">
              <w:t>;</w:t>
            </w:r>
          </w:p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Слово в тексте: синонимы,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антонимы, омонимы, устаревшие слова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55896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55896">
            <w:proofErr w:type="spellStart"/>
            <w:r w:rsidRPr="00855896">
              <w:t>Практическая</w:t>
            </w:r>
            <w:proofErr w:type="spellEnd"/>
            <w:r w:rsidRPr="00855896">
              <w:t xml:space="preserve"> </w:t>
            </w:r>
            <w:proofErr w:type="spellStart"/>
            <w:r w:rsidRPr="00855896">
              <w:t>работа</w:t>
            </w:r>
            <w:proofErr w:type="spellEnd"/>
            <w:r w:rsidRPr="00855896">
              <w:t>;</w:t>
            </w:r>
          </w:p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в тексте: прямое и переносное значение слова (ознакомление)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Фразеологизмы. Значение и роль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Работаем со словарём.</w:t>
            </w:r>
          </w:p>
          <w:p w:rsidR="00101844" w:rsidRPr="00774BB8" w:rsidRDefault="00774BB8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Составляем толковый словарик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Повторение: звуки русского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языка: гласный — согласный,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гласный ударный — безударный, согласный твердый — мягкий, парный — непарный, согласный глухой — звонкий, парный —непарный (в объеме изученного)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Слог. Гласные звуки и буквы для их обозначения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Pr="00855896" w:rsidRDefault="00101844">
      <w:pPr>
        <w:rPr>
          <w:lang w:val="ru-RU"/>
        </w:rPr>
        <w:sectPr w:rsidR="00101844" w:rsidRPr="00855896">
          <w:pgSz w:w="11900" w:h="16840"/>
          <w:pgMar w:top="298" w:right="650" w:bottom="7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Повторяем правила обозначения гласных после шипящих.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алфавита при работе со словарями,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справочниками, каталогами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55896" w:rsidP="008558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55896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Звукобуквенный разбор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Учимся выполнять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фонетический разбор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Фонетический разбор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 w:rsidP="0085589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 по фонетике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Работаем со словарём.</w:t>
            </w:r>
          </w:p>
          <w:p w:rsidR="00101844" w:rsidRPr="00774BB8" w:rsidRDefault="00774BB8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Составляем орфоэпический словарик. Использование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орфоэпического словаря для решения практических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Повторение: корень как обязательная часть слова. Выделение в словах корня (простые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55896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55896">
            <w:proofErr w:type="spellStart"/>
            <w:r w:rsidRPr="00855896">
              <w:t>Практическая</w:t>
            </w:r>
            <w:proofErr w:type="spellEnd"/>
            <w:r w:rsidRPr="00855896">
              <w:t xml:space="preserve"> </w:t>
            </w:r>
            <w:proofErr w:type="spellStart"/>
            <w:r w:rsidRPr="00855896">
              <w:t>работа</w:t>
            </w:r>
            <w:proofErr w:type="spellEnd"/>
            <w:r w:rsidRPr="00855896">
              <w:t>;</w:t>
            </w:r>
          </w:p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444"/>
              <w:jc w:val="both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Однокоренные (родственные) слова. Признаки родственных слов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ознакомление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Однокоренные слова 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синонимы. Однокоренные слова и слова с омонимичными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Корень, приставка, суффикс –значимые части слова.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Выделение в словах корня (простые случаи)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855896">
              <w:rPr>
                <w:lang w:val="ru-RU"/>
              </w:rPr>
              <w:t>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слов с помощью приставок и суффиксов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55896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 w:rsidTr="00855896">
        <w:trPr>
          <w:trHeight w:hRule="exact" w:val="9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Повторяем словообразование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55896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55896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855896">
            <w:proofErr w:type="spellStart"/>
            <w:r w:rsidRPr="00855896">
              <w:t>Письменный</w:t>
            </w:r>
            <w:proofErr w:type="spellEnd"/>
            <w:r w:rsidRPr="00855896">
              <w:t xml:space="preserve"> </w:t>
            </w:r>
            <w:proofErr w:type="spellStart"/>
            <w:r w:rsidRPr="00855896">
              <w:t>контроль</w:t>
            </w:r>
            <w:proofErr w:type="spellEnd"/>
            <w:r w:rsidRPr="00855896">
              <w:t>;</w:t>
            </w:r>
          </w:p>
        </w:tc>
      </w:tr>
      <w:tr w:rsidR="0010184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разбирать слово по составу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55896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Разбор слова по составу и словообразование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55896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правописание, изученных в 1 и 2 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классх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: правописании слов с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изученными орфограммами в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855896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Работаем со словарём.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Составляем орфографический словарик. Использование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орфографического словаря для определения (уточнения)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написания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55896">
            <w:pPr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с текстом, начатой во 2 классе: признаки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55896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с текстом, начатой во 2 классе: умение контролировать (устно координировать) действия при проведении парной 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групповой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55896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с текстом, начатой во 2 классе: заголовок и тема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55896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типов текстов (повествование, описание, рассуждение)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55896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с текстом, начатой во 2 классе: план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A538A6" w:rsidRDefault="00A538A6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55896">
            <w:pPr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A538A6">
            <w:proofErr w:type="spellStart"/>
            <w:r w:rsidRPr="00A538A6">
              <w:t>Письменный</w:t>
            </w:r>
            <w:proofErr w:type="spellEnd"/>
            <w:r w:rsidRPr="00A538A6">
              <w:t xml:space="preserve"> </w:t>
            </w:r>
            <w:proofErr w:type="spellStart"/>
            <w:r w:rsidRPr="00A538A6">
              <w:t>контроль</w:t>
            </w:r>
            <w:proofErr w:type="spellEnd"/>
            <w:r w:rsidRPr="00A538A6">
              <w:t>;</w:t>
            </w:r>
          </w:p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 плана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повествовательного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855896" w:rsidRDefault="008B3EFE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55896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 и его смысл.</w:t>
            </w:r>
          </w:p>
          <w:p w:rsidR="00101844" w:rsidRPr="00774BB8" w:rsidRDefault="00774BB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при помощи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смысловых (синтаксических)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вопросов связи между словами в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8B3EFE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FB786E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8B3EFE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FB786E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Pr="00FB786E" w:rsidRDefault="00101844">
      <w:pPr>
        <w:rPr>
          <w:lang w:val="ru-RU"/>
        </w:rPr>
        <w:sectPr w:rsidR="00101844" w:rsidRPr="00FB786E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с текстом, начатой во 2 классе: корректирование текстов с нарушенным порядком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предложений и абзацев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8B3EF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FB786E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текста на абзацы.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Формулирование 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аргументирование собственного мнения в диалоге и дискуссии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FB786E">
            <w:proofErr w:type="spellStart"/>
            <w:r w:rsidRPr="00FB786E">
              <w:t>Устный</w:t>
            </w:r>
            <w:proofErr w:type="spellEnd"/>
            <w:r w:rsidRPr="00FB786E">
              <w:t xml:space="preserve"> </w:t>
            </w:r>
            <w:proofErr w:type="spellStart"/>
            <w:r w:rsidRPr="00FB786E">
              <w:t>опрос</w:t>
            </w:r>
            <w:proofErr w:type="spellEnd"/>
            <w:r w:rsidRPr="00FB786E">
              <w:t>;</w:t>
            </w:r>
          </w:p>
        </w:tc>
      </w:tr>
      <w:tr w:rsidR="0010184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Главные члены предложения. Грамматическая основа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8B3EFE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FB786E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правописания, изученных в 1 и 2 классах: повторяем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разделительного твёрдого и разделительного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мягкого знаков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8B3EFE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B786E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правописания, изученных в 1 и 2 классах: учимся находить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орфограммы разделительного твёрдого и разделительного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мягкого знаков в слове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8B3EFE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FB786E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FB786E">
            <w:proofErr w:type="spellStart"/>
            <w:r w:rsidRPr="00FB786E">
              <w:t>Устный</w:t>
            </w:r>
            <w:proofErr w:type="spellEnd"/>
            <w:r w:rsidRPr="00FB786E">
              <w:t xml:space="preserve"> </w:t>
            </w:r>
            <w:proofErr w:type="spellStart"/>
            <w:r w:rsidRPr="00FB786E">
              <w:t>опрос</w:t>
            </w:r>
            <w:proofErr w:type="spellEnd"/>
            <w:r w:rsidRPr="00FB786E">
              <w:t>;</w:t>
            </w:r>
          </w:p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Грамматическая основа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предложения: подлежащее и сказуемое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8B3EFE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bookmarkStart w:id="0" w:name="_GoBack"/>
            <w:bookmarkEnd w:id="0"/>
            <w:r w:rsidR="00FB786E">
              <w:rPr>
                <w:lang w:val="ru-RU"/>
              </w:rPr>
              <w:t>.10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71" w:lineRule="auto"/>
              <w:ind w:left="72" w:right="100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находить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грамматическую основу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Сказуемое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находить подлежащее и сказуемое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Составляем план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писать письма.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жанром письма: адресат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Pr="00FB786E" w:rsidRDefault="00101844">
      <w:pPr>
        <w:rPr>
          <w:lang w:val="ru-RU"/>
        </w:rPr>
        <w:sectPr w:rsidR="00101844" w:rsidRPr="00FB786E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Второстепенные члены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(без деления на виды)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Обстоятельство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Определение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Повторяем изученные орфограммы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FB786E">
            <w:proofErr w:type="spellStart"/>
            <w:r w:rsidRPr="00FB786E">
              <w:t>Письменный</w:t>
            </w:r>
            <w:proofErr w:type="spellEnd"/>
            <w:r w:rsidRPr="00FB786E">
              <w:t xml:space="preserve"> </w:t>
            </w:r>
            <w:proofErr w:type="spellStart"/>
            <w:r w:rsidRPr="00FB786E">
              <w:t>контроль</w:t>
            </w:r>
            <w:proofErr w:type="spellEnd"/>
            <w:r w:rsidRPr="00FB786E">
              <w:t>;</w:t>
            </w:r>
          </w:p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Закрепляем изученные орфограммы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зоркости: осознание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возникновения орфографической ошибки, использование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способов решения </w:t>
            </w:r>
            <w:r w:rsidRPr="00774BB8">
              <w:rPr>
                <w:lang w:val="ru-RU"/>
              </w:rPr>
              <w:br/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офрфографической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задачи в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орфограммы в слове: учимся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писать слова с двумя корнями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предложения. Дополнение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зоркости: осознание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возникновения орфографической ошибки, использование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способов решения </w:t>
            </w:r>
            <w:r w:rsidRPr="00774BB8">
              <w:rPr>
                <w:lang w:val="ru-RU"/>
              </w:rPr>
              <w:br/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офрфографической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задачи в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орфограммы в слове: правило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написания букв о, ё после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зоркости: осознание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возникновения орфографической ошибки, использование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различных способов решения </w:t>
            </w:r>
            <w:r w:rsidRPr="00774BB8">
              <w:rPr>
                <w:lang w:val="ru-RU"/>
              </w:rPr>
              <w:br/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офрфографической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задачи в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орфограммы в слове: учимся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писать буквы о, ё после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 w:rsidP="00FB786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FB786E">
            <w:proofErr w:type="spellStart"/>
            <w:r w:rsidRPr="00FB786E">
              <w:t>Тестирование</w:t>
            </w:r>
            <w:proofErr w:type="spellEnd"/>
            <w:r w:rsidRPr="00FB786E">
              <w:t>;</w:t>
            </w:r>
          </w:p>
        </w:tc>
      </w:tr>
      <w:tr w:rsidR="0010184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FB786E">
            <w:proofErr w:type="spellStart"/>
            <w:r w:rsidRPr="00FB786E">
              <w:t>Устный</w:t>
            </w:r>
            <w:proofErr w:type="spellEnd"/>
            <w:r w:rsidRPr="00FB786E">
              <w:t xml:space="preserve"> </w:t>
            </w:r>
            <w:proofErr w:type="spellStart"/>
            <w:r w:rsidRPr="00FB786E">
              <w:t>опрос</w:t>
            </w:r>
            <w:proofErr w:type="spellEnd"/>
            <w:r w:rsidRPr="00FB786E">
              <w:t>;</w:t>
            </w:r>
          </w:p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за однородными членами предложения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однородными членами с союзами и, а, но и без союзов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писать письма.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жанром письма: адрес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Нормы речевого этикета: устное и письменное приглашение,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просьба, извинение,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благодарность, отказ и др.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Создание собственных текстов заданного типа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ставить знаки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членами, не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соединёнными союзами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9B73D2" w:rsidRDefault="009B73D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FB786E">
            <w:proofErr w:type="spellStart"/>
            <w:r w:rsidRPr="00FB786E">
              <w:t>Контрольная</w:t>
            </w:r>
            <w:proofErr w:type="spellEnd"/>
            <w:r w:rsidRPr="00FB786E">
              <w:t xml:space="preserve"> </w:t>
            </w:r>
            <w:proofErr w:type="spellStart"/>
            <w:r w:rsidRPr="00FB786E">
              <w:t>работа</w:t>
            </w:r>
            <w:proofErr w:type="spellEnd"/>
            <w:r w:rsidRPr="00FB786E">
              <w:t>;</w:t>
            </w:r>
          </w:p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членами. Значение 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 с однородными членами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предложениях с однородными членами, соединёнными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повторяющимися союзами И, ИЛИ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9B73D2" w:rsidRDefault="009B73D2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9B73D2">
            <w:proofErr w:type="spellStart"/>
            <w:r w:rsidRPr="009B73D2">
              <w:t>Письменный</w:t>
            </w:r>
            <w:proofErr w:type="spellEnd"/>
            <w:r w:rsidRPr="009B73D2">
              <w:t xml:space="preserve"> </w:t>
            </w:r>
            <w:proofErr w:type="spellStart"/>
            <w:r w:rsidRPr="009B73D2">
              <w:t>контроль</w:t>
            </w:r>
            <w:proofErr w:type="spellEnd"/>
            <w:r w:rsidRPr="009B73D2">
              <w:t>;</w:t>
            </w:r>
          </w:p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ставить знаки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9B73D2" w:rsidRDefault="00101844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 с однородными членами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 знаний о предложении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9B73D2">
            <w:r>
              <w:rPr>
                <w:lang w:val="ru-RU"/>
              </w:rPr>
              <w:t>0,25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9B73D2">
            <w:proofErr w:type="spellStart"/>
            <w:r w:rsidRPr="009B73D2">
              <w:t>Практическая</w:t>
            </w:r>
            <w:proofErr w:type="spellEnd"/>
            <w:r w:rsidRPr="009B73D2">
              <w:t xml:space="preserve"> </w:t>
            </w:r>
            <w:proofErr w:type="spellStart"/>
            <w:r w:rsidRPr="009B73D2">
              <w:t>работа</w:t>
            </w:r>
            <w:proofErr w:type="spellEnd"/>
            <w:r w:rsidRPr="009B73D2">
              <w:t>;</w:t>
            </w:r>
          </w:p>
        </w:tc>
      </w:tr>
      <w:tr w:rsidR="0010184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71" w:lineRule="auto"/>
              <w:ind w:left="72" w:right="720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Части речи. Распознавание частей речи по изученным признакам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Самостоятельные части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Самостоятельные части речи.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существительное: общее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9B73D2" w:rsidRDefault="009B73D2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9B73D2">
            <w:proofErr w:type="spellStart"/>
            <w:r w:rsidRPr="009B73D2">
              <w:t>Практическая</w:t>
            </w:r>
            <w:proofErr w:type="spellEnd"/>
            <w:r w:rsidRPr="009B73D2">
              <w:t xml:space="preserve"> </w:t>
            </w:r>
            <w:proofErr w:type="spellStart"/>
            <w:r w:rsidRPr="009B73D2">
              <w:t>работа</w:t>
            </w:r>
            <w:proofErr w:type="spellEnd"/>
            <w:r w:rsidRPr="009B73D2">
              <w:t>;</w:t>
            </w:r>
          </w:p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Закрепляем написание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безударных гласных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продолжение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работы с текстом, начатой во 2 классе: основная мысль текста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писать изложение текста по коллективно или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самостоятельно составленному плану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FB786E" w:rsidRDefault="00FB786E">
            <w:pPr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мужского, женского и среднего рода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Род неизменяемых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Правило написания мягкого знака после шипящих на конце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правописания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орфограммы "Мягкий знак после шипящих на конце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существительные,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которые употребляются только в форме единственного числа или множественного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падежа, в котором употреблено имя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существительное: именительный и винительный падежи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Функция предлогов.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Образование падежных форм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зоркости, осознание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возможного возникновения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орфографической ошибки: учим слова с удвоенными согласными в корне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падежа, в котором употреблено имя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существительное: родительный падеж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383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зоркости, осознание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возможного возникновения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ошибки,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различных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способов решения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задачи в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орфограммы в слове: правило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написания суффикса -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в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именах существительных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Формирование орфографической зоркости, осознание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возможного возникновения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ошибки,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различных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способов решения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орфографической задачи в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места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орфограммы в слове: учимся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писать суффикс -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в именах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падежа, в котором употреблено имя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существительное: дательный падеж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падежа, в котором употреблено имя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существительное: творительный падеж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падежа, в котором употреблено имя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существительное: предложный падеж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/>
              <w:ind w:left="72" w:right="144"/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по падежам и числам.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: 1, 2 и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определять склонение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Правило написания безударных окончаний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Правописание безударных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окончаний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right="864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Имена существительные одушевлённые 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неодушевлённые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Правописание безударных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окончаний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Учимся писать безударные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окончания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Имена существительные </w:t>
            </w:r>
            <w:r w:rsidRPr="00774BB8">
              <w:rPr>
                <w:lang w:val="ru-RU"/>
              </w:rPr>
              <w:br/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собственные и нарицательные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Способы образования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Безударные окончания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71" w:lineRule="auto"/>
              <w:ind w:lef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Учимся писать безударные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окончания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576" w:righ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Правописание безударных окончаний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1, 2 и 3-го склонения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576" w:righ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110. Повторяем правописание безударных окончаний имён существительных 1, 2 и 3-го склонения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Правописание слов с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непроизносимыми согласными в корне слова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Учимся писать слова с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непроизносимыми согласными в слове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4" w:lineRule="auto"/>
              <w:ind w:left="576" w:right="144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Закрепляем правописание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орфограммы "Непроизносимые согласные в корне слова"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Вспоминаем правописание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мягкого знака после шипящих на конце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Правописание окончаний имён существительных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множественного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Обобщение знаний об имени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8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117. Самостоятельные части речи.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118. Повторяем правописание безударных окончаний имён существительных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right="720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Различение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 женского, мужского, среднего 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6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Изменение прилагательного по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родам и числам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right="748" w:hanging="576"/>
              <w:jc w:val="both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121. Зависимость формы имени прилагательного от формы имени существительного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на -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ия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на -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ий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ия</w:t>
            </w:r>
            <w:proofErr w:type="spellEnd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-</w:t>
            </w:r>
            <w:proofErr w:type="spellStart"/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124. Учимся писать изложение с элементами сочинения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Правило правописания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безударных гласных в падежных окончаниях имён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прилагательных (на уровне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Изложение с элементами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Правописание окончаний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Учимся писать окончания имён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писать окончания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Учимся писать безударные </w:t>
            </w:r>
            <w:r w:rsidRPr="00774BB8">
              <w:rPr>
                <w:lang w:val="ru-RU"/>
              </w:rPr>
              <w:br/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окончания имён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 Виды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Как образуются прилагательные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134. Знакомство с жанром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поздравительной открытки, объявления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135. Соблюдение норм речевого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этикета и орфоэпических норм в ситуациях учебного и бытового 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71" w:lineRule="auto"/>
              <w:ind w:left="156" w:hanging="15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Создание с использованием норм речевого этикета небольших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устных и письменных текстов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137. Обобщение знаний об имени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прилагательном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знаний об имени прилагательном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139.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139. Самостоятельные части речи. Местоимение (общее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Работаем с текстом: ключевые слова в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Изучающее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ознакомительное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141. Личные местоимения, их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употребление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142. Лицо и число личных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143. Род местоимений 3-го лица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 Как изменяется местоимение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Связь предложений в тексте с помощью личных местоимений, синонимов , союзов и, а, но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146. Использование личных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местоимений для устранения неоправданных повторов в тексте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Раздельное написание предлогов с личными местоимениями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Жанр письма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156" w:right="144" w:hanging="15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Учимся писать письма. Умение договариваться и приходить к общему решению в совместной деятельности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150.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150. Самостоятельные части речи.</w:t>
            </w:r>
          </w:p>
          <w:p w:rsidR="00101844" w:rsidRPr="00774BB8" w:rsidRDefault="00774BB8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Глагол: общее значение,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Учимся подбирать к глаголам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синонимы и антонимы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Неопределённая форма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153.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Единственное и множественное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155. Времена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 Настоящее время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157. Прошедшее время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 Будущее время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Написание окончаний -ишь, -ешь глаголов (на уровне наблюдений)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160.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окончаний -ишь, -ешь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161. Создание созданного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собственных текстов заданного типа (повествование, описание, рассуждение)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162.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100" w:after="0" w:line="262" w:lineRule="auto"/>
              <w:ind w:right="1008"/>
              <w:jc w:val="center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162. Изменение глаголов по временам, числам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163. Род глаголов в прошедшем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 Время и число глаголов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 Частица не, её значение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Раздельное написание частицы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 с глаголами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167. Ролевая игра "Наблюдатели": оценка выбора языковых и неязыковых средств устного 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602"/>
        <w:gridCol w:w="732"/>
        <w:gridCol w:w="1620"/>
        <w:gridCol w:w="1668"/>
        <w:gridCol w:w="1164"/>
        <w:gridCol w:w="1190"/>
      </w:tblGrid>
      <w:tr w:rsidR="00101844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168.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168. Творческая работа: создание собственного текста с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 норм речевого этикета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169.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169. Повторение орфограмм, </w:t>
            </w:r>
            <w:r w:rsidRPr="00774BB8">
              <w:rPr>
                <w:lang w:val="ru-RU"/>
              </w:rPr>
              <w:tab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изученных в 3 классе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 и самоконтроль при проверке собственных и </w:t>
            </w:r>
            <w:r w:rsidRPr="00774BB8">
              <w:rPr>
                <w:lang w:val="ru-RU"/>
              </w:rPr>
              <w:br/>
            </w: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предложенных текстов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  <w:tr w:rsidR="00101844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Pr="00774BB8" w:rsidRDefault="00774BB8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74B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774B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01844" w:rsidRDefault="00101844"/>
        </w:tc>
      </w:tr>
    </w:tbl>
    <w:p w:rsidR="00101844" w:rsidRDefault="00101844">
      <w:pPr>
        <w:autoSpaceDE w:val="0"/>
        <w:autoSpaceDN w:val="0"/>
        <w:spacing w:after="0" w:line="14" w:lineRule="exact"/>
      </w:pPr>
    </w:p>
    <w:p w:rsidR="00101844" w:rsidRDefault="00101844">
      <w:pPr>
        <w:sectPr w:rsidR="0010184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Default="00101844">
      <w:pPr>
        <w:autoSpaceDE w:val="0"/>
        <w:autoSpaceDN w:val="0"/>
        <w:spacing w:after="78" w:line="220" w:lineRule="exact"/>
      </w:pPr>
    </w:p>
    <w:p w:rsidR="00101844" w:rsidRDefault="00774BB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01844" w:rsidRDefault="00774BB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01844" w:rsidRPr="00774BB8" w:rsidRDefault="00774BB8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Канакина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Горецкий В.Г., Русский язык (в 2 частях). Учебник. 3 класс. Акционерное </w:t>
      </w:r>
      <w:proofErr w:type="spellStart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774BB8">
        <w:rPr>
          <w:lang w:val="ru-RU"/>
        </w:rPr>
        <w:br/>
      </w:r>
      <w:r w:rsidRPr="00774BB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01844" w:rsidRPr="00774BB8" w:rsidRDefault="00774BB8">
      <w:pPr>
        <w:autoSpaceDE w:val="0"/>
        <w:autoSpaceDN w:val="0"/>
        <w:spacing w:before="262" w:after="0" w:line="230" w:lineRule="auto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01844" w:rsidRPr="00774BB8" w:rsidRDefault="00774BB8">
      <w:pPr>
        <w:autoSpaceDE w:val="0"/>
        <w:autoSpaceDN w:val="0"/>
        <w:spacing w:before="262" w:after="0" w:line="230" w:lineRule="auto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01844" w:rsidRPr="00774BB8" w:rsidRDefault="00101844">
      <w:pPr>
        <w:autoSpaceDE w:val="0"/>
        <w:autoSpaceDN w:val="0"/>
        <w:spacing w:after="78" w:line="220" w:lineRule="exact"/>
        <w:rPr>
          <w:lang w:val="ru-RU"/>
        </w:rPr>
      </w:pPr>
    </w:p>
    <w:p w:rsidR="00101844" w:rsidRPr="00774BB8" w:rsidRDefault="00774BB8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774BB8">
        <w:rPr>
          <w:lang w:val="ru-RU"/>
        </w:rPr>
        <w:br/>
      </w:r>
      <w:proofErr w:type="spellStart"/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774B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ПРАКТИЧЕСКИХ РАБОТ</w:t>
      </w:r>
    </w:p>
    <w:p w:rsidR="00101844" w:rsidRPr="00774BB8" w:rsidRDefault="00101844">
      <w:pPr>
        <w:rPr>
          <w:lang w:val="ru-RU"/>
        </w:rPr>
        <w:sectPr w:rsidR="00101844" w:rsidRPr="00774BB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74BB8" w:rsidRPr="00774BB8" w:rsidRDefault="00774BB8">
      <w:pPr>
        <w:rPr>
          <w:lang w:val="ru-RU"/>
        </w:rPr>
      </w:pPr>
    </w:p>
    <w:sectPr w:rsidR="00774BB8" w:rsidRPr="00774BB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51215"/>
    <w:rsid w:val="0006063C"/>
    <w:rsid w:val="000D3C86"/>
    <w:rsid w:val="00101844"/>
    <w:rsid w:val="0015074B"/>
    <w:rsid w:val="0029639D"/>
    <w:rsid w:val="00326F90"/>
    <w:rsid w:val="0057622F"/>
    <w:rsid w:val="00774BB8"/>
    <w:rsid w:val="00855896"/>
    <w:rsid w:val="008B3EFE"/>
    <w:rsid w:val="009B73D2"/>
    <w:rsid w:val="00A538A6"/>
    <w:rsid w:val="00AA1D8D"/>
    <w:rsid w:val="00B01FB6"/>
    <w:rsid w:val="00B47730"/>
    <w:rsid w:val="00B84599"/>
    <w:rsid w:val="00CB0664"/>
    <w:rsid w:val="00D07F36"/>
    <w:rsid w:val="00DD4E3E"/>
    <w:rsid w:val="00EC7798"/>
    <w:rsid w:val="00F52A1C"/>
    <w:rsid w:val="00FB786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7D73AA"/>
  <w14:defaultImageDpi w14:val="300"/>
  <w15:docId w15:val="{73833921-B89A-4213-BA94-267B1523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252A6-04EB-48D1-9A0D-26A4C96E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8644</Words>
  <Characters>49274</Characters>
  <Application>Microsoft Office Word</Application>
  <DocSecurity>0</DocSecurity>
  <Lines>410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10</cp:revision>
  <dcterms:created xsi:type="dcterms:W3CDTF">2022-06-29T05:00:00Z</dcterms:created>
  <dcterms:modified xsi:type="dcterms:W3CDTF">2024-10-11T02:37:00Z</dcterms:modified>
</cp:coreProperties>
</file>