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7F" w:rsidRDefault="00C44C7F">
      <w:pPr>
        <w:autoSpaceDE w:val="0"/>
        <w:autoSpaceDN w:val="0"/>
        <w:spacing w:after="78" w:line="220" w:lineRule="exact"/>
      </w:pPr>
    </w:p>
    <w:p w:rsidR="00C44C7F" w:rsidRPr="00417E48" w:rsidRDefault="00221C3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44C7F" w:rsidRPr="00417E48" w:rsidRDefault="00221C3C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C44C7F" w:rsidRPr="00417E48" w:rsidRDefault="00221C3C">
      <w:pPr>
        <w:autoSpaceDE w:val="0"/>
        <w:autoSpaceDN w:val="0"/>
        <w:spacing w:before="670" w:after="0" w:line="230" w:lineRule="auto"/>
        <w:ind w:right="4040"/>
        <w:jc w:val="right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C44C7F" w:rsidRPr="00417E48" w:rsidRDefault="00221C3C">
      <w:pPr>
        <w:autoSpaceDE w:val="0"/>
        <w:autoSpaceDN w:val="0"/>
        <w:spacing w:before="670" w:after="1376" w:line="230" w:lineRule="auto"/>
        <w:ind w:right="3608"/>
        <w:jc w:val="right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B479A7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B479A7" w:rsidRDefault="00B479A7" w:rsidP="0057079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B479A7" w:rsidRDefault="00B479A7" w:rsidP="00570791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B479A7" w:rsidRDefault="00B479A7" w:rsidP="00570791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479A7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479A7" w:rsidRPr="00794B3E" w:rsidRDefault="00B479A7" w:rsidP="0057079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B479A7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B479A7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B479A7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479A7" w:rsidRPr="00653F51" w:rsidRDefault="00B479A7" w:rsidP="00570791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B479A7" w:rsidRDefault="00B479A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479A7" w:rsidRDefault="00B479A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C71E13" w:rsidRPr="00B479A7" w:rsidRDefault="00C71E13" w:rsidP="00C71E13">
      <w:pPr>
        <w:autoSpaceDE w:val="0"/>
        <w:autoSpaceDN w:val="0"/>
        <w:spacing w:before="122" w:after="0" w:line="228" w:lineRule="auto"/>
        <w:rPr>
          <w:lang w:val="ru-RU"/>
        </w:rPr>
      </w:pPr>
    </w:p>
    <w:p w:rsidR="00C44C7F" w:rsidRPr="00B479A7" w:rsidRDefault="00221C3C" w:rsidP="00C71E13">
      <w:pPr>
        <w:autoSpaceDE w:val="0"/>
        <w:autoSpaceDN w:val="0"/>
        <w:spacing w:before="1038" w:after="0" w:line="230" w:lineRule="auto"/>
        <w:ind w:left="426" w:right="3642"/>
        <w:jc w:val="right"/>
        <w:rPr>
          <w:lang w:val="ru-RU"/>
        </w:rPr>
      </w:pPr>
      <w:r w:rsidRPr="00B479A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C44C7F" w:rsidRPr="00C71E13" w:rsidRDefault="00221C3C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C71E1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71E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2058973)</w:t>
      </w:r>
    </w:p>
    <w:p w:rsidR="00C44C7F" w:rsidRPr="00C71E13" w:rsidRDefault="00221C3C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C71E1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C44C7F" w:rsidRPr="00C71E13" w:rsidRDefault="00CC3991">
      <w:pPr>
        <w:autoSpaceDE w:val="0"/>
        <w:autoSpaceDN w:val="0"/>
        <w:spacing w:before="70" w:after="0" w:line="230" w:lineRule="auto"/>
        <w:ind w:right="426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«Труд</w:t>
      </w:r>
      <w:r w:rsidR="00221C3C" w:rsidRPr="00C71E13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(технология)</w:t>
      </w:r>
    </w:p>
    <w:p w:rsidR="00C44C7F" w:rsidRPr="00C71E13" w:rsidRDefault="00221C3C">
      <w:pPr>
        <w:autoSpaceDE w:val="0"/>
        <w:autoSpaceDN w:val="0"/>
        <w:spacing w:before="670" w:after="0" w:line="230" w:lineRule="auto"/>
        <w:ind w:right="2674"/>
        <w:jc w:val="right"/>
        <w:rPr>
          <w:lang w:val="ru-RU"/>
        </w:rPr>
      </w:pPr>
      <w:r w:rsidRPr="00C71E13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C44C7F" w:rsidRPr="00417E48" w:rsidRDefault="00C71E13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221C3C"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C44C7F" w:rsidRPr="00417E48" w:rsidRDefault="00221C3C" w:rsidP="00417E48">
      <w:pPr>
        <w:autoSpaceDE w:val="0"/>
        <w:autoSpaceDN w:val="0"/>
        <w:spacing w:before="1560" w:after="0" w:line="230" w:lineRule="auto"/>
        <w:ind w:right="23"/>
        <w:jc w:val="right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Состав</w:t>
      </w:r>
      <w:r w:rsidR="00C71E13">
        <w:rPr>
          <w:rFonts w:ascii="Times New Roman" w:eastAsia="Times New Roman" w:hAnsi="Times New Roman"/>
          <w:color w:val="000000"/>
          <w:sz w:val="24"/>
          <w:lang w:val="ru-RU"/>
        </w:rPr>
        <w:t xml:space="preserve">итель: </w:t>
      </w:r>
      <w:proofErr w:type="spellStart"/>
      <w:r w:rsidR="00C71E13">
        <w:rPr>
          <w:rFonts w:ascii="Times New Roman" w:eastAsia="Times New Roman" w:hAnsi="Times New Roman"/>
          <w:color w:val="000000"/>
          <w:sz w:val="24"/>
          <w:lang w:val="ru-RU"/>
        </w:rPr>
        <w:t>Падерова</w:t>
      </w:r>
      <w:proofErr w:type="spellEnd"/>
      <w:r w:rsidR="00C71E13">
        <w:rPr>
          <w:rFonts w:ascii="Times New Roman" w:eastAsia="Times New Roman" w:hAnsi="Times New Roman"/>
          <w:color w:val="000000"/>
          <w:sz w:val="24"/>
          <w:lang w:val="ru-RU"/>
        </w:rPr>
        <w:t xml:space="preserve"> Ирина Викторовна</w:t>
      </w:r>
    </w:p>
    <w:p w:rsidR="00C44C7F" w:rsidRDefault="00417E48" w:rsidP="00417E4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417E48" w:rsidRDefault="00417E48" w:rsidP="00417E4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17E48" w:rsidRDefault="00417E48" w:rsidP="00417E4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17E48" w:rsidRDefault="00417E48" w:rsidP="00417E4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17E48" w:rsidRDefault="00417E48" w:rsidP="00417E4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17E48" w:rsidRDefault="00417E48" w:rsidP="00417E4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17E48" w:rsidRPr="00417E48" w:rsidRDefault="00C71E13" w:rsidP="00417E48">
      <w:pPr>
        <w:autoSpaceDE w:val="0"/>
        <w:autoSpaceDN w:val="0"/>
        <w:spacing w:before="70" w:after="0" w:line="230" w:lineRule="auto"/>
        <w:ind w:right="22"/>
        <w:jc w:val="center"/>
        <w:rPr>
          <w:lang w:val="ru-RU"/>
        </w:rPr>
        <w:sectPr w:rsidR="00417E48" w:rsidRPr="00417E48" w:rsidSect="00C71E13">
          <w:pgSz w:w="11900" w:h="16840"/>
          <w:pgMar w:top="298" w:right="878" w:bottom="1440" w:left="1134" w:header="720" w:footer="720" w:gutter="0"/>
          <w:cols w:space="720" w:equalWidth="0">
            <w:col w:w="10116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Кинель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2024</w:t>
      </w:r>
    </w:p>
    <w:p w:rsidR="00C44C7F" w:rsidRPr="00417E48" w:rsidRDefault="00221C3C">
      <w:pPr>
        <w:autoSpaceDE w:val="0"/>
        <w:autoSpaceDN w:val="0"/>
        <w:spacing w:after="0" w:line="230" w:lineRule="auto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44C7F" w:rsidRPr="00417E48" w:rsidRDefault="00221C3C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44C7F" w:rsidRPr="00417E48" w:rsidRDefault="00221C3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C44C7F" w:rsidRPr="00417E48" w:rsidRDefault="00221C3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C44C7F" w:rsidRPr="00417E48" w:rsidRDefault="00221C3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C44C7F" w:rsidRPr="00417E48" w:rsidRDefault="00221C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C44C7F" w:rsidRPr="00417E48" w:rsidRDefault="00221C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78" w:line="220" w:lineRule="exact"/>
        <w:rPr>
          <w:lang w:val="ru-RU"/>
        </w:rPr>
      </w:pPr>
    </w:p>
    <w:p w:rsidR="00C44C7F" w:rsidRPr="00417E48" w:rsidRDefault="00221C3C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C44C7F" w:rsidRPr="00417E48" w:rsidRDefault="00221C3C">
      <w:pPr>
        <w:autoSpaceDE w:val="0"/>
        <w:autoSpaceDN w:val="0"/>
        <w:spacing w:before="70" w:after="0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C44C7F" w:rsidRPr="00417E48" w:rsidRDefault="00221C3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C44C7F" w:rsidRPr="00417E48" w:rsidRDefault="00221C3C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66" w:line="220" w:lineRule="exact"/>
        <w:rPr>
          <w:lang w:val="ru-RU"/>
        </w:rPr>
      </w:pPr>
    </w:p>
    <w:p w:rsidR="00C44C7F" w:rsidRPr="00417E48" w:rsidRDefault="00221C3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44C7F" w:rsidRPr="00417E48" w:rsidRDefault="00221C3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86" w:right="964" w:bottom="1440" w:left="666" w:header="720" w:footer="720" w:gutter="0"/>
          <w:cols w:space="720" w:equalWidth="0">
            <w:col w:w="10270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78" w:line="220" w:lineRule="exact"/>
        <w:rPr>
          <w:lang w:val="ru-RU"/>
        </w:rPr>
      </w:pPr>
    </w:p>
    <w:p w:rsidR="00C44C7F" w:rsidRPr="00417E48" w:rsidRDefault="00221C3C">
      <w:pPr>
        <w:autoSpaceDE w:val="0"/>
        <w:autoSpaceDN w:val="0"/>
        <w:spacing w:after="0" w:line="230" w:lineRule="auto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выразительность. Средства художественной выразительности (композиция, цвет, тон и др.).</w:t>
      </w:r>
    </w:p>
    <w:p w:rsidR="00C44C7F" w:rsidRPr="00417E48" w:rsidRDefault="00221C3C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44C7F" w:rsidRPr="00417E48" w:rsidRDefault="00221C3C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соответствующих способов обработки материалов в зависимости от вида и назначения изделия.</w:t>
      </w:r>
    </w:p>
    <w:p w:rsidR="00C44C7F" w:rsidRPr="00417E48" w:rsidRDefault="00221C3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44C7F" w:rsidRPr="00417E48" w:rsidRDefault="00221C3C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бумаги и картона.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биговка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C44C7F" w:rsidRPr="00417E48" w:rsidRDefault="00221C3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текстильных материалов.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44C7F" w:rsidRPr="00417E48" w:rsidRDefault="00221C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др.).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96" w:line="220" w:lineRule="exact"/>
        <w:rPr>
          <w:lang w:val="ru-RU"/>
        </w:rPr>
      </w:pPr>
    </w:p>
    <w:p w:rsidR="00C44C7F" w:rsidRPr="00417E48" w:rsidRDefault="00221C3C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44C7F" w:rsidRPr="00417E48" w:rsidRDefault="00221C3C">
      <w:pPr>
        <w:autoSpaceDE w:val="0"/>
        <w:autoSpaceDN w:val="0"/>
        <w:spacing w:before="70" w:after="0" w:line="262" w:lineRule="auto"/>
        <w:ind w:left="180" w:right="2304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C44C7F" w:rsidRPr="00417E48" w:rsidRDefault="00221C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C44C7F" w:rsidRPr="00417E48" w:rsidRDefault="00221C3C">
      <w:pPr>
        <w:autoSpaceDE w:val="0"/>
        <w:autoSpaceDN w:val="0"/>
        <w:spacing w:before="190" w:after="0" w:line="286" w:lineRule="auto"/>
        <w:ind w:left="180" w:right="432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образцом, инструкцией, устной или письменной;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группировки с учётом указанных критериев; строить рассуждения, делать умозаключения, проверять их в практической работе;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воспроизводить порядок действий при решении учебной/практической задачи;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получать информацию из учебника и других дидактических материалов, использовать её в работе; </w:t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участия в учебном диалоге: задавать вопросы, дополнять ответы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УУД: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предлагаемый план действий, действовать по плану;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планировать работу;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воспринимать советы, оценку учителя и одноклассников, стараться учитывать их в работе.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316" w:right="692" w:bottom="1440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78" w:line="220" w:lineRule="exact"/>
        <w:rPr>
          <w:lang w:val="ru-RU"/>
        </w:rPr>
      </w:pPr>
    </w:p>
    <w:p w:rsidR="00C44C7F" w:rsidRPr="00417E48" w:rsidRDefault="00221C3C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C44C7F" w:rsidRPr="00417E48" w:rsidRDefault="00221C3C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66" w:line="220" w:lineRule="exact"/>
        <w:rPr>
          <w:lang w:val="ru-RU"/>
        </w:rPr>
      </w:pPr>
    </w:p>
    <w:p w:rsidR="00C44C7F" w:rsidRPr="00417E48" w:rsidRDefault="00221C3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C44C7F" w:rsidRPr="00417E48" w:rsidRDefault="00221C3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втором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по самостоятельно составленному плану;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86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78" w:line="220" w:lineRule="exact"/>
        <w:rPr>
          <w:lang w:val="ru-RU"/>
        </w:rPr>
      </w:pPr>
    </w:p>
    <w:p w:rsidR="00C44C7F" w:rsidRPr="00417E48" w:rsidRDefault="00221C3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задание/образец по предложенным вопросам, памятке или инструкции,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доступные задания с опорой на инструкционную (технологическую) карту;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биговку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и соединять детали освоенными ручными строчками;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понятия «развёртка» (трёхмерного предмета); соотносить объёмную конструкцию с изображениями её развёртки;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отличать макет от модели, строить трёхмерный макет из готовой развёртки;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различных материалов по модели, простейшему чертежу или эскизу;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несложные конструкторско-технологические задачи;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конструкторские) в самостоятельной интеллектуальной и практической деятельности;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выбор, какое мнение принять — своё или другое, высказанное в ходе обсуждения;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малых группах, осуществлять сотрудничество;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особенности проектной деятельности, осуществлять под руководством учителя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  <w:r w:rsidRPr="00417E48">
        <w:rPr>
          <w:lang w:val="ru-RU"/>
        </w:rPr>
        <w:br/>
      </w:r>
      <w:r w:rsidRPr="00417E48">
        <w:rPr>
          <w:lang w:val="ru-RU"/>
        </w:rPr>
        <w:tab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98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64" w:line="220" w:lineRule="exact"/>
        <w:rPr>
          <w:lang w:val="ru-RU"/>
        </w:rPr>
      </w:pPr>
    </w:p>
    <w:p w:rsidR="00C44C7F" w:rsidRDefault="00221C3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44C7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4C7F" w:rsidRDefault="00C44C7F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</w:tr>
      <w:tr w:rsidR="00C44C7F" w:rsidRPr="00F05F5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C44C7F">
        <w:trPr>
          <w:trHeight w:hRule="exact" w:val="284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эстетическая выразительность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F05F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технологии изготавливаемых изделий. Изучать возможности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изучаемых инструментов и приспособлений людьми разных 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вида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 материалах,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Средства художественной выразительности (композиция, цвет, тон и др.).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изделий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учётом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данного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принципа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F05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технологии изготавливаемых изделий. Изучать возможности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изучаемых инструментов и приспособлений людьми разных 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вида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 материалах,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C44C7F" w:rsidRPr="00417E48" w:rsidRDefault="00221C3C">
            <w:pPr>
              <w:autoSpaceDE w:val="0"/>
              <w:autoSpaceDN w:val="0"/>
              <w:spacing w:before="20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учётом данного принципа;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использование принципа создания вещей, средств художественной выразительности в различных отраслях и профессиях;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представление о технологическом процессе: анализ устройства и назначения изделия;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выстраивание последовательности практических действий и технологических операций; подбор материалов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2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47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технологическом процессе: анализ устройства и назначения изделия; выстраивание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технологических операций; подбор материалов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F05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технологии изготавливаемых изделий. Изучать возможности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изучаемых инструментов и приспособлений людьми разных 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вида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 материалах,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свойства материалов при работе над изделием.</w:t>
            </w:r>
          </w:p>
          <w:p w:rsidR="00C44C7F" w:rsidRPr="00417E48" w:rsidRDefault="00221C3C">
            <w:pPr>
              <w:autoSpaceDE w:val="0"/>
              <w:autoSpaceDN w:val="0"/>
              <w:spacing w:before="18" w:after="0" w:line="250" w:lineRule="auto"/>
              <w:ind w:left="74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материалы к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C44C7F" w:rsidRPr="00417E48" w:rsidRDefault="00221C3C">
            <w:pPr>
              <w:autoSpaceDE w:val="0"/>
              <w:autoSpaceDN w:val="0"/>
              <w:spacing w:before="20" w:after="0" w:line="250" w:lineRule="auto"/>
              <w:ind w:left="74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учётом данного принципа;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работе над изделием средства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выразительности (композиция, цвет, тон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F05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технологии изготавливаемых изделий. Изучать возможности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изучаемых инструментов и приспособлений людьми разных 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вида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 материалах,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свойства материалов при работе над изделием.</w:t>
            </w:r>
          </w:p>
          <w:p w:rsidR="00C44C7F" w:rsidRDefault="00221C3C">
            <w:pPr>
              <w:autoSpaceDE w:val="0"/>
              <w:autoSpaceDN w:val="0"/>
              <w:spacing w:before="20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Подготавливать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Традиции и современность. Новая жизнь древних </w:t>
            </w:r>
            <w:proofErr w:type="gramStart"/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про-</w:t>
            </w:r>
            <w:proofErr w:type="spellStart"/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фессий</w:t>
            </w:r>
            <w:proofErr w:type="spellEnd"/>
            <w:proofErr w:type="gramEnd"/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Совершенствование их технологических процессов.</w:t>
            </w:r>
          </w:p>
          <w:p w:rsidR="00C44C7F" w:rsidRDefault="00221C3C">
            <w:pPr>
              <w:autoSpaceDE w:val="0"/>
              <w:autoSpaceDN w:val="0"/>
              <w:spacing w:before="20" w:after="0" w:line="245" w:lineRule="auto"/>
              <w:ind w:left="72" w:right="432"/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Мастера и их профессии; правила мастера.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традиции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F05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технологии изготавливаемых изделий. Изучать возможности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изучаемых инструментов и приспособлений людьми разных 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вида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 материалах,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свойства материалов при работе над изделием.</w:t>
            </w:r>
          </w:p>
          <w:p w:rsidR="00C44C7F" w:rsidRPr="00417E48" w:rsidRDefault="00221C3C">
            <w:pPr>
              <w:autoSpaceDE w:val="0"/>
              <w:autoSpaceDN w:val="0"/>
              <w:spacing w:before="18" w:after="0" w:line="250" w:lineRule="auto"/>
              <w:ind w:left="74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материалы к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C44C7F" w:rsidRPr="00417E48" w:rsidRDefault="00221C3C">
            <w:pPr>
              <w:autoSpaceDE w:val="0"/>
              <w:autoSpaceDN w:val="0"/>
              <w:spacing w:before="20" w:after="0" w:line="230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учётом данного принципа;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4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7" w:lineRule="auto"/>
              <w:ind w:left="72"/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Элементарная творческая и проектная деятельность (создание замысла, его детализация и воплощение).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Несложные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коллективные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проекты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F05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технологии изготавливаемых изделий. Изучать возможности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изучаемых инструментов и приспособлений людьми разных 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вида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 материалах,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свойства материалов при работе над изделием.</w:t>
            </w:r>
          </w:p>
          <w:p w:rsidR="00C44C7F" w:rsidRPr="00417E48" w:rsidRDefault="00221C3C">
            <w:pPr>
              <w:autoSpaceDE w:val="0"/>
              <w:autoSpaceDN w:val="0"/>
              <w:spacing w:before="20" w:after="0" w:line="250" w:lineRule="auto"/>
              <w:ind w:left="74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материалы к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C44C7F" w:rsidRPr="00417E48" w:rsidRDefault="00221C3C">
            <w:pPr>
              <w:autoSpaceDE w:val="0"/>
              <w:autoSpaceDN w:val="0"/>
              <w:spacing w:before="20" w:after="0" w:line="230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учётом данного принципа;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</w:tr>
      <w:tr w:rsidR="00C44C7F" w:rsidRPr="00F05F59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C44C7F" w:rsidRPr="00417E48" w:rsidRDefault="00C44C7F">
      <w:pPr>
        <w:autoSpaceDE w:val="0"/>
        <w:autoSpaceDN w:val="0"/>
        <w:spacing w:after="0" w:line="14" w:lineRule="exact"/>
        <w:rPr>
          <w:lang w:val="ru-RU"/>
        </w:rPr>
      </w:pPr>
    </w:p>
    <w:p w:rsidR="00C44C7F" w:rsidRPr="00417E48" w:rsidRDefault="00C44C7F">
      <w:pPr>
        <w:rPr>
          <w:lang w:val="ru-RU"/>
        </w:rPr>
        <w:sectPr w:rsidR="00C44C7F" w:rsidRPr="00417E48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52" w:lineRule="auto"/>
              <w:ind w:left="72"/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различных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декоративно-художественным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F05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05.11</w:t>
            </w:r>
            <w:bookmarkStart w:id="0" w:name="_GoBack"/>
            <w:bookmarkEnd w:id="0"/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221C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09.11.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в изученной технике;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9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Называние и выполнение основных технологических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операций ручной обработки материалов в процессе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      </w:r>
            <w:proofErr w:type="spellStart"/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</w:t>
            </w:r>
            <w:proofErr w:type="spellEnd"/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маги и др.), сборка изделия (сшивание)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в изученной технике;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построение прямоугольника от двух прямых углов, от одного прямого угла;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разметку деталей и изготовление изделий из бумаги способом сгибания и складывания;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способы разметки и вырезания симметричных форм («гармошка», надрезы, скручивание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9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8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изделия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23.11.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в изученной технике;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8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30.11.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в изученной технике;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7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в изученной технике;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82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в изученной технике;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бумаги и картона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96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условных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построение окружности и разметку деталей с помощью циркуля;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подвижные и неподвижные соединения деталей в конструкции; использовать щелевой замок;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в изученной технике;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1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2.9.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прямоугольника от двух прямых углов (от одного прямого угла).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особенностями обучающихся, под контролем учителя 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 w:rsidRPr="00F05F59">
        <w:trPr>
          <w:trHeight w:hRule="exact" w:val="1114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528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1084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построение окружности и разметку деталей с помощью циркуля;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подвижные и неподвижные соединения деталей в конструкции; использовать щелевой замок;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в изученной технике;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подвижное соединение деталей изделия на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проволоку, толстую нитку;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по предложенному 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учебнике, рабочей тетради образцу;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построение прямоугольника от двух прямых углов, от одного прямого угла;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и изготовление изделий из бумаги способом сгибания и складывания;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C44C7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C44C7F">
            <w:pPr>
              <w:rPr>
                <w:lang w:val="ru-RU"/>
              </w:rPr>
            </w:pPr>
          </w:p>
        </w:tc>
      </w:tr>
      <w:tr w:rsidR="00C44C7F">
        <w:trPr>
          <w:trHeight w:hRule="exact" w:val="10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Сгибание и складывание тонкого картона и плотных видов бумаги — </w:t>
            </w:r>
            <w:proofErr w:type="spellStart"/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биговка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картоном, правильно и рационально размещать инструменты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 w:rsidRPr="00F05F59">
        <w:trPr>
          <w:trHeight w:hRule="exact" w:val="1087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528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00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построение окружности и разметку деталей с помощью циркуля;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подвижные и неподвижные соединения деталей в конструкции; использовать щелевой замок;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(склеивание) и отделку изделия или его деталей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образцу и самостоятельно при выполнении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в изученной технике;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подвижное соединение деталей изделия на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проволоку, толстую нитку;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по предложенному 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учебнике, рабочей тетради образцу;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построение прямоугольника от двух прямых углов, от одного прямого угла;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C44C7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C44C7F">
            <w:pPr>
              <w:rPr>
                <w:lang w:val="ru-RU"/>
              </w:rPr>
            </w:pPr>
          </w:p>
        </w:tc>
      </w:tr>
    </w:tbl>
    <w:p w:rsidR="00C44C7F" w:rsidRPr="00417E48" w:rsidRDefault="00C44C7F">
      <w:pPr>
        <w:autoSpaceDE w:val="0"/>
        <w:autoSpaceDN w:val="0"/>
        <w:spacing w:after="0" w:line="14" w:lineRule="exact"/>
        <w:rPr>
          <w:lang w:val="ru-RU"/>
        </w:rPr>
      </w:pPr>
    </w:p>
    <w:p w:rsidR="00C44C7F" w:rsidRPr="00417E48" w:rsidRDefault="00C44C7F">
      <w:pPr>
        <w:rPr>
          <w:lang w:val="ru-RU"/>
        </w:rPr>
        <w:sectPr w:rsidR="00C44C7F" w:rsidRPr="00417E48">
          <w:pgSz w:w="16840" w:h="11900"/>
          <w:pgMar w:top="0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77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построение прямоугольника от двух прямых углов, от одного прямого угла;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и изготовление изделий из бумаги способом сгибания и складывания;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91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измерений, вычислений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построений для решения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02.02.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результаты наблюдения, коллективно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вывод: каждый материал обладает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 набором свойств, которые необходимо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изделия; не из всего можно сделать всё;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обозначений;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разметку деталей и изготовление изделий из бумаги способом сгибания и складывания;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способы разметки и вырезания симметричных форм («гармошка», надрезы, скручивание и др.);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операций разметки и сборки деталей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особенности работы с тонким картоном и плотными видами бумаги, выполнять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биговку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12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необходимости восстанавливать порядок на рабочем месте;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rPr>
          <w:lang w:val="ru-RU"/>
        </w:rPr>
      </w:pPr>
    </w:p>
    <w:p w:rsidR="006B27F0" w:rsidRPr="006B27F0" w:rsidRDefault="006B27F0">
      <w:pPr>
        <w:rPr>
          <w:lang w:val="ru-RU"/>
        </w:rPr>
        <w:sectPr w:rsidR="006B27F0" w:rsidRPr="006B27F0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14"/>
      </w:tblGrid>
      <w:tr w:rsidR="00C44C7F" w:rsidRPr="00F05F59">
        <w:trPr>
          <w:trHeight w:hRule="exact" w:val="12130"/>
        </w:trPr>
        <w:tc>
          <w:tcPr>
            <w:tcW w:w="15514" w:type="dxa"/>
            <w:tcMar>
              <w:left w:w="0" w:type="dxa"/>
              <w:right w:w="0" w:type="dxa"/>
            </w:tcMar>
          </w:tcPr>
          <w:tbl>
            <w:tblPr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4636"/>
              <w:gridCol w:w="528"/>
              <w:gridCol w:w="1104"/>
              <w:gridCol w:w="1140"/>
              <w:gridCol w:w="864"/>
              <w:gridCol w:w="4264"/>
              <w:gridCol w:w="1116"/>
              <w:gridCol w:w="1382"/>
            </w:tblGrid>
            <w:tr w:rsidR="00C44C7F" w:rsidRPr="00F05F59">
              <w:trPr>
                <w:trHeight w:hRule="exact" w:val="12074"/>
              </w:trPr>
              <w:tc>
                <w:tcPr>
                  <w:tcW w:w="4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Default="00C44C7F"/>
              </w:tc>
              <w:tc>
                <w:tcPr>
                  <w:tcW w:w="4636" w:type="dxa"/>
                  <w:tcBorders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Default="00C44C7F"/>
              </w:tc>
              <w:tc>
                <w:tcPr>
                  <w:tcW w:w="528" w:type="dxa"/>
                  <w:tcBorders>
                    <w:left w:val="single" w:sz="5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Default="00C44C7F"/>
              </w:tc>
              <w:tc>
                <w:tcPr>
                  <w:tcW w:w="1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Default="00C44C7F"/>
              </w:tc>
              <w:tc>
                <w:tcPr>
                  <w:tcW w:w="11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Default="00C44C7F"/>
              </w:tc>
              <w:tc>
                <w:tcPr>
                  <w:tcW w:w="86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Default="00C44C7F"/>
              </w:tc>
              <w:tc>
                <w:tcPr>
                  <w:tcW w:w="426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Pr="00417E48" w:rsidRDefault="00221C3C">
                  <w:pPr>
                    <w:autoSpaceDE w:val="0"/>
                    <w:autoSpaceDN w:val="0"/>
                    <w:spacing w:before="1602" w:after="0" w:line="257" w:lineRule="auto"/>
                    <w:ind w:left="74"/>
                    <w:rPr>
                      <w:lang w:val="ru-RU"/>
                    </w:rPr>
                  </w:pP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убирать рабочее место;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Применять правила рационального и безопасного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использовать их в практической работе;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Наблюдать, сравнивать, сопоставлять свойства бумаги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</w:t>
                  </w:r>
                  <w:proofErr w:type="spellStart"/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сминании</w:t>
                  </w:r>
                  <w:proofErr w:type="spellEnd"/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, намачивании), сравнивать свойства бумаги и картона;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обсуждать результаты наблюдения, коллективно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формулировать вывод: каждый материал обладает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определённым набором свойств, которые необходимо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учитывать при выполнении изделия; не из всего можно сделать всё;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Различать виды условных графических изображений: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Читать графическую чертёжную документацию: рисунок, простейший чертёж, эскиз и схему с учётом условных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обозначений;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Выполнять построение прямоугольника от двух прямых углов, от одного прямого угла;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Выполнять разметку деталей и изготовление изделий из бумаги способом сгибания и складывания;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Использовать способы разметки и вырезания симметричных форм («гармошка», надрезы, скручивание и др.);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При выполнении операций разметки и сборки деталей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использовать особенности работы с тонким картоном и плотными видами бумаги, выполнять </w:t>
                  </w:r>
                  <w:proofErr w:type="spellStart"/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биговку</w:t>
                  </w:r>
                  <w:proofErr w:type="spellEnd"/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Использовать при выполнении изделий средства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художественной выразительности (композиция, цвет, тон и др.);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инструменты и материалы в соответствии с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место;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инструменты и материалы в соответствии с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индивидуальными особенностями обучающихся, под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контролем учителя в процессе выполнения изделия </w:t>
                  </w:r>
                  <w:r w:rsidRPr="00417E48">
                    <w:rPr>
                      <w:lang w:val="ru-RU"/>
                    </w:rPr>
                    <w:br/>
                  </w:r>
                  <w:r w:rsidRPr="00417E48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контролировать и при необходимости восстанавливать</w:t>
                  </w:r>
                </w:p>
              </w:tc>
              <w:tc>
                <w:tcPr>
                  <w:tcW w:w="11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Pr="00417E48" w:rsidRDefault="00C44C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44C7F" w:rsidRPr="00417E48" w:rsidRDefault="00C44C7F">
                  <w:pPr>
                    <w:rPr>
                      <w:lang w:val="ru-RU"/>
                    </w:rPr>
                  </w:pPr>
                </w:p>
              </w:tc>
            </w:tr>
          </w:tbl>
          <w:p w:rsidR="00C44C7F" w:rsidRPr="00417E48" w:rsidRDefault="00221C3C">
            <w:pPr>
              <w:autoSpaceDE w:val="0"/>
              <w:autoSpaceDN w:val="0"/>
              <w:spacing w:after="0" w:line="233" w:lineRule="auto"/>
              <w:ind w:right="3314"/>
              <w:jc w:val="right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порядок на рабочем месте; убирать рабочее место;</w:t>
            </w:r>
          </w:p>
        </w:tc>
      </w:tr>
    </w:tbl>
    <w:p w:rsidR="00C44C7F" w:rsidRPr="00417E48" w:rsidRDefault="00C44C7F">
      <w:pPr>
        <w:autoSpaceDE w:val="0"/>
        <w:autoSpaceDN w:val="0"/>
        <w:spacing w:after="0" w:line="14" w:lineRule="exact"/>
        <w:rPr>
          <w:lang w:val="ru-RU"/>
        </w:rPr>
      </w:pPr>
    </w:p>
    <w:p w:rsidR="00C44C7F" w:rsidRPr="00417E48" w:rsidRDefault="00C44C7F">
      <w:pPr>
        <w:rPr>
          <w:lang w:val="ru-RU"/>
        </w:rPr>
        <w:sectPr w:rsidR="00C44C7F" w:rsidRPr="00417E48">
          <w:pgSz w:w="16840" w:h="11900"/>
          <w:pgMar w:top="0" w:right="640" w:bottom="3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ножницами, иглой, клеем;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приспособлений, виды игл, их назначение, различия 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конструкциях, применять правила хранения игл и булавок; Сравнивать различные виды нитей для работы с тканью и изготовления других изделий;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</w:tr>
      <w:tr w:rsidR="00C44C7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КОНСТРУИРОВАНИЕ И МОДЕЛИРОВАНИЕ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и дополнительные детали. Общее представление о правилах создания гармоничной композиции.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Симметрия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разметки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конструирования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симметричных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06.03.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 конструкции, называть их форму и определять способ соединения;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 по рисунку,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фотографии, схеме и готовому образцу; конструировать и моделировать изделия из различных материалов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простейшему чертежу или эскизу;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Вносить элементарные конструктивные изменения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разметки таких форм при работе над конструкцией; Учитывать основные принципы создания конструкции: прочность и жёсткость;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21.03.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 конструкции, называть их форму и определять способ соединения;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 по рисунку,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фотографии, схеме и готовому образцу; конструировать и моделировать изделия из различных материалов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простейшему чертежу или эскизу;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Вносить элементарные конструктивные изменения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разметки таких форм при работе над конструкцией; Учитывать основные принципы создания конструкции: прочность и жёсткость;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11.04.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 конструкции, называть их форму и определять способ соединения;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 по рисунку,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фотографии, схеме и готовому образцу; конструировать и моделировать изделия из различных материалов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простейшему чертежу или эскизу;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Вносить элементарные конструктивные изменения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разметки таких форм при работе над конструкцией; Учитывать основные принципы создания конструкции: прочность и жёсткость;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264"/>
        <w:gridCol w:w="1116"/>
        <w:gridCol w:w="1382"/>
      </w:tblGrid>
      <w:tr w:rsidR="00C44C7F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05.05.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 конструкции, называть их форму и определять способ соединения;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 по рисунку,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фотографии, схеме и готовому образцу; конструировать и моделировать изделия из различных материалов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простейшему чертежу или эскизу;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Вносить элементарные конструктивные изменения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разметки таких форм при работе над конструкцией; Учитывать основные принципы создания конструкции: прочность и жёсткость;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</w:tr>
      <w:tr w:rsidR="00C44C7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ИНФОРМАЦИОННО-КОММУНИКАТИВНЫЕ ТЕХНОЛОГИИ</w:t>
            </w:r>
          </w:p>
        </w:tc>
      </w:tr>
      <w:tr w:rsidR="00C44C7F">
        <w:trPr>
          <w:trHeight w:hRule="exact" w:val="2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16.05.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поиск информации, в том числе в Интернете под руководством взрослого;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 на информационных носителях;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анализировать информацию, представленную в учебнике в разных формах;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книгу как источник информации;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анализировать и соотносить разные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информационные объекты в учебнике (текст,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иллюстративный материал, текстовый и/или слайдовый план) и делать простейшие выводы;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Поиск информации. Интернет как источник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23.05.</w:t>
            </w:r>
            <w:r w:rsidR="00B479A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поиск информации, в том числе в Интернете под руководством взрослого;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 на информационных носителях;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анализировать информацию, представленную в учебнике в разных формах;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книгу как источник информации;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анализировать и соотносить разные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информационные объекты в учебнике (текст,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иллюстративный материал, текстовый и/или слайдовый план) и делать простейшие выводы;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44C7F">
        <w:trPr>
          <w:trHeight w:hRule="exact" w:val="350"/>
        </w:trPr>
        <w:tc>
          <w:tcPr>
            <w:tcW w:w="510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87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</w:tr>
      <w:tr w:rsidR="00C44C7F">
        <w:trPr>
          <w:trHeight w:hRule="exact" w:val="32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6840" w:h="11900"/>
          <w:pgMar w:top="284" w:right="640" w:bottom="9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sectPr w:rsidR="00C44C7F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78" w:line="220" w:lineRule="exact"/>
      </w:pPr>
    </w:p>
    <w:p w:rsidR="00C44C7F" w:rsidRDefault="00221C3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C44C7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44C7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7F" w:rsidRDefault="00C44C7F"/>
        </w:tc>
      </w:tr>
      <w:tr w:rsidR="00C44C7F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Рукотворный мир —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 труда человека.</w:t>
            </w:r>
          </w:p>
          <w:p w:rsidR="00C44C7F" w:rsidRPr="00417E48" w:rsidRDefault="00221C3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Элементарные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основном принципе создания мира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вещей: прочность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конструкции, удобство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использования, эстетическая выразительность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81" w:lineRule="auto"/>
              <w:ind w:left="72"/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(композиция, цвет, тон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др.).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учётом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принципа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9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технологическом процессе: анализ устройства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назначения изделия,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выстраивание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практических действий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технологических операций, подбор материалов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инструментов, экономная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разметка, обработка с целью получения (выделения)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сборка, отделка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изделия, проверка изделия в действии, внесение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необходимых дополнений и изменений. Изготовление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изделий из различных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с соблюдением этапов технологического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1900" w:h="16840"/>
          <w:pgMar w:top="298" w:right="650" w:bottom="6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C44C7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Новая жизнь древних профессий.</w:t>
            </w:r>
          </w:p>
          <w:p w:rsidR="00C44C7F" w:rsidRPr="00417E48" w:rsidRDefault="00221C3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технологических процессов.</w:t>
            </w:r>
          </w:p>
          <w:p w:rsidR="00C44C7F" w:rsidRPr="00417E48" w:rsidRDefault="00221C3C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Мастера и их профессии, правила мастера.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Элементарная творческая и проектная деятельность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(создание замысла, его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детализация и воплощение).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Несложные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коллективные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материалов, их свойств и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практическое применение в жизни. Исследование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элементарных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физических, механических и технологических свойств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материалов.</w:t>
            </w:r>
          </w:p>
          <w:p w:rsidR="00C44C7F" w:rsidRPr="00417E48" w:rsidRDefault="00221C3C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материалов по 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художественным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конструктивным свойствам.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изготовления изделия: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разметка деталей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 помощью линейки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(угольника, циркуля),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формообразование деталей (сгибание, складывание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тонкого картона и плотных видов бумаги и др.), сборка изделия (сшивание)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C44C7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способов обработки материалов 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вида 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назначения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условных графических изображений: рисунок,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простейший чертёж, эскиз, схема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86" w:lineRule="auto"/>
              <w:ind w:left="72"/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Чертёжные инструменты —линейка (угольник,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циркуль).Их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функциональное назначение, конструкция.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колющими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циркуль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Технология обработки бумаги и картона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Назначение линий чертежа (контур, линия разреза,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сгиба, выносная, размерная).</w:t>
            </w:r>
          </w:p>
          <w:p w:rsidR="00C44C7F" w:rsidRDefault="00221C3C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прямоугольника от двух прямых углов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 одного прямого угла).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Сгибание и складывание тонкого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картонаи</w:t>
            </w:r>
            <w:proofErr w:type="spellEnd"/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плотных видов бумаги — </w:t>
            </w:r>
            <w:proofErr w:type="spellStart"/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Разметка деталей с опорой на простейший чертёж,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эскиз. Изготовление изделий по рисунку, простейшему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чертежу или эскизу, схеме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измерений, вычислений</w:t>
            </w:r>
            <w:r w:rsid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построений для решения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C44C7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текстильных материалов.</w:t>
            </w:r>
          </w:p>
          <w:p w:rsidR="00C44C7F" w:rsidRPr="00417E48" w:rsidRDefault="00221C3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ткани (поперечное и продольное направление нитей). Ткани и нитки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происхождения (полученные на основе натурального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сырья)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правилах создания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гармоничной композиции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различных материалов по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простейшему чертежу или эскизу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Моделирование изделий из различных материалов по простейшему чертежу или эскизу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Внесение элементарных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конструктивных изменений в изделие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Внесение элементарных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конструктивных дополнений в изделие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готовых материалов на </w:t>
            </w:r>
            <w:r w:rsidRPr="00417E48">
              <w:rPr>
                <w:lang w:val="ru-RU"/>
              </w:rPr>
              <w:br/>
            </w: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C44C7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Поиск информации.</w:t>
            </w:r>
          </w:p>
          <w:p w:rsidR="00C44C7F" w:rsidRPr="00417E48" w:rsidRDefault="00221C3C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Интернет как источник информации.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</w:t>
            </w:r>
            <w:r w:rsidR="00B479A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44C7F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Pr="00417E48" w:rsidRDefault="00221C3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7E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221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4C7F" w:rsidRDefault="00C44C7F"/>
        </w:tc>
      </w:tr>
    </w:tbl>
    <w:p w:rsidR="00C44C7F" w:rsidRDefault="00C44C7F">
      <w:pPr>
        <w:autoSpaceDE w:val="0"/>
        <w:autoSpaceDN w:val="0"/>
        <w:spacing w:after="0" w:line="14" w:lineRule="exact"/>
      </w:pPr>
    </w:p>
    <w:p w:rsidR="00C44C7F" w:rsidRDefault="00C44C7F">
      <w:pPr>
        <w:sectPr w:rsidR="00C44C7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Default="00C44C7F">
      <w:pPr>
        <w:autoSpaceDE w:val="0"/>
        <w:autoSpaceDN w:val="0"/>
        <w:spacing w:after="78" w:line="220" w:lineRule="exact"/>
      </w:pPr>
    </w:p>
    <w:p w:rsidR="00C44C7F" w:rsidRDefault="00221C3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44C7F" w:rsidRPr="00417E48" w:rsidRDefault="00221C3C">
      <w:pPr>
        <w:autoSpaceDE w:val="0"/>
        <w:autoSpaceDN w:val="0"/>
        <w:spacing w:before="346" w:after="0" w:line="300" w:lineRule="auto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17E48">
        <w:rPr>
          <w:lang w:val="ru-RU"/>
        </w:rPr>
        <w:br/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Технология, 2 класс/</w:t>
      </w:r>
      <w:proofErr w:type="spellStart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 Введите свой вариант:</w:t>
      </w:r>
    </w:p>
    <w:p w:rsidR="00C44C7F" w:rsidRPr="00417E48" w:rsidRDefault="00221C3C">
      <w:pPr>
        <w:autoSpaceDE w:val="0"/>
        <w:autoSpaceDN w:val="0"/>
        <w:spacing w:before="262" w:after="0" w:line="230" w:lineRule="auto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44C7F" w:rsidRPr="00417E48" w:rsidRDefault="00221C3C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417E48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C7F" w:rsidRPr="00417E48" w:rsidRDefault="00C44C7F">
      <w:pPr>
        <w:autoSpaceDE w:val="0"/>
        <w:autoSpaceDN w:val="0"/>
        <w:spacing w:after="78" w:line="220" w:lineRule="exact"/>
        <w:rPr>
          <w:lang w:val="ru-RU"/>
        </w:rPr>
      </w:pPr>
    </w:p>
    <w:p w:rsidR="00C44C7F" w:rsidRPr="00417E48" w:rsidRDefault="00221C3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417E48">
        <w:rPr>
          <w:lang w:val="ru-RU"/>
        </w:rPr>
        <w:br/>
      </w:r>
      <w:proofErr w:type="spellStart"/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417E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РАБОТ, ДЕМОНСТРАЦИЙ</w:t>
      </w:r>
    </w:p>
    <w:p w:rsidR="00C44C7F" w:rsidRPr="00417E48" w:rsidRDefault="00C44C7F">
      <w:pPr>
        <w:rPr>
          <w:lang w:val="ru-RU"/>
        </w:rPr>
        <w:sectPr w:rsidR="00C44C7F" w:rsidRPr="00417E4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1C3C" w:rsidRPr="00417E48" w:rsidRDefault="00221C3C">
      <w:pPr>
        <w:rPr>
          <w:lang w:val="ru-RU"/>
        </w:rPr>
      </w:pPr>
    </w:p>
    <w:sectPr w:rsidR="00221C3C" w:rsidRPr="00417E4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4F48"/>
    <w:rsid w:val="0015074B"/>
    <w:rsid w:val="00221C3C"/>
    <w:rsid w:val="0029639D"/>
    <w:rsid w:val="00326F90"/>
    <w:rsid w:val="00417E48"/>
    <w:rsid w:val="006B27F0"/>
    <w:rsid w:val="00AA1D8D"/>
    <w:rsid w:val="00B47730"/>
    <w:rsid w:val="00B479A7"/>
    <w:rsid w:val="00C44C7F"/>
    <w:rsid w:val="00C71E13"/>
    <w:rsid w:val="00CA5149"/>
    <w:rsid w:val="00CB0664"/>
    <w:rsid w:val="00CC3991"/>
    <w:rsid w:val="00F05F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C73E0"/>
  <w14:defaultImageDpi w14:val="300"/>
  <w15:docId w15:val="{EB8182C6-E4AC-41B2-9E7A-75261412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0BC1EC-4393-4324-8F86-AE64D382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42</Pages>
  <Words>10555</Words>
  <Characters>60167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9</cp:revision>
  <dcterms:created xsi:type="dcterms:W3CDTF">2013-12-23T23:15:00Z</dcterms:created>
  <dcterms:modified xsi:type="dcterms:W3CDTF">2024-10-11T09:34:00Z</dcterms:modified>
  <cp:category/>
</cp:coreProperties>
</file>