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1A" w:rsidRDefault="004A221A">
      <w:pPr>
        <w:autoSpaceDE w:val="0"/>
        <w:autoSpaceDN w:val="0"/>
        <w:spacing w:after="78" w:line="220" w:lineRule="exact"/>
      </w:pPr>
    </w:p>
    <w:p w:rsidR="004A221A" w:rsidRPr="009B02DD" w:rsidRDefault="009A44E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4A221A" w:rsidRPr="009B02DD" w:rsidRDefault="009A44E5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4A221A" w:rsidRPr="009B02DD" w:rsidRDefault="009A44E5">
      <w:pPr>
        <w:autoSpaceDE w:val="0"/>
        <w:autoSpaceDN w:val="0"/>
        <w:spacing w:before="670" w:after="0" w:line="230" w:lineRule="auto"/>
        <w:ind w:right="4042"/>
        <w:jc w:val="right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4A221A" w:rsidRPr="009B02DD" w:rsidRDefault="009A44E5">
      <w:pPr>
        <w:autoSpaceDE w:val="0"/>
        <w:autoSpaceDN w:val="0"/>
        <w:spacing w:before="670" w:after="1376" w:line="230" w:lineRule="auto"/>
        <w:ind w:right="3610"/>
        <w:jc w:val="right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5865E3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5865E3" w:rsidRDefault="005865E3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5865E3" w:rsidRDefault="005865E3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5865E3" w:rsidRDefault="005865E3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865E3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865E3" w:rsidRPr="00794B3E" w:rsidRDefault="005865E3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5865E3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5865E3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5865E3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865E3" w:rsidRPr="00653F51" w:rsidRDefault="005865E3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865E3" w:rsidRDefault="005865E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B44616" w:rsidRPr="005865E3" w:rsidRDefault="00B44616" w:rsidP="00B44616">
      <w:pPr>
        <w:autoSpaceDE w:val="0"/>
        <w:autoSpaceDN w:val="0"/>
        <w:spacing w:before="122" w:after="0" w:line="228" w:lineRule="auto"/>
        <w:rPr>
          <w:lang w:val="ru-RU"/>
        </w:rPr>
      </w:pPr>
    </w:p>
    <w:p w:rsidR="004A221A" w:rsidRPr="005865E3" w:rsidRDefault="009A44E5" w:rsidP="00B44616">
      <w:pPr>
        <w:autoSpaceDE w:val="0"/>
        <w:autoSpaceDN w:val="0"/>
        <w:spacing w:before="978" w:after="0" w:line="230" w:lineRule="auto"/>
        <w:ind w:left="426" w:right="3644"/>
        <w:jc w:val="right"/>
        <w:rPr>
          <w:lang w:val="ru-RU"/>
        </w:rPr>
      </w:pPr>
      <w:r w:rsidRPr="005865E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4A221A" w:rsidRPr="005865E3" w:rsidRDefault="009A44E5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5865E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5865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2218822)</w:t>
      </w:r>
    </w:p>
    <w:p w:rsidR="004A221A" w:rsidRPr="005865E3" w:rsidRDefault="009A44E5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5865E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4A221A" w:rsidRPr="005865E3" w:rsidRDefault="009A44E5">
      <w:pPr>
        <w:autoSpaceDE w:val="0"/>
        <w:autoSpaceDN w:val="0"/>
        <w:spacing w:before="70" w:after="0" w:line="230" w:lineRule="auto"/>
        <w:ind w:right="3774"/>
        <w:jc w:val="right"/>
        <w:rPr>
          <w:lang w:val="ru-RU"/>
        </w:rPr>
      </w:pPr>
      <w:r w:rsidRPr="005865E3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4A221A" w:rsidRPr="00B44616" w:rsidRDefault="009A44E5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4A221A" w:rsidRPr="00B44616" w:rsidRDefault="009A44E5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r w:rsidR="00B44616">
        <w:rPr>
          <w:rFonts w:ascii="Times New Roman" w:eastAsia="Times New Roman" w:hAnsi="Times New Roman"/>
          <w:color w:val="000000"/>
          <w:sz w:val="24"/>
          <w:lang w:val="ru-RU"/>
        </w:rPr>
        <w:t xml:space="preserve"> 2024-2025</w:t>
      </w:r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4A221A" w:rsidRPr="00B44616" w:rsidRDefault="009A44E5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>Перкина</w:t>
      </w:r>
      <w:proofErr w:type="spellEnd"/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Васильевна</w:t>
      </w:r>
    </w:p>
    <w:p w:rsidR="005865E3" w:rsidRDefault="009A44E5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B44616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865E3" w:rsidRPr="005865E3" w:rsidRDefault="005865E3" w:rsidP="005865E3">
      <w:pPr>
        <w:rPr>
          <w:lang w:val="ru-RU"/>
        </w:rPr>
      </w:pPr>
    </w:p>
    <w:p w:rsidR="005865E3" w:rsidRPr="005865E3" w:rsidRDefault="005865E3" w:rsidP="005865E3">
      <w:pPr>
        <w:rPr>
          <w:lang w:val="ru-RU"/>
        </w:rPr>
      </w:pPr>
    </w:p>
    <w:p w:rsidR="005865E3" w:rsidRPr="005865E3" w:rsidRDefault="005865E3" w:rsidP="005865E3">
      <w:pPr>
        <w:rPr>
          <w:lang w:val="ru-RU"/>
        </w:rPr>
      </w:pPr>
    </w:p>
    <w:p w:rsidR="005865E3" w:rsidRDefault="005865E3" w:rsidP="005865E3">
      <w:pPr>
        <w:rPr>
          <w:lang w:val="ru-RU"/>
        </w:rPr>
      </w:pPr>
    </w:p>
    <w:p w:rsidR="004A221A" w:rsidRPr="005865E3" w:rsidRDefault="005865E3" w:rsidP="005865E3">
      <w:pPr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 w:rsidRPr="005865E3">
        <w:rPr>
          <w:rFonts w:ascii="Times New Roman" w:hAnsi="Times New Roman" w:cs="Times New Roman"/>
          <w:sz w:val="24"/>
          <w:lang w:val="ru-RU"/>
        </w:rPr>
        <w:t>Кинель</w:t>
      </w:r>
      <w:proofErr w:type="spellEnd"/>
      <w:r w:rsidRPr="005865E3">
        <w:rPr>
          <w:rFonts w:ascii="Times New Roman" w:hAnsi="Times New Roman" w:cs="Times New Roman"/>
          <w:sz w:val="24"/>
          <w:lang w:val="ru-RU"/>
        </w:rPr>
        <w:t xml:space="preserve"> 2024</w:t>
      </w:r>
    </w:p>
    <w:p w:rsidR="004A221A" w:rsidRPr="00B44616" w:rsidRDefault="004A221A" w:rsidP="005865E3">
      <w:pPr>
        <w:autoSpaceDE w:val="0"/>
        <w:autoSpaceDN w:val="0"/>
        <w:spacing w:before="2830" w:after="0" w:line="230" w:lineRule="auto"/>
        <w:ind w:right="4368"/>
        <w:jc w:val="right"/>
        <w:rPr>
          <w:lang w:val="ru-RU"/>
        </w:rPr>
        <w:sectPr w:rsidR="004A221A" w:rsidRPr="00B44616" w:rsidSect="00B44616">
          <w:pgSz w:w="11900" w:h="16840"/>
          <w:pgMar w:top="298" w:right="876" w:bottom="296" w:left="1134" w:header="720" w:footer="720" w:gutter="0"/>
          <w:cols w:space="720" w:equalWidth="0">
            <w:col w:w="10592" w:space="0"/>
          </w:cols>
          <w:docGrid w:linePitch="360"/>
        </w:sectPr>
      </w:pPr>
    </w:p>
    <w:p w:rsidR="004A221A" w:rsidRPr="00B44616" w:rsidRDefault="004A221A">
      <w:pPr>
        <w:autoSpaceDE w:val="0"/>
        <w:autoSpaceDN w:val="0"/>
        <w:spacing w:after="78" w:line="220" w:lineRule="exact"/>
        <w:rPr>
          <w:lang w:val="ru-RU"/>
        </w:rPr>
      </w:pPr>
    </w:p>
    <w:p w:rsidR="004A221A" w:rsidRPr="00B44616" w:rsidRDefault="009A44E5">
      <w:pPr>
        <w:autoSpaceDE w:val="0"/>
        <w:autoSpaceDN w:val="0"/>
        <w:spacing w:after="0" w:line="230" w:lineRule="auto"/>
        <w:rPr>
          <w:lang w:val="ru-RU"/>
        </w:rPr>
      </w:pPr>
      <w:r w:rsidRPr="00B4461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4A221A" w:rsidRPr="009B02DD" w:rsidRDefault="009A44E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4A221A" w:rsidRPr="009B02DD" w:rsidRDefault="009A44E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4A221A" w:rsidRPr="009B02DD" w:rsidRDefault="009A44E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9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4A221A" w:rsidRPr="009B02DD" w:rsidRDefault="009A44E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4A221A" w:rsidRPr="009B02DD" w:rsidRDefault="009A44E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4A221A" w:rsidRPr="009B02DD" w:rsidRDefault="009A44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4A221A" w:rsidRPr="009B02DD" w:rsidRDefault="009A44E5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4A221A" w:rsidRPr="009B02DD" w:rsidRDefault="009A44E5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является физическое воспитание граждан России. Учебный </w:t>
      </w:r>
      <w:proofErr w:type="spellStart"/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9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предмета«Физическая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4A221A" w:rsidRPr="009B02DD" w:rsidRDefault="009A44E5">
      <w:pPr>
        <w:autoSpaceDE w:val="0"/>
        <w:autoSpaceDN w:val="0"/>
        <w:spacing w:before="70" w:after="0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6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НОО содержание программы учебного предмета «Физическая </w:t>
      </w:r>
      <w:proofErr w:type="spellStart"/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культура»состоит</w:t>
      </w:r>
      <w:proofErr w:type="spellEnd"/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из следующих компонентов: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4A221A" w:rsidRPr="009B02DD" w:rsidRDefault="009A44E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4A221A" w:rsidRPr="009B02DD" w:rsidRDefault="009A44E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4A221A" w:rsidRPr="009B02DD" w:rsidRDefault="009A44E5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4A221A" w:rsidRPr="009B02DD" w:rsidRDefault="009A44E5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6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4A221A" w:rsidRPr="009B02DD" w:rsidRDefault="009A44E5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4A221A" w:rsidRPr="009B02DD" w:rsidRDefault="009A44E5">
      <w:pPr>
        <w:autoSpaceDE w:val="0"/>
        <w:autoSpaceDN w:val="0"/>
        <w:spacing w:before="70" w:after="0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A221A" w:rsidRPr="009B02DD" w:rsidRDefault="009A44E5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4A221A" w:rsidRPr="009B02DD" w:rsidRDefault="009A44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4A221A" w:rsidRPr="009B02DD" w:rsidRDefault="009A44E5">
      <w:pPr>
        <w:autoSpaceDE w:val="0"/>
        <w:autoSpaceDN w:val="0"/>
        <w:spacing w:before="190" w:after="0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4A221A" w:rsidRPr="009B02DD" w:rsidRDefault="009A44E5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4A221A" w:rsidRPr="009B02DD" w:rsidRDefault="009A44E5">
      <w:pPr>
        <w:autoSpaceDE w:val="0"/>
        <w:autoSpaceDN w:val="0"/>
        <w:spacing w:before="70" w:after="0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6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4A221A" w:rsidRPr="009B02DD" w:rsidRDefault="009A44E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4A221A" w:rsidRPr="009B02DD" w:rsidRDefault="009A44E5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4A221A" w:rsidRPr="009B02DD" w:rsidRDefault="009A44E5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A221A" w:rsidRPr="009B02DD" w:rsidRDefault="009A44E5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A221A" w:rsidRPr="009B02DD" w:rsidRDefault="009A44E5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</w:t>
      </w:r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тему по общим сведениям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138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во 2 классе, составляет 102 часа.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58" w:right="710" w:bottom="1440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78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30" w:lineRule="auto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A221A" w:rsidRPr="009B02DD" w:rsidRDefault="009A44E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Гармоничное физическое развитие. Контрольные измерения массы и длины своего тела. Осанка.</w:t>
      </w:r>
    </w:p>
    <w:p w:rsidR="004A221A" w:rsidRPr="009B02DD" w:rsidRDefault="009A44E5">
      <w:pPr>
        <w:autoSpaceDE w:val="0"/>
        <w:autoSpaceDN w:val="0"/>
        <w:spacing w:before="70" w:after="0"/>
        <w:ind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Занятия гимнастикой в Древней Греции. Древние Олимпийские игры. Символ победы на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по видам разминки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назад; приставные шаги на полной стопе вперёд с движениями головой в стороны («</w:t>
      </w:r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индюшонок »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 наклоны туловища вперёд, попеременно касаясь прямых ног животом, грудью («складочка»).</w:t>
      </w:r>
    </w:p>
    <w:p w:rsidR="004A221A" w:rsidRPr="009B02DD" w:rsidRDefault="009A44E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суставов; упражнения для развития эластичности мышц ног и формирования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стоп; упражнения для укрепления мышц ног, рук; упражнения для увеличения подвижности тазобедренных, коленных и голеностопных суставов.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для укрепления мышц спины и брюшного пресса («берёзка»); упражнения для укрепления мышц спины («рыбка», «коробочка»); упражнения для укрепления брюшного пресса («уголок»); упражнения для укрепления мышц спины и увеличения их эластичности («киска»); упражнения для развития гибкости: отведение ноги назад стоя на колене (махи назад) поочерёдно правой и левой ногой; прямые ноги разведены в стороны, наклоны туловища попеременно к каждой ноге, руки вверх, прижаты к ушам («коромысло»); упражнение для укрепления мышц живота, развития координации, укрепления мышц бедер («неваляшка»).</w:t>
      </w:r>
    </w:p>
    <w:p w:rsidR="004A221A" w:rsidRPr="009B02DD" w:rsidRDefault="009A44E5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Разминка у опоры. 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гимнастической стенке на высоте талии, локти вниз),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полуприсед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(колени вперёд, вместе) — вытянуть колени — подняться на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полупальцы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—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упражнения, акробатические упражнения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упражнений: кувырок вперёд, назад; шпагат, колесо, мост из положения сидя, стоя и вставание из положения мост.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Упражнениядляразвитиямоторикиикоординациисгимнастическимпредметом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A221A" w:rsidRPr="009B02DD" w:rsidRDefault="009A44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Бросок мяча в заданную плоскость и ловля мяча. Серия отбивов мяча.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96" w:line="220" w:lineRule="exact"/>
        <w:rPr>
          <w:lang w:val="ru-RU"/>
        </w:rPr>
      </w:pPr>
    </w:p>
    <w:p w:rsidR="004A221A" w:rsidRPr="009B02DD" w:rsidRDefault="009A44E5">
      <w:pPr>
        <w:tabs>
          <w:tab w:val="left" w:pos="180"/>
        </w:tabs>
        <w:autoSpaceDE w:val="0"/>
        <w:autoSpaceDN w:val="0"/>
        <w:spacing w:after="0" w:line="281" w:lineRule="auto"/>
        <w:ind w:right="432"/>
        <w:rPr>
          <w:lang w:val="ru-RU"/>
        </w:rPr>
      </w:pPr>
      <w:r w:rsidRPr="009B02DD">
        <w:rPr>
          <w:lang w:val="ru-RU"/>
        </w:rPr>
        <w:tab/>
      </w:r>
      <w:proofErr w:type="spellStart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Комбинацииупражнений</w:t>
      </w:r>
      <w:proofErr w:type="spellEnd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. </w:t>
      </w:r>
      <w:proofErr w:type="spellStart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Осваиваемсоединениеизученныхупражненийвкомбинации</w:t>
      </w:r>
      <w:proofErr w:type="spellEnd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стоя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 ног, колени вытянуты, рука с мячом на ладони вперёд (локоть прямой) — бросок мяча в заданную плоскость (на шаг вперёд) — шаг вперёд с поворотом тела на триста шестьдесят градусов — ловля мяча.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Пример: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Исходное положение: сидя в группировке — кувырок вперед-поворот «казак» — подъём — стойка в </w:t>
      </w:r>
      <w:r>
        <w:rPr>
          <w:rFonts w:ascii="Times New Roman" w:eastAsia="Times New Roman" w:hAnsi="Times New Roman"/>
          <w:color w:val="000000"/>
          <w:sz w:val="24"/>
        </w:rPr>
        <w:t>VI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позиции, руки опущены.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Упражнениядляразвитиякоординациииразвитияжизненноважныхнавыковиумений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Плавательная подготовка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поплавок</w:t>
      </w:r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морская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звезда», «лягушонок», «весёлый дельфин». Освоение спортивных стилей плавания.</w:t>
      </w:r>
    </w:p>
    <w:p w:rsidR="004A221A" w:rsidRPr="009B02DD" w:rsidRDefault="009A44E5">
      <w:pPr>
        <w:autoSpaceDE w:val="0"/>
        <w:autoSpaceDN w:val="0"/>
        <w:spacing w:before="70" w:after="0" w:line="262" w:lineRule="auto"/>
        <w:ind w:left="180" w:right="576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Основная гимнастика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дыхания во время выполнения гимнастических упражнений.</w:t>
      </w:r>
    </w:p>
    <w:p w:rsidR="004A221A" w:rsidRPr="009B02DD" w:rsidRDefault="009A44E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(попеременно); техники выполнения серии поворотов колено вперёд, в сторону; </w:t>
      </w:r>
      <w:proofErr w:type="spellStart"/>
      <w:proofErr w:type="gram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поворот«</w:t>
      </w:r>
      <w:proofErr w:type="gram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казак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A221A" w:rsidRPr="009B02DD" w:rsidRDefault="009A44E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шаги с подскоками (вперёд, назад, с поворотом); шаги галопа (в сторону, вперёд), а также в сочетании с различными подскоками; элементы русского танца («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припадание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»), элементы современного танца.</w:t>
      </w:r>
    </w:p>
    <w:p w:rsidR="004A221A" w:rsidRPr="009B02DD" w:rsidRDefault="009A44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упражнений на развитие силы: сгибание и разгибание рук в упоре лёжа на полу.</w:t>
      </w:r>
    </w:p>
    <w:p w:rsidR="004A221A" w:rsidRPr="009B02DD" w:rsidRDefault="009A44E5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proofErr w:type="spellStart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Ролевые игры и игровые задания с использованием освоенных упражнений и танцевальных шагов.</w:t>
      </w:r>
    </w:p>
    <w:p w:rsidR="004A221A" w:rsidRPr="009B02DD" w:rsidRDefault="009A44E5">
      <w:pPr>
        <w:autoSpaceDE w:val="0"/>
        <w:autoSpaceDN w:val="0"/>
        <w:spacing w:before="70" w:after="0" w:line="230" w:lineRule="auto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Спортивные эстафеты с мячом, со скакалкой. Спортивные игры. Туристические игры и задания.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9B02DD">
        <w:rPr>
          <w:lang w:val="ru-RU"/>
        </w:rPr>
        <w:tab/>
      </w:r>
      <w:proofErr w:type="spellStart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9B02DD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месте; повороты направо и налево; передвижение в колонне по одному с равномерной скоростью.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1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78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30" w:lineRule="auto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A221A" w:rsidRPr="009B02DD" w:rsidRDefault="009A44E5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4A221A" w:rsidRPr="009B02DD" w:rsidRDefault="009A44E5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4A221A" w:rsidRPr="009B02DD" w:rsidRDefault="009A44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4A221A" w:rsidRPr="009B02DD" w:rsidRDefault="009A44E5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4A221A" w:rsidRPr="009B02DD" w:rsidRDefault="009A44E5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4A221A" w:rsidRPr="009B02DD" w:rsidRDefault="009A44E5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A221A" w:rsidRPr="009B02DD" w:rsidRDefault="009A44E5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108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4A221A" w:rsidRPr="009B02DD" w:rsidRDefault="009A44E5">
      <w:pPr>
        <w:autoSpaceDE w:val="0"/>
        <w:autoSpaceDN w:val="0"/>
        <w:spacing w:before="178" w:after="0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A221A" w:rsidRPr="009B02DD" w:rsidRDefault="009A44E5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4A221A" w:rsidRPr="009B02DD" w:rsidRDefault="009A44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4A221A" w:rsidRPr="009B02DD" w:rsidRDefault="009A44E5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4A221A" w:rsidRPr="009B02DD" w:rsidRDefault="009A44E5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4A221A" w:rsidRPr="009B02DD" w:rsidRDefault="009A44E5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72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A221A" w:rsidRPr="009B02DD" w:rsidRDefault="009A44E5">
      <w:pPr>
        <w:autoSpaceDE w:val="0"/>
        <w:autoSpaceDN w:val="0"/>
        <w:spacing w:before="238" w:after="0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4A221A" w:rsidRPr="009B02DD" w:rsidRDefault="009A44E5">
      <w:pPr>
        <w:autoSpaceDE w:val="0"/>
        <w:autoSpaceDN w:val="0"/>
        <w:spacing w:before="238" w:after="0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A221A" w:rsidRPr="009B02DD" w:rsidRDefault="009A44E5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A221A" w:rsidRPr="009B02DD" w:rsidRDefault="009A44E5">
      <w:pPr>
        <w:autoSpaceDE w:val="0"/>
        <w:autoSpaceDN w:val="0"/>
        <w:spacing w:before="238" w:after="0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4A221A" w:rsidRPr="009B02DD" w:rsidRDefault="009A44E5">
      <w:pPr>
        <w:autoSpaceDE w:val="0"/>
        <w:autoSpaceDN w:val="0"/>
        <w:spacing w:before="178" w:after="0"/>
        <w:ind w:firstLine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4A221A" w:rsidRPr="009B02DD" w:rsidRDefault="009A44E5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A221A" w:rsidRPr="009B02DD" w:rsidRDefault="009A44E5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4A221A" w:rsidRPr="009B02DD" w:rsidRDefault="009A44E5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4A221A" w:rsidRPr="009B02DD" w:rsidRDefault="009A44E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66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4A221A" w:rsidRPr="009B02DD" w:rsidRDefault="009A44E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4A221A" w:rsidRPr="009B02DD" w:rsidRDefault="009A44E5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волевую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4A221A" w:rsidRPr="009B02DD" w:rsidRDefault="009A44E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4A221A" w:rsidRPr="009B02DD" w:rsidRDefault="009A44E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4A221A" w:rsidRPr="009B02DD" w:rsidRDefault="009A44E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</w:t>
      </w:r>
    </w:p>
    <w:p w:rsidR="004A221A" w:rsidRPr="009B02DD" w:rsidRDefault="009A44E5">
      <w:pPr>
        <w:autoSpaceDE w:val="0"/>
        <w:autoSpaceDN w:val="0"/>
        <w:spacing w:before="238" w:after="0" w:line="283" w:lineRule="auto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кратко излагать историю физической культуры, гимнастики, олимпийского движения, некоторых видов спорта; излагать и находить информацию о ГТО, его нормативов; описывать технику удержания на воде и основных общеразвивающих гимнастических упражнений как жизненно важных навыков человека; понимать и раскрывать правила поведения на воде; формулировать правила проведения водных процедур, воздушных и солнечных ванн; гигиенические правила при выполнении физических упражнений, во время купания и занятий плаванием; характеризовать умение плавать.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78" w:after="0" w:line="274" w:lineRule="auto"/>
        <w:ind w:right="1152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 </w:t>
      </w:r>
      <w:r w:rsidRPr="009B02DD">
        <w:rPr>
          <w:lang w:val="ru-RU"/>
        </w:rPr>
        <w:br/>
      </w: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4A221A" w:rsidRPr="009B02DD" w:rsidRDefault="009A44E5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4A221A" w:rsidRPr="009B02DD" w:rsidRDefault="009A44E5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принимать адекватные решения в условиях игровой деятельности; оценивать правила безопасности в процессе игры;</w:t>
      </w:r>
    </w:p>
    <w:p w:rsidR="004A221A" w:rsidRPr="009B02DD" w:rsidRDefault="009A44E5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строевые команды.</w:t>
      </w:r>
    </w:p>
    <w:p w:rsidR="004A221A" w:rsidRPr="009B02DD" w:rsidRDefault="009A44E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наблюдения за физическим развитием и физической подготовленностью: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286" w:right="706" w:bottom="332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108" w:line="220" w:lineRule="exact"/>
        <w:rPr>
          <w:lang w:val="ru-RU"/>
        </w:rPr>
      </w:pPr>
    </w:p>
    <w:p w:rsidR="004A221A" w:rsidRPr="009B02DD" w:rsidRDefault="009A44E5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способностей; измерять (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пальпаторно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) частоту сердечных сокращений при выполнении упражнений с различной нагрузкой;</w:t>
      </w:r>
    </w:p>
    <w:p w:rsidR="004A221A" w:rsidRPr="009B02DD" w:rsidRDefault="009A44E5">
      <w:pPr>
        <w:autoSpaceDE w:val="0"/>
        <w:autoSpaceDN w:val="0"/>
        <w:spacing w:before="238" w:after="0"/>
        <w:ind w:left="420" w:right="288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человека.</w:t>
      </w:r>
    </w:p>
    <w:p w:rsidR="004A221A" w:rsidRPr="009B02DD" w:rsidRDefault="009A44E5">
      <w:pPr>
        <w:tabs>
          <w:tab w:val="left" w:pos="180"/>
        </w:tabs>
        <w:autoSpaceDE w:val="0"/>
        <w:autoSpaceDN w:val="0"/>
        <w:spacing w:before="180" w:after="0" w:line="262" w:lineRule="auto"/>
        <w:ind w:right="1008"/>
        <w:rPr>
          <w:lang w:val="ru-RU"/>
        </w:rPr>
      </w:pPr>
      <w:r w:rsidRPr="009B02DD">
        <w:rPr>
          <w:lang w:val="ru-RU"/>
        </w:rPr>
        <w:tab/>
      </w: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180" w:right="5184"/>
        <w:rPr>
          <w:lang w:val="ru-RU"/>
        </w:rPr>
      </w:pPr>
      <w:r w:rsidRPr="009B02D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 </w:t>
      </w:r>
      <w:r w:rsidRPr="009B02DD">
        <w:rPr>
          <w:lang w:val="ru-RU"/>
        </w:rPr>
        <w:br/>
      </w:r>
      <w:r w:rsidRPr="009B02DD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4A221A" w:rsidRPr="009B02DD" w:rsidRDefault="009A44E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осваивать физические упражнения на развитие гибкости и координационно-скоростных способностей;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перемещения гимнастическим шагом; мягким бегом вперёд, назад; прыжками; подскоками, галопом;</w:t>
      </w:r>
    </w:p>
    <w:p w:rsidR="004A221A" w:rsidRPr="009B02DD" w:rsidRDefault="009A44E5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демонстрировать равновесие стоя и в </w:t>
      </w:r>
      <w:proofErr w:type="spellStart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каждой ноге попеременно; прыжки на месте с полуповоротом с прямыми ногами и в группировке (в обе стороны);</w:t>
      </w:r>
    </w:p>
    <w:p w:rsidR="004A221A" w:rsidRPr="009B02DD" w:rsidRDefault="009A44E5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9B02DD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плавания одним или несколькими спортивными стилями плавания (при наличии материально-технического обеспечения).</w:t>
      </w:r>
    </w:p>
    <w:p w:rsidR="004A221A" w:rsidRPr="009B02DD" w:rsidRDefault="004A221A">
      <w:pPr>
        <w:rPr>
          <w:lang w:val="ru-RU"/>
        </w:rPr>
        <w:sectPr w:rsidR="004A221A" w:rsidRPr="009B02DD">
          <w:pgSz w:w="11900" w:h="16840"/>
          <w:pgMar w:top="328" w:right="862" w:bottom="1440" w:left="666" w:header="720" w:footer="720" w:gutter="0"/>
          <w:cols w:space="720" w:equalWidth="0">
            <w:col w:w="10372" w:space="0"/>
          </w:cols>
          <w:docGrid w:linePitch="360"/>
        </w:sectPr>
      </w:pPr>
    </w:p>
    <w:p w:rsidR="004A221A" w:rsidRPr="009B02DD" w:rsidRDefault="004A221A">
      <w:pPr>
        <w:autoSpaceDE w:val="0"/>
        <w:autoSpaceDN w:val="0"/>
        <w:spacing w:after="64" w:line="220" w:lineRule="exact"/>
        <w:rPr>
          <w:lang w:val="ru-RU"/>
        </w:rPr>
      </w:pPr>
    </w:p>
    <w:p w:rsidR="004A221A" w:rsidRDefault="009A44E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4A221A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4A221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</w:tr>
      <w:tr w:rsidR="004A221A" w:rsidRPr="00D5729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4A221A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Гармоничное физическое развитие. Контрольные измерения массы и длины своего тела.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Осанка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темам;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связь массы и длины тела для гармоничного физического развития; Характеризовать показатели физического развития;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Занятия гимнастикой в Древней Греции. Древние Олимпийские игры. Символ победы на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Олимпийских играх. Возрождение Олимпийских игр. Современная история Олимпийских игр. Виды гимнастики в спорте и олимпийские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гимнастические виды спорта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9A44E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9A44E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Пересказывать тексты по истории и современности олимпийского движения;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Всероссийские и международные соревнования. Календарные соревнования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систему проведения соревнований в России и мире;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Эстетические развитие. Упражнения по видам разминки. Танцевальные шаги. Музыкально-сценические игры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манеру выполнения танцевальных шагов русских народных танцев; Подбирать музыкальные фрагменты для передачи образа движением в музыкально-сценических играх;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Плавание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  <w:r w:rsidR="009A44E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общую информацию по плаванию;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4A221A"/>
        </w:tc>
      </w:tr>
      <w:tr w:rsidR="004A2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4A221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30.09.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составлять упражнения основной гимнастики для тренировки отдельных мышц, физических качеств и способностей;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развивающие подвижные игры и спортивные эстафеты, строевые расчёты 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12.10.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правила новых игр и эстафет, вносить предложения по изменению существующих правил;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4A221A"/>
        </w:tc>
      </w:tr>
      <w:tr w:rsidR="004A221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4A221A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основной гимнастики: Гимнастические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упражнения по видам разминки.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  <w:p w:rsidR="004A221A" w:rsidRDefault="009A44E5">
            <w:pPr>
              <w:autoSpaceDE w:val="0"/>
              <w:autoSpaceDN w:val="0"/>
              <w:spacing w:before="20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Партерная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Разминка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опоры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17.11.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54" w:lineRule="auto"/>
              <w:ind w:left="72"/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Общая разминка. Овладение техникой выполнения новых упражнений общей разминки с контролем дыхания: гимнастический бег вперёд, назад;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приставные шаги на полной стопе вперёд с движениями головой в стороны («индюшонок»); шаги в полном приседе («гусиный шаг»); небольшие прыжки в полном приседе («мячик»); шаги с наклоном туловища вперёд до касания грудью бедра («цапля»); приставные шаги в сторону с наклонами («качалка»); наклоны туловища вперёд, попеременно касаясь прямых ног животом, грудью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складочка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6840" w:h="11900"/>
          <w:pgMar w:top="282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854"/>
        <w:gridCol w:w="528"/>
        <w:gridCol w:w="1106"/>
        <w:gridCol w:w="1140"/>
        <w:gridCol w:w="864"/>
        <w:gridCol w:w="5404"/>
        <w:gridCol w:w="828"/>
        <w:gridCol w:w="1382"/>
      </w:tblGrid>
      <w:tr w:rsidR="004A221A">
        <w:trPr>
          <w:trHeight w:hRule="exact" w:val="1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упражнений основной гимнастики: Основная гимнастика.</w:t>
            </w:r>
          </w:p>
          <w:p w:rsidR="004A221A" w:rsidRDefault="009A44E5">
            <w:pPr>
              <w:autoSpaceDE w:val="0"/>
              <w:autoSpaceDN w:val="0"/>
              <w:spacing w:before="20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Подводящие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акробатические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14.12.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техникой выполнения подводящих и акробатических упражнений: кувырок вперёд, назад; шпагат, колесо, мост из положения сидя, стоя и вставание из положения мост;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упражнений основной гимнастики: Основная гимнастика.</w:t>
            </w:r>
          </w:p>
          <w:p w:rsidR="004A221A" w:rsidRPr="009B02DD" w:rsidRDefault="009A44E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Упражнения для развития моторики 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координации с гимнастическим предметом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18.01.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Овладение техникой выполнения упражнений с гимнастическим предметом скакалка. Вращение скакалки, 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сложеннойвдвое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кистью руки, бросок и ловля скакалки. Высокие прыжки вперёд через скакалку с двойным махом вперёд;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Овладение техникой выполнения упражнений основной гимнастики: Основная гимнастика.</w:t>
            </w:r>
          </w:p>
          <w:p w:rsidR="004A221A" w:rsidRDefault="009A44E5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Комбинации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16.02.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техникой выполнения упражнений в комбинациях;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15.03.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Проведение общеразвивающих, ролевых, спортивных, туристических игр и игровых заданий; спортивных эстафет с элементами соревновательной деятельности, в т. ч. спортивных эстафет с мячом, со скакалкой и участие в них;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20.03.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Овладение техникой выполнения действий при строевых командах «По порядку рассчитайсь!», «На первый—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третийрассчитайсь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!», «В одну шеренгу— стройся!», «В две шеренги — стройся!», «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Напра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-во!», «Нале-во!», «Кру-гом!»;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4A221A"/>
        </w:tc>
      </w:tr>
      <w:tr w:rsidR="004A221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4A221A">
        <w:trPr>
          <w:trHeight w:hRule="exact" w:val="8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8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упражнений для развития координации и развития </w:t>
            </w:r>
            <w:proofErr w:type="spellStart"/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жизненноважных</w:t>
            </w:r>
            <w:proofErr w:type="spellEnd"/>
            <w:r w:rsidRPr="009B02D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навыков и умений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 w:rsidR="00D5729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</w:t>
            </w:r>
            <w:r w:rsidR="005865E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54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4" w:after="0" w:line="250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Основная гимнастика: Овладение техникой выполнения упражнений для развития жизненно важных навыков и умений: группировка, кувырок, прыжки, повороты, равновесие, бросок и ловля гимнастического предмета;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4A221A">
        <w:trPr>
          <w:trHeight w:hRule="exact" w:val="34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07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4A221A"/>
        </w:tc>
      </w:tr>
      <w:tr w:rsidR="004A221A">
        <w:trPr>
          <w:trHeight w:hRule="exact" w:val="328"/>
        </w:trPr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78" w:line="220" w:lineRule="exact"/>
      </w:pPr>
    </w:p>
    <w:p w:rsidR="004A221A" w:rsidRDefault="009A44E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4A221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21A" w:rsidRDefault="004A221A"/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Исходное тестирование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подготовленности учащихся.</w:t>
            </w:r>
          </w:p>
          <w:p w:rsidR="004A221A" w:rsidRPr="009B02DD" w:rsidRDefault="009A44E5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Кнтрольные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измерения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 и массы своего тела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утренней зарядки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38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86" w:lineRule="auto"/>
              <w:ind w:left="72"/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гимнастики в спорте и олимпийские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гимнастические виды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спорта. Общее и различия в олимпийских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гимнастических видах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спорта. Юношеские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олимпийские игры.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значимые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универсальных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умений при выполнении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организующих команд 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строевых упражнений: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построение и перестроение в одну, две шеренги, стоя на месте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при выполнении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организующих команд 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строевых упражнений: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повороты направо и налево; передвижение в колонне по одному с равномерной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98" w:right="650" w:bottom="6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разминки. Повторение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общей разминки с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контролем дыхания: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гимнастический бег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общей разминки с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контролем дыхания: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гимнастический бег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бега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гимнастического бега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Приставные шаги на полной стопе вперёд с круговыми движениями головой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(«индюшонок»)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приставных шагов на полной стопе вперёд с круговыми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движениями головой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(«индюшонок»)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в полном приседе («гусиный шаг»)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шагов в полном приседе («гусиный шаг»)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шагов в полном приседе («гусиный шаг»)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Небольшие прыжки 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полном приседе («мячик»);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Небольшие прыжки 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полном приседе («мячик»);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с наклоном туловища вперёд до касания грудью бедра («цапля»); приставные шаги в сторону с наклонами («качалка»)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с наклоном туловища вперёд до касания грудью бедра («цапля»); приставные шаги в сторону с наклонами («качалка»)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Шаги с наклоном туловища вперёд до касания грудью бедра («цапля»); приставные шаги в сторону с наклонами («качалка»)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задания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закрепления выполнения упражнений общей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задания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закрепления выполнения упражнений общей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Игровые задания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закрепления выполнения упражнений общей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D5729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06.11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9A44E5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упражнений для формирования и развития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опорно-двигательного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аппарата: упражнения для формирования стопы,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укрепления мышц стопы,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гибк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упражнений для формирования и развития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опорно-двигательного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аппарата: упражнения для формирования стопы,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укрепления мышц стопы,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гибк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9B02DD">
              <w:rPr>
                <w:lang w:val="ru-RU"/>
              </w:rPr>
              <w:br/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9B02DD">
              <w:rPr>
                <w:lang w:val="ru-RU"/>
              </w:rPr>
              <w:br/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ног, увеличения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подвижности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тазобедренных, коленных и голеностопных суставов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разогревания (скручивания) мышц спины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ног, увеличения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подвижности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тазобедренных, коленных и голеностопных суставов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разогревания (скручивания) мышц спины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12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общей разминки: наклоны туловища вперёд,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попеременно касаясь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прямых ног животом,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грудью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общей разминки: наклоны туловища вперёд,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попеременно касаясь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прямых ног животом,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грудью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брюшного пресса («берёзка»)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брюшного пресса («берёзка»)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укрепления мышц спины и брюшного пресса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(«берёзка»)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(«рыбка»,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«коробочка»)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(«рыбка»,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«коробочка»)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для укрепления мышц спины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(«рыбка», «коробочка»)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для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укрепления брюшного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пресса («уголок»);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увеличения их эластичности («киска»)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71" w:lineRule="auto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для укрепления брюшного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пресса («уголок»);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для укрепления мышц спины и увеличения их эластичности («киска»)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гибкости: отведение ноги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назад стоя на колене (махи назад) поочерёдно правой и левой ногой; прямые ноги разведены в стороны,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наклоны туловища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 каждой ноге, руки вверх, прижаты к ушам («коромысло»)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для развития гибкости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укрепления мышц живота, развития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координации, укрепления мышц бедер («неваляшка»)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укрепления мышц живота, развития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координации, укрепления мышц бедер («неваляшка»)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растяжки задней поверхности бедра и 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стоп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арлекино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Упражнение для растяжки голеностопного сустава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крабик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разученных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упражнений для укрепления голеностопных суставов, развития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 и увеличения эластичности мышц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Наклоны туловища вперёд, назад и в сторону в опоре на стопах и 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Равновесие «пассе» (в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сторону, затем вперёд) 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опоре на стопе и на </w:t>
            </w:r>
            <w:r w:rsidRPr="009B02DD">
              <w:rPr>
                <w:lang w:val="ru-RU"/>
              </w:rPr>
              <w:br/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Равновесие с ногой вперёд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(горизонтально) и батман (мах) вперёд горизонтально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на равновесие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Приставные шаги в сторону и «</w:t>
            </w: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шене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приставных шагов в сторону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ноги вместе (с прямыми и с согнутыми коленями),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разножка на 45° и 90°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(вперёд и в сторону)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по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позиции: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ноги вместе (с прямыми и с согнутыми коленями),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разножка на 45° и 90°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(вперёд и в сторону)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Подводящиеи</w:t>
            </w:r>
            <w:proofErr w:type="spellEnd"/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акробатические упражнения.</w:t>
            </w:r>
          </w:p>
          <w:p w:rsidR="004A221A" w:rsidRPr="009B02DD" w:rsidRDefault="009A44E5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Кувырок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кувырка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шпагата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/>
              <w:ind w:left="72" w:right="288"/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Лыжная подготовка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Переноска лыж к месту занятия.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лыжника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ступающим шагом (без палок)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ступающим шагом (без палок)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на лыжах скользящим шагом (без палок)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 на лыжах без палок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71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 в поворотах на лыжах переступанием стоя на месте и в движении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9B02DD" w:rsidRDefault="009A44E5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9B02DD">
              <w:rPr>
                <w:lang w:val="ru-RU"/>
              </w:rPr>
              <w:br/>
            </w:r>
            <w:r w:rsidRPr="009B02D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изученных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способом«плуг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навыко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торможения 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способом«плуг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 w:rsidRPr="00001E88">
              <w:rPr>
                <w:lang w:val="ru-RU"/>
              </w:rPr>
              <w:br/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упражнений:мост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 сидя, стоя и вставание из положения мост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изученных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в комбинации: кувырок вперёд — «берёзка»— выход из «берёзки»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кувырком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скакалки.</w:t>
            </w:r>
          </w:p>
          <w:p w:rsidR="004A221A" w:rsidRPr="00001E88" w:rsidRDefault="009A44E5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кистью руки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скакалки, сложенной вдвое, — перед собой, ловля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скакалки («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эшапе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Высокие прыжки вперёд через скакалку с двойным махом вперёд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Бросок мяча в заданную плоскость и ловля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мяча в заданную плоскость и ловли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отбивов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Спортивные эстафеты с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гимнастическим предметом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1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изученных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в комбинации: стоя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VI</w:t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позиции, колени вытянуты, рука с мячом на ладони вперёд (локоть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прямой) — бросок мяча в заданную плоскость (на шаг вперёд) — шаг вперёд с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поворотом тела на 360° —ловля мяча — исходное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72" w:right="86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подбора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общеразвивающих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для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проведения утренней зарядки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поворотов в обе стороны на 45° и 90°на одной ноге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(попеременно); техники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серии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поворотов: 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шене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пассе»колено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вперёд, в сторону;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 «казак», нога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 горизонтально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техники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поворотов в обе стороны на 45° и 90° на одной ноге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(попеременно); техники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серии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поворотов: 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шене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пассе»колено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вперёд, в сторону; поворот «казак», нога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 горизонтально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поворотов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с одной ноги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техники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толчком с одной ноги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танцевальных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шагов: шаги с подскоками (вперёд, назад, с поворотом)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Шаги галопа (в сторону,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вперёд), а также в сочетании с различными подскоками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элементов русского танца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</w:t>
            </w:r>
            <w:proofErr w:type="spellStart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припадание</w:t>
            </w:r>
            <w:proofErr w:type="spellEnd"/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Освоение упражнений на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силы: сгибание и разгибание рук в упоре лёжа на полу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Закрепление навыков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на развитие силы: сгибание и разгибание рук в упоре лёжа на полу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102. Обобщающий урок.</w:t>
            </w:r>
          </w:p>
          <w:p w:rsidR="004A221A" w:rsidRPr="00001E88" w:rsidRDefault="009A44E5">
            <w:pPr>
              <w:autoSpaceDE w:val="0"/>
              <w:autoSpaceDN w:val="0"/>
              <w:spacing w:before="72" w:after="0" w:line="262" w:lineRule="auto"/>
              <w:ind w:left="72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Контрольные задания по </w:t>
            </w:r>
            <w:r w:rsidRPr="00001E88">
              <w:rPr>
                <w:lang w:val="ru-RU"/>
              </w:rPr>
              <w:br/>
            </w: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итогам обучения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.05.</w:t>
            </w:r>
            <w:r w:rsidR="005865E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100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A221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Pr="00001E88" w:rsidRDefault="009A44E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01E8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21A" w:rsidRDefault="009A44E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</w:tr>
    </w:tbl>
    <w:p w:rsidR="004A221A" w:rsidRDefault="004A221A">
      <w:pPr>
        <w:autoSpaceDE w:val="0"/>
        <w:autoSpaceDN w:val="0"/>
        <w:spacing w:after="0" w:line="14" w:lineRule="exact"/>
      </w:pPr>
    </w:p>
    <w:p w:rsidR="004A221A" w:rsidRDefault="004A221A">
      <w:pPr>
        <w:sectPr w:rsidR="004A221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Default="004A221A">
      <w:pPr>
        <w:autoSpaceDE w:val="0"/>
        <w:autoSpaceDN w:val="0"/>
        <w:spacing w:after="78" w:line="220" w:lineRule="exact"/>
      </w:pPr>
    </w:p>
    <w:p w:rsidR="004A221A" w:rsidRDefault="009A44E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A221A" w:rsidRPr="00001E88" w:rsidRDefault="009A44E5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001E88">
        <w:rPr>
          <w:lang w:val="ru-RU"/>
        </w:rPr>
        <w:br/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4A221A" w:rsidRPr="00001E88" w:rsidRDefault="009A44E5">
      <w:pPr>
        <w:autoSpaceDE w:val="0"/>
        <w:autoSpaceDN w:val="0"/>
        <w:spacing w:before="262" w:after="0" w:line="302" w:lineRule="auto"/>
        <w:ind w:right="2160"/>
        <w:rPr>
          <w:lang w:val="ru-RU"/>
        </w:rPr>
      </w:pPr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001E88">
        <w:rPr>
          <w:lang w:val="ru-RU"/>
        </w:rPr>
        <w:br/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1. Физическаякультура.Рабочиепрограммы.ПредметнаялинияучебниковВ.И.Ляха.</w:t>
      </w:r>
    </w:p>
    <w:p w:rsidR="004A221A" w:rsidRPr="00001E88" w:rsidRDefault="009A44E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1-4</w:t>
      </w:r>
      <w:proofErr w:type="gramStart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классы:пособиедляучителейобщеобразоват</w:t>
      </w:r>
      <w:proofErr w:type="gramEnd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 xml:space="preserve">.учреждений/В.И.Лях.–М.:Просвещение,2016.-64с. 2. </w:t>
      </w:r>
      <w:proofErr w:type="spellStart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Физическаякультура</w:t>
      </w:r>
      <w:proofErr w:type="spellEnd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221A" w:rsidRPr="00001E88" w:rsidRDefault="009A44E5">
      <w:pPr>
        <w:autoSpaceDE w:val="0"/>
        <w:autoSpaceDN w:val="0"/>
        <w:spacing w:before="72" w:after="0" w:line="230" w:lineRule="auto"/>
        <w:rPr>
          <w:lang w:val="ru-RU"/>
        </w:rPr>
      </w:pP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1-4</w:t>
      </w:r>
      <w:proofErr w:type="gramStart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классы:учеб</w:t>
      </w:r>
      <w:proofErr w:type="gramEnd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.дляобщеобразоват.учреждений/</w:t>
      </w:r>
      <w:proofErr w:type="spellStart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В.И.Лях</w:t>
      </w:r>
      <w:proofErr w:type="spellEnd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.–13-еизд.–М.</w:t>
      </w:r>
    </w:p>
    <w:p w:rsidR="004A221A" w:rsidRPr="00001E88" w:rsidRDefault="009A44E5">
      <w:pPr>
        <w:autoSpaceDE w:val="0"/>
        <w:autoSpaceDN w:val="0"/>
        <w:spacing w:before="936" w:after="0" w:line="302" w:lineRule="auto"/>
        <w:ind w:right="1440"/>
        <w:rPr>
          <w:lang w:val="ru-RU"/>
        </w:rPr>
      </w:pPr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01E8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A221A" w:rsidRPr="00001E88" w:rsidRDefault="004A221A">
      <w:pPr>
        <w:rPr>
          <w:lang w:val="ru-RU"/>
        </w:rPr>
        <w:sectPr w:rsidR="004A221A" w:rsidRPr="00001E8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A221A" w:rsidRPr="00001E88" w:rsidRDefault="004A221A">
      <w:pPr>
        <w:autoSpaceDE w:val="0"/>
        <w:autoSpaceDN w:val="0"/>
        <w:spacing w:after="78" w:line="220" w:lineRule="exact"/>
        <w:rPr>
          <w:lang w:val="ru-RU"/>
        </w:rPr>
      </w:pPr>
    </w:p>
    <w:p w:rsidR="004A221A" w:rsidRPr="00001E88" w:rsidRDefault="009A44E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001E88">
        <w:rPr>
          <w:lang w:val="ru-RU"/>
        </w:rPr>
        <w:br/>
      </w:r>
      <w:proofErr w:type="spellStart"/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001E8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4A221A" w:rsidRPr="00001E88" w:rsidRDefault="004A221A">
      <w:pPr>
        <w:rPr>
          <w:lang w:val="ru-RU"/>
        </w:rPr>
        <w:sectPr w:rsidR="004A221A" w:rsidRPr="00001E8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A44E5" w:rsidRPr="00001E88" w:rsidRDefault="009A44E5">
      <w:pPr>
        <w:rPr>
          <w:lang w:val="ru-RU"/>
        </w:rPr>
      </w:pPr>
    </w:p>
    <w:sectPr w:rsidR="009A44E5" w:rsidRPr="00001E8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E88"/>
    <w:rsid w:val="00034616"/>
    <w:rsid w:val="0006063C"/>
    <w:rsid w:val="0015074B"/>
    <w:rsid w:val="0029639D"/>
    <w:rsid w:val="00326F90"/>
    <w:rsid w:val="004A221A"/>
    <w:rsid w:val="005865E3"/>
    <w:rsid w:val="009A44E5"/>
    <w:rsid w:val="009B02DD"/>
    <w:rsid w:val="00AA1D8D"/>
    <w:rsid w:val="00B44616"/>
    <w:rsid w:val="00B47730"/>
    <w:rsid w:val="00CB0664"/>
    <w:rsid w:val="00D572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5B86"/>
  <w14:defaultImageDpi w14:val="300"/>
  <w15:docId w15:val="{FB074DA0-CB65-431C-8646-EB2AC5B4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201033-2246-4C2A-96FB-15B4A5F1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8857</Words>
  <Characters>50490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6</cp:revision>
  <dcterms:created xsi:type="dcterms:W3CDTF">2013-12-23T23:15:00Z</dcterms:created>
  <dcterms:modified xsi:type="dcterms:W3CDTF">2024-10-11T09:38:00Z</dcterms:modified>
  <cp:category/>
</cp:coreProperties>
</file>